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15C602" w14:textId="77777777" w:rsidR="00F431D5" w:rsidRPr="0067320B" w:rsidRDefault="00F431D5"/>
    <w:p w14:paraId="4B5A2B1E" w14:textId="77777777" w:rsidR="00F431D5" w:rsidRPr="0067320B" w:rsidRDefault="00F431D5"/>
    <w:p w14:paraId="5D35096B" w14:textId="77777777" w:rsidR="00F431D5" w:rsidRPr="0067320B" w:rsidRDefault="00F431D5"/>
    <w:p w14:paraId="56B740CF" w14:textId="77777777" w:rsidR="00F431D5" w:rsidRPr="0067320B" w:rsidRDefault="00F431D5"/>
    <w:p w14:paraId="4F3E3777" w14:textId="77777777" w:rsidR="00F431D5" w:rsidRPr="0067320B" w:rsidRDefault="00F431D5"/>
    <w:p w14:paraId="20E2AA26" w14:textId="485A4BA5" w:rsidR="00F431D5" w:rsidRPr="0067320B" w:rsidRDefault="00556C74">
      <w:pPr>
        <w:autoSpaceDE w:val="0"/>
        <w:autoSpaceDN w:val="0"/>
        <w:spacing w:line="360" w:lineRule="auto"/>
        <w:jc w:val="center"/>
        <w:textAlignment w:val="bottom"/>
        <w:rPr>
          <w:rFonts w:ascii="宋体" w:hAnsi="宋体" w:cs="Courier New"/>
          <w:b/>
          <w:bCs/>
          <w:spacing w:val="120"/>
          <w:sz w:val="40"/>
          <w:szCs w:val="68"/>
        </w:rPr>
      </w:pPr>
      <w:r w:rsidRPr="0067320B">
        <w:rPr>
          <w:rFonts w:ascii="宋体" w:hAnsi="宋体" w:cs="Courier New" w:hint="eastAsia"/>
          <w:b/>
          <w:bCs/>
          <w:spacing w:val="120"/>
          <w:sz w:val="40"/>
          <w:szCs w:val="68"/>
        </w:rPr>
        <w:t>温州市瓯海区住建局2023年第二轮“物业两金”公款竞争性存放项目</w:t>
      </w:r>
    </w:p>
    <w:p w14:paraId="32A62615" w14:textId="77777777" w:rsidR="00F431D5" w:rsidRPr="0067320B" w:rsidRDefault="00F431D5">
      <w:pPr>
        <w:spacing w:line="400" w:lineRule="atLeast"/>
        <w:jc w:val="center"/>
        <w:rPr>
          <w:rFonts w:ascii="宋体" w:hAnsi="宋体" w:cs="Courier New"/>
          <w:b/>
          <w:sz w:val="52"/>
        </w:rPr>
      </w:pPr>
    </w:p>
    <w:p w14:paraId="2B0FC8E6" w14:textId="77777777" w:rsidR="00F431D5" w:rsidRPr="0067320B" w:rsidRDefault="00F431D5">
      <w:pPr>
        <w:spacing w:line="400" w:lineRule="atLeast"/>
        <w:jc w:val="center"/>
        <w:rPr>
          <w:rFonts w:ascii="宋体" w:hAnsi="宋体" w:cs="Courier New"/>
          <w:b/>
          <w:sz w:val="52"/>
        </w:rPr>
      </w:pPr>
    </w:p>
    <w:p w14:paraId="179AEE28" w14:textId="77777777" w:rsidR="00F431D5" w:rsidRPr="0067320B" w:rsidRDefault="00F431D5">
      <w:pPr>
        <w:spacing w:line="400" w:lineRule="atLeast"/>
        <w:jc w:val="center"/>
        <w:rPr>
          <w:rFonts w:ascii="宋体" w:hAnsi="宋体" w:cs="Courier New"/>
          <w:b/>
          <w:sz w:val="52"/>
        </w:rPr>
      </w:pPr>
    </w:p>
    <w:p w14:paraId="2DAF3CC3" w14:textId="77777777" w:rsidR="00F431D5" w:rsidRPr="0067320B" w:rsidRDefault="00000000">
      <w:pPr>
        <w:autoSpaceDE w:val="0"/>
        <w:autoSpaceDN w:val="0"/>
        <w:spacing w:line="500" w:lineRule="atLeast"/>
        <w:jc w:val="center"/>
        <w:textAlignment w:val="bottom"/>
        <w:rPr>
          <w:rFonts w:ascii="宋体" w:hAnsi="宋体" w:cs="Courier New"/>
          <w:b/>
          <w:sz w:val="72"/>
          <w:szCs w:val="72"/>
        </w:rPr>
      </w:pPr>
      <w:r w:rsidRPr="0067320B">
        <w:rPr>
          <w:rFonts w:ascii="宋体" w:hAnsi="宋体" w:cs="Courier New" w:hint="eastAsia"/>
          <w:b/>
          <w:bCs/>
          <w:sz w:val="72"/>
          <w:szCs w:val="72"/>
        </w:rPr>
        <w:t>招  标  文  件</w:t>
      </w:r>
    </w:p>
    <w:p w14:paraId="36BAE293" w14:textId="77777777" w:rsidR="00F431D5" w:rsidRPr="0067320B" w:rsidRDefault="00F431D5">
      <w:pPr>
        <w:spacing w:line="400" w:lineRule="exact"/>
        <w:jc w:val="center"/>
        <w:rPr>
          <w:rFonts w:ascii="宋体" w:hAnsi="宋体"/>
          <w:b/>
          <w:sz w:val="32"/>
        </w:rPr>
      </w:pPr>
    </w:p>
    <w:p w14:paraId="3A930429" w14:textId="77777777" w:rsidR="00F431D5" w:rsidRPr="0067320B" w:rsidRDefault="00F431D5">
      <w:pPr>
        <w:spacing w:line="400" w:lineRule="exact"/>
        <w:jc w:val="center"/>
        <w:rPr>
          <w:rFonts w:ascii="宋体" w:hAnsi="宋体"/>
          <w:b/>
          <w:sz w:val="32"/>
        </w:rPr>
      </w:pPr>
    </w:p>
    <w:p w14:paraId="35135BCE" w14:textId="77777777" w:rsidR="00F431D5" w:rsidRPr="0067320B" w:rsidRDefault="00F431D5">
      <w:pPr>
        <w:spacing w:line="400" w:lineRule="exact"/>
        <w:jc w:val="center"/>
        <w:rPr>
          <w:rFonts w:ascii="宋体" w:hAnsi="宋体"/>
          <w:b/>
          <w:sz w:val="32"/>
        </w:rPr>
      </w:pPr>
    </w:p>
    <w:p w14:paraId="42B5CF8B" w14:textId="77777777" w:rsidR="00F431D5" w:rsidRPr="0067320B" w:rsidRDefault="00F431D5">
      <w:pPr>
        <w:spacing w:line="400" w:lineRule="exact"/>
        <w:jc w:val="center"/>
        <w:rPr>
          <w:rFonts w:ascii="宋体" w:hAnsi="宋体"/>
          <w:b/>
          <w:sz w:val="32"/>
        </w:rPr>
      </w:pPr>
    </w:p>
    <w:tbl>
      <w:tblPr>
        <w:tblW w:w="0" w:type="auto"/>
        <w:jc w:val="center"/>
        <w:tblLayout w:type="fixed"/>
        <w:tblLook w:val="04A0" w:firstRow="1" w:lastRow="0" w:firstColumn="1" w:lastColumn="0" w:noHBand="0" w:noVBand="1"/>
      </w:tblPr>
      <w:tblGrid>
        <w:gridCol w:w="2340"/>
        <w:gridCol w:w="360"/>
        <w:gridCol w:w="5445"/>
      </w:tblGrid>
      <w:tr w:rsidR="0067320B" w:rsidRPr="0067320B" w14:paraId="762B43AE" w14:textId="77777777">
        <w:trPr>
          <w:trHeight w:val="659"/>
          <w:jc w:val="center"/>
        </w:trPr>
        <w:tc>
          <w:tcPr>
            <w:tcW w:w="2340" w:type="dxa"/>
            <w:vAlign w:val="center"/>
          </w:tcPr>
          <w:p w14:paraId="53E7DBF0" w14:textId="77777777" w:rsidR="00F431D5" w:rsidRPr="0067320B" w:rsidRDefault="00000000">
            <w:pPr>
              <w:adjustRightInd w:val="0"/>
              <w:snapToGrid w:val="0"/>
              <w:spacing w:line="440" w:lineRule="exact"/>
              <w:jc w:val="distribute"/>
              <w:rPr>
                <w:rFonts w:ascii="宋体" w:hAnsi="宋体"/>
                <w:sz w:val="30"/>
                <w:szCs w:val="30"/>
              </w:rPr>
            </w:pPr>
            <w:r w:rsidRPr="0067320B">
              <w:rPr>
                <w:rFonts w:ascii="宋体" w:hAnsi="宋体" w:hint="eastAsia"/>
                <w:spacing w:val="40"/>
                <w:sz w:val="30"/>
                <w:szCs w:val="30"/>
              </w:rPr>
              <w:t>项目编号</w:t>
            </w:r>
          </w:p>
        </w:tc>
        <w:tc>
          <w:tcPr>
            <w:tcW w:w="360" w:type="dxa"/>
            <w:vAlign w:val="center"/>
          </w:tcPr>
          <w:p w14:paraId="00ED7B3B" w14:textId="77777777" w:rsidR="00F431D5" w:rsidRPr="0067320B" w:rsidRDefault="00000000">
            <w:pPr>
              <w:adjustRightInd w:val="0"/>
              <w:snapToGrid w:val="0"/>
              <w:spacing w:line="440" w:lineRule="exact"/>
              <w:jc w:val="distribute"/>
              <w:rPr>
                <w:rFonts w:ascii="宋体" w:hAnsi="宋体"/>
                <w:sz w:val="30"/>
                <w:szCs w:val="30"/>
              </w:rPr>
            </w:pPr>
            <w:r w:rsidRPr="0067320B">
              <w:rPr>
                <w:rFonts w:ascii="宋体" w:hAnsi="宋体"/>
                <w:sz w:val="30"/>
                <w:szCs w:val="30"/>
              </w:rPr>
              <w:t>：</w:t>
            </w:r>
          </w:p>
        </w:tc>
        <w:tc>
          <w:tcPr>
            <w:tcW w:w="5445" w:type="dxa"/>
            <w:vAlign w:val="center"/>
          </w:tcPr>
          <w:p w14:paraId="319D2F45" w14:textId="7709097B" w:rsidR="00F431D5" w:rsidRPr="0067320B" w:rsidRDefault="00556C74">
            <w:pPr>
              <w:adjustRightInd w:val="0"/>
              <w:snapToGrid w:val="0"/>
              <w:spacing w:line="440" w:lineRule="exact"/>
              <w:rPr>
                <w:rFonts w:ascii="宋体" w:hAnsi="宋体"/>
                <w:spacing w:val="-20"/>
                <w:sz w:val="30"/>
                <w:szCs w:val="30"/>
              </w:rPr>
            </w:pPr>
            <w:r w:rsidRPr="0067320B">
              <w:rPr>
                <w:rFonts w:ascii="宋体" w:hAnsi="宋体"/>
                <w:sz w:val="30"/>
                <w:szCs w:val="30"/>
              </w:rPr>
              <w:t>MYWZ-202310081900Z</w:t>
            </w:r>
          </w:p>
        </w:tc>
      </w:tr>
      <w:tr w:rsidR="00F431D5" w:rsidRPr="0067320B" w14:paraId="7EC526E6" w14:textId="77777777">
        <w:trPr>
          <w:trHeight w:val="614"/>
          <w:jc w:val="center"/>
        </w:trPr>
        <w:tc>
          <w:tcPr>
            <w:tcW w:w="2340" w:type="dxa"/>
            <w:vAlign w:val="center"/>
          </w:tcPr>
          <w:p w14:paraId="74D058D7" w14:textId="77777777" w:rsidR="00F431D5" w:rsidRPr="0067320B" w:rsidRDefault="00000000">
            <w:pPr>
              <w:adjustRightInd w:val="0"/>
              <w:snapToGrid w:val="0"/>
              <w:spacing w:line="440" w:lineRule="exact"/>
              <w:jc w:val="distribute"/>
              <w:rPr>
                <w:rFonts w:ascii="宋体" w:hAnsi="宋体"/>
                <w:sz w:val="30"/>
                <w:szCs w:val="30"/>
              </w:rPr>
            </w:pPr>
            <w:r w:rsidRPr="0067320B">
              <w:rPr>
                <w:rFonts w:ascii="宋体" w:hAnsi="宋体" w:hint="eastAsia"/>
                <w:spacing w:val="40"/>
                <w:sz w:val="30"/>
                <w:szCs w:val="30"/>
              </w:rPr>
              <w:t>项目名称</w:t>
            </w:r>
          </w:p>
        </w:tc>
        <w:tc>
          <w:tcPr>
            <w:tcW w:w="360" w:type="dxa"/>
            <w:vAlign w:val="center"/>
          </w:tcPr>
          <w:p w14:paraId="77ED249E" w14:textId="77777777" w:rsidR="00F431D5" w:rsidRPr="0067320B" w:rsidRDefault="00000000">
            <w:pPr>
              <w:adjustRightInd w:val="0"/>
              <w:snapToGrid w:val="0"/>
              <w:spacing w:line="440" w:lineRule="exact"/>
              <w:jc w:val="distribute"/>
              <w:rPr>
                <w:rFonts w:ascii="宋体" w:hAnsi="宋体"/>
                <w:sz w:val="30"/>
                <w:szCs w:val="30"/>
              </w:rPr>
            </w:pPr>
            <w:r w:rsidRPr="0067320B">
              <w:rPr>
                <w:rFonts w:ascii="宋体" w:hAnsi="宋体"/>
                <w:sz w:val="30"/>
                <w:szCs w:val="30"/>
              </w:rPr>
              <w:t>：</w:t>
            </w:r>
          </w:p>
        </w:tc>
        <w:tc>
          <w:tcPr>
            <w:tcW w:w="5445" w:type="dxa"/>
            <w:vAlign w:val="center"/>
          </w:tcPr>
          <w:p w14:paraId="5FA2AC9F" w14:textId="7A798238" w:rsidR="00F431D5" w:rsidRPr="0067320B" w:rsidRDefault="00556C74">
            <w:pPr>
              <w:adjustRightInd w:val="0"/>
              <w:snapToGrid w:val="0"/>
              <w:spacing w:line="440" w:lineRule="exact"/>
              <w:rPr>
                <w:rFonts w:ascii="宋体" w:hAnsi="宋体"/>
                <w:sz w:val="30"/>
                <w:szCs w:val="30"/>
              </w:rPr>
            </w:pPr>
            <w:r w:rsidRPr="0067320B">
              <w:rPr>
                <w:rFonts w:ascii="宋体" w:hAnsi="宋体" w:hint="eastAsia"/>
                <w:sz w:val="30"/>
                <w:szCs w:val="30"/>
              </w:rPr>
              <w:t>温州市瓯海区住建局2023年第二轮“物业两金”公款竞争性存放项目</w:t>
            </w:r>
          </w:p>
        </w:tc>
      </w:tr>
    </w:tbl>
    <w:p w14:paraId="6C724F45" w14:textId="77777777" w:rsidR="00F431D5" w:rsidRPr="0067320B" w:rsidRDefault="00F431D5">
      <w:pPr>
        <w:rPr>
          <w:rFonts w:ascii="宋体" w:hAnsi="宋体"/>
          <w:b/>
          <w:sz w:val="24"/>
        </w:rPr>
      </w:pPr>
    </w:p>
    <w:p w14:paraId="785804DF" w14:textId="77777777" w:rsidR="00F431D5" w:rsidRPr="0067320B" w:rsidRDefault="00F431D5">
      <w:pPr>
        <w:rPr>
          <w:rFonts w:ascii="宋体" w:hAnsi="宋体"/>
          <w:b/>
          <w:sz w:val="24"/>
        </w:rPr>
      </w:pPr>
    </w:p>
    <w:p w14:paraId="63BFD41F" w14:textId="77777777" w:rsidR="00F431D5" w:rsidRPr="0067320B" w:rsidRDefault="00F431D5">
      <w:pPr>
        <w:jc w:val="center"/>
        <w:rPr>
          <w:rFonts w:ascii="宋体" w:hAnsi="宋体"/>
          <w:b/>
          <w:sz w:val="24"/>
        </w:rPr>
      </w:pPr>
    </w:p>
    <w:p w14:paraId="5139A5DE" w14:textId="77777777" w:rsidR="00F431D5" w:rsidRPr="0067320B" w:rsidRDefault="00F431D5">
      <w:pPr>
        <w:jc w:val="center"/>
        <w:rPr>
          <w:rFonts w:ascii="宋体" w:hAnsi="宋体"/>
          <w:b/>
          <w:sz w:val="24"/>
        </w:rPr>
      </w:pPr>
    </w:p>
    <w:p w14:paraId="2B9D121D" w14:textId="77777777" w:rsidR="00F431D5" w:rsidRPr="0067320B" w:rsidRDefault="00F431D5">
      <w:pPr>
        <w:jc w:val="center"/>
        <w:rPr>
          <w:rFonts w:ascii="宋体" w:hAnsi="宋体"/>
          <w:b/>
          <w:sz w:val="24"/>
        </w:rPr>
      </w:pPr>
    </w:p>
    <w:p w14:paraId="43CC9B8E" w14:textId="77777777" w:rsidR="00F431D5" w:rsidRPr="0067320B" w:rsidRDefault="00F431D5">
      <w:pPr>
        <w:jc w:val="center"/>
        <w:rPr>
          <w:rFonts w:ascii="宋体" w:hAnsi="宋体"/>
          <w:b/>
          <w:sz w:val="24"/>
        </w:rPr>
      </w:pPr>
    </w:p>
    <w:p w14:paraId="1B787932" w14:textId="77777777" w:rsidR="00F431D5" w:rsidRPr="0067320B" w:rsidRDefault="00F431D5">
      <w:pPr>
        <w:jc w:val="center"/>
        <w:rPr>
          <w:rFonts w:ascii="宋体" w:hAnsi="宋体"/>
          <w:b/>
          <w:sz w:val="24"/>
        </w:rPr>
      </w:pPr>
    </w:p>
    <w:p w14:paraId="77CE2823" w14:textId="77777777" w:rsidR="00F431D5" w:rsidRPr="0067320B" w:rsidRDefault="00F431D5">
      <w:pPr>
        <w:jc w:val="center"/>
        <w:rPr>
          <w:rFonts w:ascii="宋体" w:hAnsi="宋体"/>
          <w:b/>
          <w:sz w:val="24"/>
        </w:rPr>
      </w:pPr>
    </w:p>
    <w:p w14:paraId="3AE6B0AA" w14:textId="77777777" w:rsidR="00F431D5" w:rsidRPr="0067320B" w:rsidRDefault="00F431D5">
      <w:pPr>
        <w:jc w:val="center"/>
        <w:rPr>
          <w:rFonts w:ascii="宋体" w:hAnsi="宋体"/>
          <w:b/>
          <w:sz w:val="24"/>
        </w:rPr>
      </w:pPr>
    </w:p>
    <w:tbl>
      <w:tblPr>
        <w:tblW w:w="0" w:type="auto"/>
        <w:jc w:val="center"/>
        <w:tblLayout w:type="fixed"/>
        <w:tblLook w:val="04A0" w:firstRow="1" w:lastRow="0" w:firstColumn="1" w:lastColumn="0" w:noHBand="0" w:noVBand="1"/>
      </w:tblPr>
      <w:tblGrid>
        <w:gridCol w:w="2340"/>
        <w:gridCol w:w="360"/>
        <w:gridCol w:w="5270"/>
      </w:tblGrid>
      <w:tr w:rsidR="0067320B" w:rsidRPr="0067320B" w14:paraId="41A4055E" w14:textId="77777777">
        <w:trPr>
          <w:trHeight w:val="614"/>
          <w:jc w:val="center"/>
        </w:trPr>
        <w:tc>
          <w:tcPr>
            <w:tcW w:w="2340" w:type="dxa"/>
            <w:vAlign w:val="center"/>
          </w:tcPr>
          <w:p w14:paraId="3F143D9A" w14:textId="77777777" w:rsidR="00F431D5" w:rsidRPr="0067320B" w:rsidRDefault="00000000">
            <w:pPr>
              <w:adjustRightInd w:val="0"/>
              <w:snapToGrid w:val="0"/>
              <w:spacing w:line="440" w:lineRule="exact"/>
              <w:jc w:val="distribute"/>
              <w:rPr>
                <w:rFonts w:ascii="宋体" w:hAnsi="宋体"/>
                <w:sz w:val="30"/>
                <w:szCs w:val="30"/>
              </w:rPr>
            </w:pPr>
            <w:r w:rsidRPr="0067320B">
              <w:rPr>
                <w:rFonts w:ascii="宋体" w:hAnsi="宋体" w:hint="eastAsia"/>
                <w:sz w:val="30"/>
                <w:szCs w:val="30"/>
              </w:rPr>
              <w:t>招标人</w:t>
            </w:r>
          </w:p>
        </w:tc>
        <w:tc>
          <w:tcPr>
            <w:tcW w:w="360" w:type="dxa"/>
            <w:tcBorders>
              <w:left w:val="nil"/>
            </w:tcBorders>
            <w:vAlign w:val="center"/>
          </w:tcPr>
          <w:p w14:paraId="068C209B" w14:textId="77777777" w:rsidR="00F431D5" w:rsidRPr="0067320B" w:rsidRDefault="00000000">
            <w:pPr>
              <w:adjustRightInd w:val="0"/>
              <w:snapToGrid w:val="0"/>
              <w:spacing w:line="440" w:lineRule="exact"/>
              <w:jc w:val="distribute"/>
              <w:rPr>
                <w:rFonts w:ascii="宋体" w:hAnsi="宋体"/>
                <w:sz w:val="30"/>
                <w:szCs w:val="30"/>
              </w:rPr>
            </w:pPr>
            <w:r w:rsidRPr="0067320B">
              <w:rPr>
                <w:rFonts w:ascii="宋体" w:hAnsi="宋体" w:hint="eastAsia"/>
                <w:sz w:val="30"/>
                <w:szCs w:val="30"/>
              </w:rPr>
              <w:t>：</w:t>
            </w:r>
          </w:p>
        </w:tc>
        <w:tc>
          <w:tcPr>
            <w:tcW w:w="5270" w:type="dxa"/>
            <w:vAlign w:val="center"/>
          </w:tcPr>
          <w:p w14:paraId="48CB7DC0" w14:textId="77777777" w:rsidR="00F431D5" w:rsidRPr="0067320B" w:rsidRDefault="00000000">
            <w:pPr>
              <w:adjustRightInd w:val="0"/>
              <w:snapToGrid w:val="0"/>
              <w:spacing w:line="440" w:lineRule="exact"/>
              <w:jc w:val="distribute"/>
              <w:rPr>
                <w:rFonts w:ascii="宋体" w:hAnsi="宋体"/>
                <w:sz w:val="30"/>
                <w:szCs w:val="30"/>
              </w:rPr>
            </w:pPr>
            <w:r w:rsidRPr="0067320B">
              <w:rPr>
                <w:rFonts w:ascii="宋体" w:hAnsi="宋体" w:hint="eastAsia"/>
                <w:sz w:val="30"/>
                <w:szCs w:val="30"/>
              </w:rPr>
              <w:t>温州市瓯海区住房和城乡建设局</w:t>
            </w:r>
          </w:p>
        </w:tc>
      </w:tr>
      <w:tr w:rsidR="0067320B" w:rsidRPr="0067320B" w14:paraId="200FE61C" w14:textId="77777777">
        <w:trPr>
          <w:trHeight w:val="614"/>
          <w:jc w:val="center"/>
        </w:trPr>
        <w:tc>
          <w:tcPr>
            <w:tcW w:w="2340" w:type="dxa"/>
            <w:vAlign w:val="center"/>
          </w:tcPr>
          <w:p w14:paraId="4C6EC016" w14:textId="77777777" w:rsidR="00F431D5" w:rsidRPr="0067320B" w:rsidRDefault="00000000">
            <w:pPr>
              <w:adjustRightInd w:val="0"/>
              <w:snapToGrid w:val="0"/>
              <w:spacing w:line="440" w:lineRule="exact"/>
              <w:jc w:val="distribute"/>
              <w:rPr>
                <w:rFonts w:ascii="宋体" w:hAnsi="宋体"/>
                <w:sz w:val="30"/>
                <w:szCs w:val="30"/>
              </w:rPr>
            </w:pPr>
            <w:r w:rsidRPr="0067320B">
              <w:rPr>
                <w:rFonts w:ascii="宋体" w:hAnsi="宋体" w:hint="eastAsia"/>
                <w:sz w:val="30"/>
                <w:szCs w:val="30"/>
              </w:rPr>
              <w:t>招标代理机构</w:t>
            </w:r>
          </w:p>
        </w:tc>
        <w:tc>
          <w:tcPr>
            <w:tcW w:w="360" w:type="dxa"/>
            <w:tcBorders>
              <w:left w:val="nil"/>
            </w:tcBorders>
            <w:vAlign w:val="center"/>
          </w:tcPr>
          <w:p w14:paraId="4FCBFD22" w14:textId="77777777" w:rsidR="00F431D5" w:rsidRPr="0067320B" w:rsidRDefault="00000000">
            <w:pPr>
              <w:adjustRightInd w:val="0"/>
              <w:snapToGrid w:val="0"/>
              <w:spacing w:line="440" w:lineRule="exact"/>
              <w:jc w:val="distribute"/>
              <w:rPr>
                <w:rFonts w:ascii="宋体" w:hAnsi="宋体"/>
                <w:sz w:val="30"/>
                <w:szCs w:val="30"/>
              </w:rPr>
            </w:pPr>
            <w:r w:rsidRPr="0067320B">
              <w:rPr>
                <w:rFonts w:ascii="宋体" w:hAnsi="宋体" w:hint="eastAsia"/>
                <w:sz w:val="30"/>
                <w:szCs w:val="30"/>
              </w:rPr>
              <w:t>：</w:t>
            </w:r>
          </w:p>
        </w:tc>
        <w:tc>
          <w:tcPr>
            <w:tcW w:w="5270" w:type="dxa"/>
            <w:vAlign w:val="center"/>
          </w:tcPr>
          <w:p w14:paraId="5FBAE5D4" w14:textId="77777777" w:rsidR="00F431D5" w:rsidRPr="0067320B" w:rsidRDefault="00000000">
            <w:pPr>
              <w:adjustRightInd w:val="0"/>
              <w:snapToGrid w:val="0"/>
              <w:spacing w:line="440" w:lineRule="exact"/>
              <w:jc w:val="distribute"/>
              <w:rPr>
                <w:rFonts w:ascii="宋体" w:hAnsi="宋体"/>
                <w:sz w:val="30"/>
                <w:szCs w:val="30"/>
              </w:rPr>
            </w:pPr>
            <w:r w:rsidRPr="0067320B">
              <w:rPr>
                <w:rFonts w:ascii="宋体" w:hAnsi="宋体" w:hint="eastAsia"/>
                <w:sz w:val="30"/>
                <w:szCs w:val="30"/>
              </w:rPr>
              <w:t>浙江明业项目管理有限公司</w:t>
            </w:r>
          </w:p>
        </w:tc>
      </w:tr>
    </w:tbl>
    <w:p w14:paraId="1CFB8FD3" w14:textId="77777777" w:rsidR="00F431D5" w:rsidRPr="0067320B" w:rsidRDefault="00000000">
      <w:pPr>
        <w:spacing w:beforeLines="50" w:before="120" w:line="360" w:lineRule="auto"/>
        <w:jc w:val="center"/>
        <w:rPr>
          <w:rFonts w:ascii="宋体" w:hAnsi="宋体"/>
          <w:spacing w:val="40"/>
          <w:sz w:val="30"/>
          <w:szCs w:val="30"/>
        </w:rPr>
      </w:pPr>
      <w:r w:rsidRPr="0067320B">
        <w:rPr>
          <w:rFonts w:ascii="宋体" w:hAnsi="宋体"/>
          <w:spacing w:val="40"/>
          <w:sz w:val="30"/>
          <w:szCs w:val="30"/>
        </w:rPr>
        <w:t>二〇二</w:t>
      </w:r>
      <w:r w:rsidRPr="0067320B">
        <w:rPr>
          <w:rFonts w:ascii="宋体" w:hAnsi="宋体" w:hint="eastAsia"/>
          <w:spacing w:val="40"/>
          <w:sz w:val="30"/>
          <w:szCs w:val="30"/>
        </w:rPr>
        <w:t>三</w:t>
      </w:r>
      <w:r w:rsidRPr="0067320B">
        <w:rPr>
          <w:rFonts w:ascii="宋体" w:hAnsi="宋体"/>
          <w:spacing w:val="40"/>
          <w:sz w:val="30"/>
          <w:szCs w:val="30"/>
        </w:rPr>
        <w:t>年</w:t>
      </w:r>
    </w:p>
    <w:p w14:paraId="79C94859" w14:textId="77777777" w:rsidR="00F431D5" w:rsidRPr="0067320B" w:rsidRDefault="00000000">
      <w:pPr>
        <w:rPr>
          <w:rFonts w:ascii="宋体" w:hAnsi="宋体"/>
          <w:b/>
          <w:bCs/>
          <w:sz w:val="32"/>
          <w:szCs w:val="32"/>
        </w:rPr>
      </w:pPr>
      <w:r w:rsidRPr="0067320B">
        <w:rPr>
          <w:rFonts w:ascii="宋体" w:hAnsi="宋体" w:hint="eastAsia"/>
          <w:b/>
          <w:bCs/>
          <w:sz w:val="32"/>
          <w:szCs w:val="32"/>
        </w:rPr>
        <w:br w:type="page"/>
      </w:r>
    </w:p>
    <w:p w14:paraId="39E96F1A" w14:textId="77777777" w:rsidR="00F431D5" w:rsidRPr="0067320B" w:rsidRDefault="00000000">
      <w:pPr>
        <w:jc w:val="center"/>
        <w:rPr>
          <w:rFonts w:ascii="宋体" w:hAnsi="宋体"/>
          <w:b/>
          <w:bCs/>
          <w:sz w:val="32"/>
          <w:szCs w:val="32"/>
        </w:rPr>
      </w:pPr>
      <w:r w:rsidRPr="0067320B">
        <w:rPr>
          <w:rFonts w:ascii="宋体" w:hAnsi="宋体" w:hint="eastAsia"/>
          <w:b/>
          <w:bCs/>
          <w:sz w:val="32"/>
          <w:szCs w:val="32"/>
        </w:rPr>
        <w:lastRenderedPageBreak/>
        <w:t xml:space="preserve"> </w:t>
      </w:r>
    </w:p>
    <w:p w14:paraId="4B57FA28" w14:textId="77777777" w:rsidR="00F431D5" w:rsidRPr="0067320B" w:rsidRDefault="00000000">
      <w:pPr>
        <w:jc w:val="center"/>
        <w:rPr>
          <w:rFonts w:ascii="宋体" w:hAnsi="宋体" w:cs="Courier New"/>
          <w:b/>
          <w:bCs/>
          <w:sz w:val="32"/>
          <w:szCs w:val="32"/>
        </w:rPr>
      </w:pPr>
      <w:r w:rsidRPr="0067320B">
        <w:rPr>
          <w:rFonts w:ascii="宋体" w:hAnsi="宋体" w:cs="Courier New" w:hint="eastAsia"/>
          <w:b/>
          <w:bCs/>
          <w:sz w:val="32"/>
          <w:szCs w:val="32"/>
        </w:rPr>
        <w:t>目    录</w:t>
      </w:r>
    </w:p>
    <w:p w14:paraId="0924B5D7" w14:textId="77777777" w:rsidR="00F431D5" w:rsidRPr="0067320B" w:rsidRDefault="00F431D5">
      <w:pPr>
        <w:jc w:val="center"/>
        <w:rPr>
          <w:rFonts w:ascii="宋体" w:hAnsi="宋体" w:cs="Courier New"/>
          <w:b/>
          <w:bCs/>
          <w:sz w:val="32"/>
          <w:szCs w:val="32"/>
        </w:rPr>
      </w:pPr>
    </w:p>
    <w:p w14:paraId="60609C65" w14:textId="77777777" w:rsidR="00F431D5" w:rsidRPr="0067320B" w:rsidRDefault="00000000">
      <w:pPr>
        <w:pStyle w:val="TOC1"/>
        <w:spacing w:line="360" w:lineRule="auto"/>
        <w:rPr>
          <w:rFonts w:ascii="宋体" w:hAnsi="宋体" w:cs="Times New Roman"/>
          <w:sz w:val="31"/>
          <w:szCs w:val="22"/>
        </w:rPr>
      </w:pPr>
      <w:r w:rsidRPr="0067320B">
        <w:rPr>
          <w:rFonts w:ascii="宋体" w:hAnsi="宋体" w:cs="Courier New" w:hint="eastAsia"/>
          <w:sz w:val="33"/>
        </w:rPr>
        <w:fldChar w:fldCharType="begin"/>
      </w:r>
      <w:r w:rsidRPr="0067320B">
        <w:rPr>
          <w:rStyle w:val="af9"/>
          <w:rFonts w:ascii="宋体" w:hAnsi="宋体" w:cs="Courier New" w:hint="eastAsia"/>
          <w:color w:val="auto"/>
          <w:sz w:val="33"/>
        </w:rPr>
        <w:instrText xml:space="preserve"> TOC \o "1-3" \h \z \u </w:instrText>
      </w:r>
      <w:r w:rsidRPr="0067320B">
        <w:rPr>
          <w:rFonts w:ascii="宋体" w:hAnsi="宋体" w:cs="Courier New" w:hint="eastAsia"/>
          <w:sz w:val="33"/>
        </w:rPr>
        <w:fldChar w:fldCharType="separate"/>
      </w:r>
      <w:hyperlink w:anchor="_Toc3798371" w:history="1">
        <w:r w:rsidRPr="0067320B">
          <w:rPr>
            <w:rStyle w:val="af9"/>
            <w:rFonts w:ascii="宋体" w:hAnsi="宋体" w:cs="Courier New"/>
            <w:color w:val="auto"/>
            <w:sz w:val="31"/>
          </w:rPr>
          <w:t>投标邀请函</w:t>
        </w:r>
        <w:r w:rsidRPr="0067320B">
          <w:rPr>
            <w:rFonts w:ascii="宋体" w:hAnsi="宋体"/>
            <w:sz w:val="31"/>
          </w:rPr>
          <w:tab/>
        </w:r>
        <w:r w:rsidRPr="0067320B">
          <w:rPr>
            <w:rFonts w:ascii="宋体" w:hAnsi="宋体"/>
            <w:sz w:val="31"/>
          </w:rPr>
          <w:fldChar w:fldCharType="begin"/>
        </w:r>
        <w:r w:rsidRPr="0067320B">
          <w:rPr>
            <w:rFonts w:ascii="宋体" w:hAnsi="宋体"/>
            <w:sz w:val="31"/>
          </w:rPr>
          <w:instrText xml:space="preserve"> PAGEREF _Toc3798371 \h </w:instrText>
        </w:r>
        <w:r w:rsidRPr="0067320B">
          <w:rPr>
            <w:rFonts w:ascii="宋体" w:hAnsi="宋体"/>
            <w:sz w:val="31"/>
          </w:rPr>
        </w:r>
        <w:r w:rsidRPr="0067320B">
          <w:rPr>
            <w:rFonts w:ascii="宋体" w:hAnsi="宋体"/>
            <w:sz w:val="31"/>
          </w:rPr>
          <w:fldChar w:fldCharType="separate"/>
        </w:r>
        <w:r w:rsidRPr="0067320B">
          <w:rPr>
            <w:rFonts w:ascii="宋体" w:hAnsi="宋体"/>
            <w:sz w:val="31"/>
          </w:rPr>
          <w:t>2</w:t>
        </w:r>
        <w:r w:rsidRPr="0067320B">
          <w:rPr>
            <w:rFonts w:ascii="宋体" w:hAnsi="宋体"/>
            <w:sz w:val="31"/>
          </w:rPr>
          <w:fldChar w:fldCharType="end"/>
        </w:r>
      </w:hyperlink>
    </w:p>
    <w:p w14:paraId="755CBDBB" w14:textId="77777777" w:rsidR="00F431D5" w:rsidRPr="0067320B" w:rsidRDefault="00000000">
      <w:pPr>
        <w:pStyle w:val="TOC1"/>
        <w:spacing w:line="360" w:lineRule="auto"/>
        <w:rPr>
          <w:rFonts w:ascii="宋体" w:hAnsi="宋体" w:cs="Times New Roman"/>
          <w:sz w:val="31"/>
          <w:szCs w:val="22"/>
        </w:rPr>
      </w:pPr>
      <w:hyperlink w:anchor="_Toc3798372" w:history="1">
        <w:r w:rsidRPr="0067320B">
          <w:rPr>
            <w:rStyle w:val="af9"/>
            <w:rFonts w:ascii="宋体" w:hAnsi="宋体" w:cs="Courier New"/>
            <w:color w:val="auto"/>
            <w:sz w:val="31"/>
          </w:rPr>
          <w:t>第一部分  投标人须知</w:t>
        </w:r>
        <w:r w:rsidRPr="0067320B">
          <w:rPr>
            <w:rFonts w:ascii="宋体" w:hAnsi="宋体"/>
            <w:sz w:val="31"/>
          </w:rPr>
          <w:tab/>
        </w:r>
        <w:r w:rsidRPr="0067320B">
          <w:rPr>
            <w:rFonts w:ascii="宋体" w:hAnsi="宋体"/>
            <w:sz w:val="31"/>
          </w:rPr>
          <w:fldChar w:fldCharType="begin"/>
        </w:r>
        <w:r w:rsidRPr="0067320B">
          <w:rPr>
            <w:rFonts w:ascii="宋体" w:hAnsi="宋体"/>
            <w:sz w:val="31"/>
          </w:rPr>
          <w:instrText xml:space="preserve"> PAGEREF _Toc3798372 \h </w:instrText>
        </w:r>
        <w:r w:rsidRPr="0067320B">
          <w:rPr>
            <w:rFonts w:ascii="宋体" w:hAnsi="宋体"/>
            <w:sz w:val="31"/>
          </w:rPr>
        </w:r>
        <w:r w:rsidRPr="0067320B">
          <w:rPr>
            <w:rFonts w:ascii="宋体" w:hAnsi="宋体"/>
            <w:sz w:val="31"/>
          </w:rPr>
          <w:fldChar w:fldCharType="separate"/>
        </w:r>
        <w:r w:rsidRPr="0067320B">
          <w:rPr>
            <w:rFonts w:ascii="宋体" w:hAnsi="宋体"/>
            <w:sz w:val="31"/>
          </w:rPr>
          <w:t>4</w:t>
        </w:r>
        <w:r w:rsidRPr="0067320B">
          <w:rPr>
            <w:rFonts w:ascii="宋体" w:hAnsi="宋体"/>
            <w:sz w:val="31"/>
          </w:rPr>
          <w:fldChar w:fldCharType="end"/>
        </w:r>
      </w:hyperlink>
    </w:p>
    <w:p w14:paraId="01E7B67C" w14:textId="77777777" w:rsidR="00F431D5" w:rsidRPr="0067320B" w:rsidRDefault="00000000">
      <w:pPr>
        <w:pStyle w:val="TOC2"/>
        <w:tabs>
          <w:tab w:val="right" w:leader="dot" w:pos="9628"/>
        </w:tabs>
        <w:spacing w:line="360" w:lineRule="auto"/>
        <w:rPr>
          <w:rFonts w:ascii="宋体" w:hAnsi="宋体" w:cs="Times New Roman"/>
          <w:sz w:val="31"/>
          <w:szCs w:val="22"/>
        </w:rPr>
      </w:pPr>
      <w:hyperlink w:anchor="_Toc3798373" w:history="1">
        <w:r w:rsidRPr="0067320B">
          <w:rPr>
            <w:rStyle w:val="af9"/>
            <w:rFonts w:ascii="宋体" w:hAnsi="宋体" w:cs="Courier New"/>
            <w:color w:val="auto"/>
            <w:sz w:val="31"/>
          </w:rPr>
          <w:t>投标人须知前附表</w:t>
        </w:r>
        <w:r w:rsidRPr="0067320B">
          <w:rPr>
            <w:rFonts w:ascii="宋体" w:hAnsi="宋体"/>
            <w:sz w:val="31"/>
          </w:rPr>
          <w:tab/>
        </w:r>
        <w:r w:rsidRPr="0067320B">
          <w:rPr>
            <w:rFonts w:ascii="宋体" w:hAnsi="宋体"/>
            <w:sz w:val="31"/>
          </w:rPr>
          <w:fldChar w:fldCharType="begin"/>
        </w:r>
        <w:r w:rsidRPr="0067320B">
          <w:rPr>
            <w:rFonts w:ascii="宋体" w:hAnsi="宋体"/>
            <w:sz w:val="31"/>
          </w:rPr>
          <w:instrText xml:space="preserve"> PAGEREF _Toc3798373 \h </w:instrText>
        </w:r>
        <w:r w:rsidRPr="0067320B">
          <w:rPr>
            <w:rFonts w:ascii="宋体" w:hAnsi="宋体"/>
            <w:sz w:val="31"/>
          </w:rPr>
        </w:r>
        <w:r w:rsidRPr="0067320B">
          <w:rPr>
            <w:rFonts w:ascii="宋体" w:hAnsi="宋体"/>
            <w:sz w:val="31"/>
          </w:rPr>
          <w:fldChar w:fldCharType="separate"/>
        </w:r>
        <w:r w:rsidRPr="0067320B">
          <w:rPr>
            <w:rFonts w:ascii="宋体" w:hAnsi="宋体"/>
            <w:sz w:val="31"/>
          </w:rPr>
          <w:t>4</w:t>
        </w:r>
        <w:r w:rsidRPr="0067320B">
          <w:rPr>
            <w:rFonts w:ascii="宋体" w:hAnsi="宋体"/>
            <w:sz w:val="31"/>
          </w:rPr>
          <w:fldChar w:fldCharType="end"/>
        </w:r>
      </w:hyperlink>
    </w:p>
    <w:p w14:paraId="315056CA" w14:textId="77777777" w:rsidR="00F431D5" w:rsidRPr="0067320B" w:rsidRDefault="00000000">
      <w:pPr>
        <w:pStyle w:val="TOC2"/>
        <w:tabs>
          <w:tab w:val="right" w:leader="dot" w:pos="9628"/>
        </w:tabs>
        <w:spacing w:line="360" w:lineRule="auto"/>
        <w:rPr>
          <w:rFonts w:ascii="宋体" w:hAnsi="宋体" w:cs="Times New Roman"/>
          <w:sz w:val="31"/>
          <w:szCs w:val="22"/>
        </w:rPr>
      </w:pPr>
      <w:hyperlink w:anchor="_Toc3798374" w:history="1">
        <w:r w:rsidRPr="0067320B">
          <w:rPr>
            <w:rStyle w:val="af9"/>
            <w:rFonts w:ascii="宋体" w:hAnsi="宋体" w:cs="Courier New"/>
            <w:color w:val="auto"/>
            <w:sz w:val="31"/>
          </w:rPr>
          <w:t>一、 说明</w:t>
        </w:r>
        <w:r w:rsidRPr="0067320B">
          <w:rPr>
            <w:rFonts w:ascii="宋体" w:hAnsi="宋体"/>
            <w:sz w:val="31"/>
          </w:rPr>
          <w:tab/>
        </w:r>
        <w:r w:rsidRPr="0067320B">
          <w:rPr>
            <w:rFonts w:ascii="宋体" w:hAnsi="宋体"/>
            <w:sz w:val="31"/>
          </w:rPr>
          <w:fldChar w:fldCharType="begin"/>
        </w:r>
        <w:r w:rsidRPr="0067320B">
          <w:rPr>
            <w:rFonts w:ascii="宋体" w:hAnsi="宋体"/>
            <w:sz w:val="31"/>
          </w:rPr>
          <w:instrText xml:space="preserve"> PAGEREF _Toc3798374 \h </w:instrText>
        </w:r>
        <w:r w:rsidRPr="0067320B">
          <w:rPr>
            <w:rFonts w:ascii="宋体" w:hAnsi="宋体"/>
            <w:sz w:val="31"/>
          </w:rPr>
        </w:r>
        <w:r w:rsidRPr="0067320B">
          <w:rPr>
            <w:rFonts w:ascii="宋体" w:hAnsi="宋体"/>
            <w:sz w:val="31"/>
          </w:rPr>
          <w:fldChar w:fldCharType="separate"/>
        </w:r>
        <w:r w:rsidRPr="0067320B">
          <w:rPr>
            <w:rFonts w:ascii="宋体" w:hAnsi="宋体"/>
            <w:sz w:val="31"/>
          </w:rPr>
          <w:t>6</w:t>
        </w:r>
        <w:r w:rsidRPr="0067320B">
          <w:rPr>
            <w:rFonts w:ascii="宋体" w:hAnsi="宋体"/>
            <w:sz w:val="31"/>
          </w:rPr>
          <w:fldChar w:fldCharType="end"/>
        </w:r>
      </w:hyperlink>
    </w:p>
    <w:p w14:paraId="721E4F82" w14:textId="77777777" w:rsidR="00F431D5" w:rsidRPr="0067320B" w:rsidRDefault="00000000">
      <w:pPr>
        <w:pStyle w:val="TOC2"/>
        <w:tabs>
          <w:tab w:val="right" w:leader="dot" w:pos="9628"/>
        </w:tabs>
        <w:spacing w:line="360" w:lineRule="auto"/>
        <w:rPr>
          <w:rFonts w:ascii="宋体" w:hAnsi="宋体" w:cs="Times New Roman"/>
          <w:sz w:val="31"/>
          <w:szCs w:val="22"/>
        </w:rPr>
      </w:pPr>
      <w:hyperlink w:anchor="_Toc3798375" w:history="1">
        <w:r w:rsidRPr="0067320B">
          <w:rPr>
            <w:rStyle w:val="af9"/>
            <w:rFonts w:ascii="宋体" w:hAnsi="宋体" w:cs="Courier New"/>
            <w:color w:val="auto"/>
            <w:sz w:val="31"/>
          </w:rPr>
          <w:t>二、 招标文件</w:t>
        </w:r>
        <w:r w:rsidRPr="0067320B">
          <w:rPr>
            <w:rFonts w:ascii="宋体" w:hAnsi="宋体"/>
            <w:sz w:val="31"/>
          </w:rPr>
          <w:tab/>
        </w:r>
        <w:r w:rsidRPr="0067320B">
          <w:rPr>
            <w:rFonts w:ascii="宋体" w:hAnsi="宋体"/>
            <w:sz w:val="31"/>
          </w:rPr>
          <w:fldChar w:fldCharType="begin"/>
        </w:r>
        <w:r w:rsidRPr="0067320B">
          <w:rPr>
            <w:rFonts w:ascii="宋体" w:hAnsi="宋体"/>
            <w:sz w:val="31"/>
          </w:rPr>
          <w:instrText xml:space="preserve"> PAGEREF _Toc3798375 \h </w:instrText>
        </w:r>
        <w:r w:rsidRPr="0067320B">
          <w:rPr>
            <w:rFonts w:ascii="宋体" w:hAnsi="宋体"/>
            <w:sz w:val="31"/>
          </w:rPr>
        </w:r>
        <w:r w:rsidRPr="0067320B">
          <w:rPr>
            <w:rFonts w:ascii="宋体" w:hAnsi="宋体"/>
            <w:sz w:val="31"/>
          </w:rPr>
          <w:fldChar w:fldCharType="separate"/>
        </w:r>
        <w:r w:rsidRPr="0067320B">
          <w:rPr>
            <w:rFonts w:ascii="宋体" w:hAnsi="宋体"/>
            <w:sz w:val="31"/>
          </w:rPr>
          <w:t>6</w:t>
        </w:r>
        <w:r w:rsidRPr="0067320B">
          <w:rPr>
            <w:rFonts w:ascii="宋体" w:hAnsi="宋体"/>
            <w:sz w:val="31"/>
          </w:rPr>
          <w:fldChar w:fldCharType="end"/>
        </w:r>
      </w:hyperlink>
    </w:p>
    <w:p w14:paraId="0FDD340D" w14:textId="77777777" w:rsidR="00F431D5" w:rsidRPr="0067320B" w:rsidRDefault="00000000">
      <w:pPr>
        <w:pStyle w:val="TOC2"/>
        <w:tabs>
          <w:tab w:val="right" w:leader="dot" w:pos="9628"/>
        </w:tabs>
        <w:spacing w:line="360" w:lineRule="auto"/>
        <w:rPr>
          <w:rFonts w:ascii="宋体" w:hAnsi="宋体" w:cs="Times New Roman"/>
          <w:sz w:val="31"/>
          <w:szCs w:val="22"/>
        </w:rPr>
      </w:pPr>
      <w:hyperlink w:anchor="_Toc3798376" w:history="1">
        <w:r w:rsidRPr="0067320B">
          <w:rPr>
            <w:rStyle w:val="af9"/>
            <w:rFonts w:ascii="宋体" w:hAnsi="宋体" w:cs="Courier New"/>
            <w:color w:val="auto"/>
            <w:sz w:val="31"/>
          </w:rPr>
          <w:t>三、 投标文件的编制</w:t>
        </w:r>
        <w:r w:rsidRPr="0067320B">
          <w:rPr>
            <w:rFonts w:ascii="宋体" w:hAnsi="宋体"/>
            <w:sz w:val="31"/>
          </w:rPr>
          <w:tab/>
        </w:r>
        <w:r w:rsidRPr="0067320B">
          <w:rPr>
            <w:rFonts w:ascii="宋体" w:hAnsi="宋体"/>
            <w:sz w:val="31"/>
          </w:rPr>
          <w:fldChar w:fldCharType="begin"/>
        </w:r>
        <w:r w:rsidRPr="0067320B">
          <w:rPr>
            <w:rFonts w:ascii="宋体" w:hAnsi="宋体"/>
            <w:sz w:val="31"/>
          </w:rPr>
          <w:instrText xml:space="preserve"> PAGEREF _Toc3798376 \h </w:instrText>
        </w:r>
        <w:r w:rsidRPr="0067320B">
          <w:rPr>
            <w:rFonts w:ascii="宋体" w:hAnsi="宋体"/>
            <w:sz w:val="31"/>
          </w:rPr>
        </w:r>
        <w:r w:rsidRPr="0067320B">
          <w:rPr>
            <w:rFonts w:ascii="宋体" w:hAnsi="宋体"/>
            <w:sz w:val="31"/>
          </w:rPr>
          <w:fldChar w:fldCharType="separate"/>
        </w:r>
        <w:r w:rsidRPr="0067320B">
          <w:rPr>
            <w:rFonts w:ascii="宋体" w:hAnsi="宋体"/>
            <w:sz w:val="31"/>
          </w:rPr>
          <w:t>7</w:t>
        </w:r>
        <w:r w:rsidRPr="0067320B">
          <w:rPr>
            <w:rFonts w:ascii="宋体" w:hAnsi="宋体"/>
            <w:sz w:val="31"/>
          </w:rPr>
          <w:fldChar w:fldCharType="end"/>
        </w:r>
      </w:hyperlink>
    </w:p>
    <w:p w14:paraId="34229A16" w14:textId="77777777" w:rsidR="00F431D5" w:rsidRPr="0067320B" w:rsidRDefault="00000000">
      <w:pPr>
        <w:pStyle w:val="TOC2"/>
        <w:tabs>
          <w:tab w:val="right" w:leader="dot" w:pos="9628"/>
        </w:tabs>
        <w:spacing w:line="360" w:lineRule="auto"/>
        <w:rPr>
          <w:rFonts w:ascii="宋体" w:hAnsi="宋体" w:cs="Times New Roman"/>
          <w:sz w:val="31"/>
          <w:szCs w:val="22"/>
        </w:rPr>
      </w:pPr>
      <w:hyperlink w:anchor="_Toc3798377" w:history="1">
        <w:r w:rsidRPr="0067320B">
          <w:rPr>
            <w:rStyle w:val="af9"/>
            <w:rFonts w:ascii="宋体" w:hAnsi="宋体" w:cs="Courier New"/>
            <w:color w:val="auto"/>
            <w:sz w:val="31"/>
          </w:rPr>
          <w:t>四、 投标文件的递交</w:t>
        </w:r>
        <w:r w:rsidRPr="0067320B">
          <w:rPr>
            <w:rFonts w:ascii="宋体" w:hAnsi="宋体"/>
            <w:sz w:val="31"/>
          </w:rPr>
          <w:tab/>
        </w:r>
        <w:r w:rsidRPr="0067320B">
          <w:rPr>
            <w:rFonts w:ascii="宋体" w:hAnsi="宋体"/>
            <w:sz w:val="31"/>
          </w:rPr>
          <w:fldChar w:fldCharType="begin"/>
        </w:r>
        <w:r w:rsidRPr="0067320B">
          <w:rPr>
            <w:rFonts w:ascii="宋体" w:hAnsi="宋体"/>
            <w:sz w:val="31"/>
          </w:rPr>
          <w:instrText xml:space="preserve"> PAGEREF _Toc3798377 \h </w:instrText>
        </w:r>
        <w:r w:rsidRPr="0067320B">
          <w:rPr>
            <w:rFonts w:ascii="宋体" w:hAnsi="宋体"/>
            <w:sz w:val="31"/>
          </w:rPr>
        </w:r>
        <w:r w:rsidRPr="0067320B">
          <w:rPr>
            <w:rFonts w:ascii="宋体" w:hAnsi="宋体"/>
            <w:sz w:val="31"/>
          </w:rPr>
          <w:fldChar w:fldCharType="separate"/>
        </w:r>
        <w:r w:rsidRPr="0067320B">
          <w:rPr>
            <w:rFonts w:ascii="宋体" w:hAnsi="宋体"/>
            <w:sz w:val="31"/>
          </w:rPr>
          <w:t>8</w:t>
        </w:r>
        <w:r w:rsidRPr="0067320B">
          <w:rPr>
            <w:rFonts w:ascii="宋体" w:hAnsi="宋体"/>
            <w:sz w:val="31"/>
          </w:rPr>
          <w:fldChar w:fldCharType="end"/>
        </w:r>
      </w:hyperlink>
    </w:p>
    <w:p w14:paraId="2E7DFCC9" w14:textId="77777777" w:rsidR="00F431D5" w:rsidRPr="0067320B" w:rsidRDefault="00000000">
      <w:pPr>
        <w:pStyle w:val="TOC2"/>
        <w:tabs>
          <w:tab w:val="right" w:leader="dot" w:pos="9628"/>
        </w:tabs>
        <w:spacing w:line="360" w:lineRule="auto"/>
        <w:rPr>
          <w:rFonts w:ascii="宋体" w:hAnsi="宋体" w:cs="Times New Roman"/>
          <w:sz w:val="31"/>
          <w:szCs w:val="22"/>
        </w:rPr>
      </w:pPr>
      <w:hyperlink w:anchor="_Toc3798378" w:history="1">
        <w:r w:rsidRPr="0067320B">
          <w:rPr>
            <w:rStyle w:val="af9"/>
            <w:rFonts w:ascii="宋体" w:hAnsi="宋体" w:cs="Courier New"/>
            <w:color w:val="auto"/>
            <w:sz w:val="31"/>
          </w:rPr>
          <w:t>五、 开标和评审</w:t>
        </w:r>
        <w:r w:rsidRPr="0067320B">
          <w:rPr>
            <w:rFonts w:ascii="宋体" w:hAnsi="宋体"/>
            <w:sz w:val="31"/>
          </w:rPr>
          <w:tab/>
        </w:r>
        <w:r w:rsidRPr="0067320B">
          <w:rPr>
            <w:rFonts w:ascii="宋体" w:hAnsi="宋体"/>
            <w:sz w:val="31"/>
          </w:rPr>
          <w:fldChar w:fldCharType="begin"/>
        </w:r>
        <w:r w:rsidRPr="0067320B">
          <w:rPr>
            <w:rFonts w:ascii="宋体" w:hAnsi="宋体"/>
            <w:sz w:val="31"/>
          </w:rPr>
          <w:instrText xml:space="preserve"> PAGEREF _Toc3798378 \h </w:instrText>
        </w:r>
        <w:r w:rsidRPr="0067320B">
          <w:rPr>
            <w:rFonts w:ascii="宋体" w:hAnsi="宋体"/>
            <w:sz w:val="31"/>
          </w:rPr>
        </w:r>
        <w:r w:rsidRPr="0067320B">
          <w:rPr>
            <w:rFonts w:ascii="宋体" w:hAnsi="宋体"/>
            <w:sz w:val="31"/>
          </w:rPr>
          <w:fldChar w:fldCharType="separate"/>
        </w:r>
        <w:r w:rsidRPr="0067320B">
          <w:rPr>
            <w:rFonts w:ascii="宋体" w:hAnsi="宋体"/>
            <w:sz w:val="31"/>
          </w:rPr>
          <w:t>9</w:t>
        </w:r>
        <w:r w:rsidRPr="0067320B">
          <w:rPr>
            <w:rFonts w:ascii="宋体" w:hAnsi="宋体"/>
            <w:sz w:val="31"/>
          </w:rPr>
          <w:fldChar w:fldCharType="end"/>
        </w:r>
      </w:hyperlink>
    </w:p>
    <w:p w14:paraId="325766BD" w14:textId="77777777" w:rsidR="00F431D5" w:rsidRPr="0067320B" w:rsidRDefault="00000000">
      <w:pPr>
        <w:pStyle w:val="TOC2"/>
        <w:tabs>
          <w:tab w:val="right" w:leader="dot" w:pos="9628"/>
        </w:tabs>
        <w:spacing w:line="360" w:lineRule="auto"/>
        <w:rPr>
          <w:rFonts w:ascii="宋体" w:hAnsi="宋体" w:cs="Times New Roman"/>
          <w:sz w:val="31"/>
          <w:szCs w:val="22"/>
        </w:rPr>
      </w:pPr>
      <w:hyperlink w:anchor="_Toc3798379" w:history="1">
        <w:r w:rsidRPr="0067320B">
          <w:rPr>
            <w:rStyle w:val="af9"/>
            <w:rFonts w:ascii="宋体" w:hAnsi="宋体" w:cs="Courier New"/>
            <w:color w:val="auto"/>
            <w:sz w:val="31"/>
          </w:rPr>
          <w:t>六、 授予合同</w:t>
        </w:r>
        <w:r w:rsidRPr="0067320B">
          <w:rPr>
            <w:rFonts w:ascii="宋体" w:hAnsi="宋体"/>
            <w:sz w:val="31"/>
          </w:rPr>
          <w:tab/>
        </w:r>
        <w:r w:rsidRPr="0067320B">
          <w:rPr>
            <w:rFonts w:ascii="宋体" w:hAnsi="宋体"/>
            <w:sz w:val="31"/>
          </w:rPr>
          <w:fldChar w:fldCharType="begin"/>
        </w:r>
        <w:r w:rsidRPr="0067320B">
          <w:rPr>
            <w:rFonts w:ascii="宋体" w:hAnsi="宋体"/>
            <w:sz w:val="31"/>
          </w:rPr>
          <w:instrText xml:space="preserve"> PAGEREF _Toc3798379 \h </w:instrText>
        </w:r>
        <w:r w:rsidRPr="0067320B">
          <w:rPr>
            <w:rFonts w:ascii="宋体" w:hAnsi="宋体"/>
            <w:sz w:val="31"/>
          </w:rPr>
        </w:r>
        <w:r w:rsidRPr="0067320B">
          <w:rPr>
            <w:rFonts w:ascii="宋体" w:hAnsi="宋体"/>
            <w:sz w:val="31"/>
          </w:rPr>
          <w:fldChar w:fldCharType="separate"/>
        </w:r>
        <w:r w:rsidRPr="0067320B">
          <w:rPr>
            <w:rFonts w:ascii="宋体" w:hAnsi="宋体"/>
            <w:sz w:val="31"/>
          </w:rPr>
          <w:t>10</w:t>
        </w:r>
        <w:r w:rsidRPr="0067320B">
          <w:rPr>
            <w:rFonts w:ascii="宋体" w:hAnsi="宋体"/>
            <w:sz w:val="31"/>
          </w:rPr>
          <w:fldChar w:fldCharType="end"/>
        </w:r>
      </w:hyperlink>
    </w:p>
    <w:p w14:paraId="5E0D3195" w14:textId="77777777" w:rsidR="00F431D5" w:rsidRPr="0067320B" w:rsidRDefault="00000000">
      <w:pPr>
        <w:pStyle w:val="TOC1"/>
        <w:spacing w:line="360" w:lineRule="auto"/>
        <w:rPr>
          <w:rFonts w:ascii="宋体" w:hAnsi="宋体" w:cs="Times New Roman"/>
          <w:sz w:val="31"/>
          <w:szCs w:val="22"/>
        </w:rPr>
      </w:pPr>
      <w:hyperlink w:anchor="_Toc3798380" w:history="1">
        <w:r w:rsidRPr="0067320B">
          <w:rPr>
            <w:rStyle w:val="af9"/>
            <w:rFonts w:ascii="宋体" w:hAnsi="宋体" w:cs="Courier New"/>
            <w:color w:val="auto"/>
            <w:sz w:val="31"/>
          </w:rPr>
          <w:t>第二部分   合同条款</w:t>
        </w:r>
        <w:r w:rsidRPr="0067320B">
          <w:rPr>
            <w:rFonts w:ascii="宋体" w:hAnsi="宋体"/>
            <w:sz w:val="31"/>
          </w:rPr>
          <w:tab/>
        </w:r>
        <w:r w:rsidRPr="0067320B">
          <w:rPr>
            <w:rFonts w:ascii="宋体" w:hAnsi="宋体"/>
            <w:sz w:val="31"/>
          </w:rPr>
          <w:fldChar w:fldCharType="begin"/>
        </w:r>
        <w:r w:rsidRPr="0067320B">
          <w:rPr>
            <w:rFonts w:ascii="宋体" w:hAnsi="宋体"/>
            <w:sz w:val="31"/>
          </w:rPr>
          <w:instrText xml:space="preserve"> PAGEREF _Toc3798380 \h </w:instrText>
        </w:r>
        <w:r w:rsidRPr="0067320B">
          <w:rPr>
            <w:rFonts w:ascii="宋体" w:hAnsi="宋体"/>
            <w:sz w:val="31"/>
          </w:rPr>
        </w:r>
        <w:r w:rsidRPr="0067320B">
          <w:rPr>
            <w:rFonts w:ascii="宋体" w:hAnsi="宋体"/>
            <w:sz w:val="31"/>
          </w:rPr>
          <w:fldChar w:fldCharType="separate"/>
        </w:r>
        <w:r w:rsidRPr="0067320B">
          <w:rPr>
            <w:rFonts w:ascii="宋体" w:hAnsi="宋体"/>
            <w:sz w:val="31"/>
          </w:rPr>
          <w:t>12</w:t>
        </w:r>
        <w:r w:rsidRPr="0067320B">
          <w:rPr>
            <w:rFonts w:ascii="宋体" w:hAnsi="宋体"/>
            <w:sz w:val="31"/>
          </w:rPr>
          <w:fldChar w:fldCharType="end"/>
        </w:r>
      </w:hyperlink>
    </w:p>
    <w:p w14:paraId="3B340190" w14:textId="77777777" w:rsidR="00F431D5" w:rsidRPr="0067320B" w:rsidRDefault="00000000">
      <w:pPr>
        <w:pStyle w:val="TOC1"/>
        <w:spacing w:line="360" w:lineRule="auto"/>
        <w:rPr>
          <w:rFonts w:ascii="宋体" w:hAnsi="宋体" w:cs="Times New Roman"/>
          <w:sz w:val="31"/>
          <w:szCs w:val="22"/>
        </w:rPr>
      </w:pPr>
      <w:hyperlink w:anchor="_Toc3798381" w:history="1">
        <w:r w:rsidRPr="0067320B">
          <w:rPr>
            <w:rStyle w:val="af9"/>
            <w:rFonts w:ascii="宋体" w:hAnsi="宋体"/>
            <w:color w:val="auto"/>
            <w:sz w:val="31"/>
          </w:rPr>
          <w:t>第三部分   投标文件的编制与格式</w:t>
        </w:r>
        <w:r w:rsidRPr="0067320B">
          <w:rPr>
            <w:rFonts w:ascii="宋体" w:hAnsi="宋体"/>
            <w:sz w:val="31"/>
          </w:rPr>
          <w:tab/>
        </w:r>
        <w:r w:rsidRPr="0067320B">
          <w:rPr>
            <w:rFonts w:ascii="宋体" w:hAnsi="宋体"/>
            <w:sz w:val="31"/>
          </w:rPr>
          <w:fldChar w:fldCharType="begin"/>
        </w:r>
        <w:r w:rsidRPr="0067320B">
          <w:rPr>
            <w:rFonts w:ascii="宋体" w:hAnsi="宋体"/>
            <w:sz w:val="31"/>
          </w:rPr>
          <w:instrText xml:space="preserve"> PAGEREF _Toc3798381 \h </w:instrText>
        </w:r>
        <w:r w:rsidRPr="0067320B">
          <w:rPr>
            <w:rFonts w:ascii="宋体" w:hAnsi="宋体"/>
            <w:sz w:val="31"/>
          </w:rPr>
        </w:r>
        <w:r w:rsidRPr="0067320B">
          <w:rPr>
            <w:rFonts w:ascii="宋体" w:hAnsi="宋体"/>
            <w:sz w:val="31"/>
          </w:rPr>
          <w:fldChar w:fldCharType="separate"/>
        </w:r>
        <w:r w:rsidRPr="0067320B">
          <w:rPr>
            <w:rFonts w:ascii="宋体" w:hAnsi="宋体"/>
            <w:sz w:val="31"/>
          </w:rPr>
          <w:t>15</w:t>
        </w:r>
        <w:r w:rsidRPr="0067320B">
          <w:rPr>
            <w:rFonts w:ascii="宋体" w:hAnsi="宋体"/>
            <w:sz w:val="31"/>
          </w:rPr>
          <w:fldChar w:fldCharType="end"/>
        </w:r>
      </w:hyperlink>
    </w:p>
    <w:p w14:paraId="552CC262" w14:textId="77777777" w:rsidR="00F431D5" w:rsidRPr="0067320B" w:rsidRDefault="00000000">
      <w:pPr>
        <w:pStyle w:val="TOC1"/>
        <w:spacing w:line="360" w:lineRule="auto"/>
        <w:rPr>
          <w:rFonts w:ascii="宋体" w:hAnsi="宋体" w:cs="Times New Roman"/>
          <w:sz w:val="31"/>
          <w:szCs w:val="22"/>
        </w:rPr>
      </w:pPr>
      <w:hyperlink w:anchor="_Toc3798382" w:history="1">
        <w:r w:rsidRPr="0067320B">
          <w:rPr>
            <w:rStyle w:val="af9"/>
            <w:rFonts w:ascii="宋体" w:hAnsi="宋体"/>
            <w:color w:val="auto"/>
            <w:sz w:val="31"/>
          </w:rPr>
          <w:t>第四部分   招标内容及要求</w:t>
        </w:r>
        <w:r w:rsidRPr="0067320B">
          <w:rPr>
            <w:rFonts w:ascii="宋体" w:hAnsi="宋体"/>
            <w:sz w:val="31"/>
          </w:rPr>
          <w:tab/>
        </w:r>
        <w:r w:rsidRPr="0067320B">
          <w:rPr>
            <w:rFonts w:ascii="宋体" w:hAnsi="宋体"/>
            <w:sz w:val="31"/>
          </w:rPr>
          <w:fldChar w:fldCharType="begin"/>
        </w:r>
        <w:r w:rsidRPr="0067320B">
          <w:rPr>
            <w:rFonts w:ascii="宋体" w:hAnsi="宋体"/>
            <w:sz w:val="31"/>
          </w:rPr>
          <w:instrText xml:space="preserve"> PAGEREF _Toc3798382 \h </w:instrText>
        </w:r>
        <w:r w:rsidRPr="0067320B">
          <w:rPr>
            <w:rFonts w:ascii="宋体" w:hAnsi="宋体"/>
            <w:sz w:val="31"/>
          </w:rPr>
        </w:r>
        <w:r w:rsidRPr="0067320B">
          <w:rPr>
            <w:rFonts w:ascii="宋体" w:hAnsi="宋体"/>
            <w:sz w:val="31"/>
          </w:rPr>
          <w:fldChar w:fldCharType="separate"/>
        </w:r>
        <w:r w:rsidRPr="0067320B">
          <w:rPr>
            <w:rFonts w:ascii="宋体" w:hAnsi="宋体"/>
            <w:sz w:val="31"/>
          </w:rPr>
          <w:t>23</w:t>
        </w:r>
        <w:r w:rsidRPr="0067320B">
          <w:rPr>
            <w:rFonts w:ascii="宋体" w:hAnsi="宋体"/>
            <w:sz w:val="31"/>
          </w:rPr>
          <w:fldChar w:fldCharType="end"/>
        </w:r>
      </w:hyperlink>
    </w:p>
    <w:p w14:paraId="312A17F9" w14:textId="77777777" w:rsidR="00F431D5" w:rsidRPr="0067320B" w:rsidRDefault="00000000">
      <w:pPr>
        <w:pStyle w:val="TOC1"/>
        <w:spacing w:line="360" w:lineRule="auto"/>
        <w:rPr>
          <w:rFonts w:ascii="宋体" w:hAnsi="宋体" w:cs="Times New Roman"/>
          <w:sz w:val="31"/>
          <w:szCs w:val="22"/>
        </w:rPr>
      </w:pPr>
      <w:hyperlink w:anchor="_Toc3798383" w:history="1">
        <w:r w:rsidRPr="0067320B">
          <w:rPr>
            <w:rStyle w:val="af9"/>
            <w:rFonts w:ascii="宋体" w:hAnsi="宋体" w:cs="Arial Unicode MS"/>
            <w:color w:val="auto"/>
            <w:sz w:val="31"/>
          </w:rPr>
          <w:t xml:space="preserve">第五部分   </w:t>
        </w:r>
        <w:r w:rsidRPr="0067320B">
          <w:rPr>
            <w:rStyle w:val="af9"/>
            <w:rFonts w:ascii="宋体" w:hAnsi="宋体"/>
            <w:color w:val="auto"/>
            <w:sz w:val="31"/>
          </w:rPr>
          <w:t>评标原则及方法</w:t>
        </w:r>
        <w:r w:rsidRPr="0067320B">
          <w:rPr>
            <w:rFonts w:ascii="宋体" w:hAnsi="宋体"/>
            <w:sz w:val="31"/>
          </w:rPr>
          <w:tab/>
        </w:r>
        <w:r w:rsidRPr="0067320B">
          <w:rPr>
            <w:rFonts w:ascii="宋体" w:hAnsi="宋体"/>
            <w:sz w:val="31"/>
          </w:rPr>
          <w:fldChar w:fldCharType="begin"/>
        </w:r>
        <w:r w:rsidRPr="0067320B">
          <w:rPr>
            <w:rFonts w:ascii="宋体" w:hAnsi="宋体"/>
            <w:sz w:val="31"/>
          </w:rPr>
          <w:instrText xml:space="preserve"> PAGEREF _Toc3798383 \h </w:instrText>
        </w:r>
        <w:r w:rsidRPr="0067320B">
          <w:rPr>
            <w:rFonts w:ascii="宋体" w:hAnsi="宋体"/>
            <w:sz w:val="31"/>
          </w:rPr>
        </w:r>
        <w:r w:rsidRPr="0067320B">
          <w:rPr>
            <w:rFonts w:ascii="宋体" w:hAnsi="宋体"/>
            <w:sz w:val="31"/>
          </w:rPr>
          <w:fldChar w:fldCharType="separate"/>
        </w:r>
        <w:r w:rsidRPr="0067320B">
          <w:rPr>
            <w:rFonts w:ascii="宋体" w:hAnsi="宋体"/>
            <w:sz w:val="31"/>
          </w:rPr>
          <w:t>24</w:t>
        </w:r>
        <w:r w:rsidRPr="0067320B">
          <w:rPr>
            <w:rFonts w:ascii="宋体" w:hAnsi="宋体"/>
            <w:sz w:val="31"/>
          </w:rPr>
          <w:fldChar w:fldCharType="end"/>
        </w:r>
      </w:hyperlink>
    </w:p>
    <w:p w14:paraId="36E6744A" w14:textId="77777777" w:rsidR="00F431D5" w:rsidRPr="0067320B" w:rsidRDefault="00000000">
      <w:pPr>
        <w:pStyle w:val="TOC1"/>
        <w:spacing w:line="360" w:lineRule="auto"/>
        <w:rPr>
          <w:rFonts w:ascii="宋体" w:hAnsi="宋体" w:cs="Courier New"/>
          <w:b/>
          <w:bCs/>
          <w:sz w:val="28"/>
          <w:szCs w:val="30"/>
        </w:rPr>
      </w:pPr>
      <w:r w:rsidRPr="0067320B">
        <w:rPr>
          <w:rFonts w:ascii="宋体" w:hAnsi="宋体" w:cs="Courier New" w:hint="eastAsia"/>
          <w:sz w:val="33"/>
        </w:rPr>
        <w:fldChar w:fldCharType="end"/>
      </w:r>
      <w:r w:rsidRPr="0067320B">
        <w:rPr>
          <w:rFonts w:ascii="宋体" w:hAnsi="宋体" w:cs="Courier New"/>
          <w:b/>
          <w:bCs/>
          <w:sz w:val="28"/>
          <w:szCs w:val="30"/>
        </w:rPr>
        <w:t>注：招标文件中加“▲”</w:t>
      </w:r>
      <w:r w:rsidRPr="0067320B">
        <w:rPr>
          <w:rFonts w:ascii="宋体" w:hAnsi="宋体" w:cs="Courier New" w:hint="eastAsia"/>
          <w:b/>
          <w:bCs/>
          <w:sz w:val="28"/>
          <w:szCs w:val="30"/>
        </w:rPr>
        <w:t>并加</w:t>
      </w:r>
      <w:r w:rsidRPr="0067320B">
        <w:rPr>
          <w:rFonts w:ascii="宋体" w:hAnsi="宋体" w:cs="Courier New"/>
          <w:b/>
          <w:bCs/>
          <w:sz w:val="28"/>
          <w:szCs w:val="30"/>
        </w:rPr>
        <w:t>下划线的条款，为招标</w:t>
      </w:r>
      <w:r w:rsidRPr="0067320B">
        <w:rPr>
          <w:rFonts w:ascii="宋体" w:hAnsi="宋体" w:cs="Courier New" w:hint="eastAsia"/>
          <w:b/>
          <w:bCs/>
          <w:sz w:val="28"/>
          <w:szCs w:val="30"/>
        </w:rPr>
        <w:t>文件</w:t>
      </w:r>
      <w:r w:rsidRPr="0067320B">
        <w:rPr>
          <w:rFonts w:ascii="宋体" w:hAnsi="宋体" w:cs="Courier New"/>
          <w:b/>
          <w:bCs/>
          <w:sz w:val="28"/>
          <w:szCs w:val="30"/>
        </w:rPr>
        <w:t>的实质性要求和条件，着重提醒各投标人注意，并认真查看招标文件中的每一个条款及要求，因误读招标文件而造成的后果，招标人概不负责。</w:t>
      </w:r>
    </w:p>
    <w:p w14:paraId="420803A3" w14:textId="77777777" w:rsidR="00F431D5" w:rsidRPr="0067320B" w:rsidRDefault="00000000" w:rsidP="008F5C96">
      <w:pPr>
        <w:pStyle w:val="1"/>
        <w:spacing w:beforeLines="50" w:before="120"/>
        <w:ind w:firstLine="420"/>
        <w:rPr>
          <w:rFonts w:ascii="宋体" w:eastAsia="宋体" w:hAnsi="宋体" w:cs="Courier New"/>
          <w:sz w:val="36"/>
          <w:szCs w:val="36"/>
        </w:rPr>
      </w:pPr>
      <w:r w:rsidRPr="0067320B">
        <w:rPr>
          <w:rFonts w:ascii="宋体" w:eastAsia="宋体" w:hAnsi="宋体" w:hint="eastAsia"/>
        </w:rPr>
        <w:br w:type="page"/>
      </w:r>
      <w:bookmarkStart w:id="0" w:name="_Toc219538611"/>
      <w:bookmarkStart w:id="1" w:name="_Toc227057031"/>
      <w:bookmarkStart w:id="2" w:name="_Toc227489885"/>
      <w:bookmarkStart w:id="3" w:name="_Toc215415528"/>
      <w:bookmarkStart w:id="4" w:name="_Toc218041724"/>
      <w:bookmarkStart w:id="5" w:name="_Toc227056844"/>
      <w:bookmarkStart w:id="6" w:name="_Toc216667818"/>
      <w:bookmarkStart w:id="7" w:name="_Toc223717602"/>
      <w:bookmarkStart w:id="8" w:name="_Toc223933219"/>
      <w:bookmarkStart w:id="9" w:name="_Toc217460683"/>
      <w:bookmarkStart w:id="10" w:name="_Toc3798371"/>
      <w:r w:rsidRPr="0067320B">
        <w:rPr>
          <w:rFonts w:ascii="宋体" w:eastAsia="宋体" w:hAnsi="宋体" w:cs="Courier New" w:hint="eastAsia"/>
          <w:sz w:val="36"/>
          <w:szCs w:val="36"/>
        </w:rPr>
        <w:lastRenderedPageBreak/>
        <w:t>投标邀请</w:t>
      </w:r>
      <w:bookmarkEnd w:id="0"/>
      <w:bookmarkEnd w:id="1"/>
      <w:bookmarkEnd w:id="2"/>
      <w:bookmarkEnd w:id="3"/>
      <w:bookmarkEnd w:id="4"/>
      <w:bookmarkEnd w:id="5"/>
      <w:bookmarkEnd w:id="6"/>
      <w:bookmarkEnd w:id="7"/>
      <w:bookmarkEnd w:id="8"/>
      <w:bookmarkEnd w:id="9"/>
      <w:r w:rsidRPr="0067320B">
        <w:rPr>
          <w:rFonts w:ascii="宋体" w:eastAsia="宋体" w:hAnsi="宋体" w:cs="Courier New" w:hint="eastAsia"/>
          <w:sz w:val="36"/>
          <w:szCs w:val="36"/>
        </w:rPr>
        <w:t>函</w:t>
      </w:r>
      <w:bookmarkEnd w:id="10"/>
    </w:p>
    <w:p w14:paraId="48806C5D" w14:textId="7AD575F7" w:rsidR="00F431D5" w:rsidRPr="0067320B" w:rsidRDefault="00000000">
      <w:pPr>
        <w:widowControl/>
        <w:spacing w:line="400" w:lineRule="exact"/>
        <w:ind w:firstLineChars="250" w:firstLine="550"/>
        <w:jc w:val="left"/>
        <w:rPr>
          <w:rFonts w:ascii="宋体" w:hAnsi="宋体" w:cs="宋体"/>
          <w:kern w:val="0"/>
          <w:sz w:val="22"/>
          <w:szCs w:val="22"/>
        </w:rPr>
      </w:pPr>
      <w:bookmarkStart w:id="11" w:name="_Hlk132278173"/>
      <w:r w:rsidRPr="0067320B">
        <w:rPr>
          <w:rFonts w:ascii="宋体" w:hAnsi="宋体" w:cs="宋体" w:hint="eastAsia"/>
          <w:kern w:val="0"/>
          <w:sz w:val="22"/>
          <w:szCs w:val="22"/>
        </w:rPr>
        <w:t>根据《温州市瓯海区区级行政事业单位公款竞争性存放管理办法》（温瓯财〔</w:t>
      </w:r>
      <w:r w:rsidRPr="0067320B">
        <w:rPr>
          <w:rFonts w:ascii="宋体" w:hAnsi="宋体" w:cs="宋体"/>
          <w:kern w:val="0"/>
          <w:sz w:val="22"/>
          <w:szCs w:val="22"/>
        </w:rPr>
        <w:t>2023</w:t>
      </w:r>
      <w:r w:rsidRPr="0067320B">
        <w:rPr>
          <w:rFonts w:ascii="宋体" w:hAnsi="宋体" w:cs="宋体" w:hint="eastAsia"/>
          <w:kern w:val="0"/>
          <w:sz w:val="22"/>
          <w:szCs w:val="22"/>
        </w:rPr>
        <w:t>〕</w:t>
      </w:r>
      <w:r w:rsidRPr="0067320B">
        <w:rPr>
          <w:rFonts w:ascii="宋体" w:hAnsi="宋体" w:cs="宋体"/>
          <w:kern w:val="0"/>
          <w:sz w:val="22"/>
          <w:szCs w:val="22"/>
        </w:rPr>
        <w:t xml:space="preserve">14 </w:t>
      </w:r>
      <w:r w:rsidRPr="0067320B">
        <w:rPr>
          <w:rFonts w:ascii="宋体" w:hAnsi="宋体" w:cs="宋体" w:hint="eastAsia"/>
          <w:kern w:val="0"/>
          <w:sz w:val="22"/>
          <w:szCs w:val="22"/>
        </w:rPr>
        <w:t>号）规定，决定开展公款存放招标工作。</w:t>
      </w:r>
      <w:r w:rsidRPr="0067320B">
        <w:rPr>
          <w:rFonts w:ascii="宋体" w:hAnsi="宋体" w:cs="宋体"/>
          <w:kern w:val="0"/>
          <w:sz w:val="22"/>
          <w:szCs w:val="22"/>
        </w:rPr>
        <w:t>浙江明业项目管理有限公司受温州市瓯海区住房和城乡建设局的委托，就</w:t>
      </w:r>
      <w:r w:rsidR="00556C74" w:rsidRPr="0067320B">
        <w:rPr>
          <w:rFonts w:ascii="宋体" w:hAnsi="宋体" w:hint="eastAsia"/>
          <w:kern w:val="0"/>
          <w:sz w:val="22"/>
          <w:szCs w:val="22"/>
        </w:rPr>
        <w:t>温州市瓯海区住建局2023年第二轮“物业两金”公款竞争性存放项目</w:t>
      </w:r>
      <w:r w:rsidRPr="0067320B">
        <w:rPr>
          <w:rFonts w:ascii="宋体" w:hAnsi="宋体" w:cs="宋体"/>
          <w:kern w:val="0"/>
          <w:sz w:val="22"/>
          <w:szCs w:val="22"/>
        </w:rPr>
        <w:t>以公开</w:t>
      </w:r>
      <w:r w:rsidRPr="0067320B">
        <w:rPr>
          <w:rFonts w:ascii="宋体" w:hAnsi="宋体" w:cs="宋体" w:hint="eastAsia"/>
          <w:kern w:val="0"/>
          <w:sz w:val="22"/>
          <w:szCs w:val="22"/>
        </w:rPr>
        <w:t>招标</w:t>
      </w:r>
      <w:r w:rsidRPr="0067320B">
        <w:rPr>
          <w:rFonts w:ascii="宋体" w:hAnsi="宋体" w:cs="宋体"/>
          <w:kern w:val="0"/>
          <w:sz w:val="22"/>
          <w:szCs w:val="22"/>
        </w:rPr>
        <w:t>方式进行</w:t>
      </w:r>
      <w:r w:rsidRPr="0067320B">
        <w:rPr>
          <w:rFonts w:ascii="宋体" w:hAnsi="宋体" w:cs="宋体" w:hint="eastAsia"/>
          <w:kern w:val="0"/>
          <w:sz w:val="22"/>
          <w:szCs w:val="22"/>
        </w:rPr>
        <w:t>竞选</w:t>
      </w:r>
      <w:r w:rsidRPr="0067320B">
        <w:rPr>
          <w:rFonts w:ascii="宋体" w:hAnsi="宋体" w:cs="宋体"/>
          <w:kern w:val="0"/>
          <w:sz w:val="22"/>
          <w:szCs w:val="22"/>
        </w:rPr>
        <w:t>，</w:t>
      </w:r>
      <w:r w:rsidRPr="0067320B">
        <w:rPr>
          <w:rFonts w:ascii="宋体" w:hAnsi="宋体" w:cs="宋体" w:hint="eastAsia"/>
          <w:kern w:val="0"/>
          <w:sz w:val="22"/>
          <w:szCs w:val="22"/>
        </w:rPr>
        <w:t>欢迎符合条件的银行机构参加投标。</w:t>
      </w:r>
    </w:p>
    <w:p w14:paraId="01CA1810" w14:textId="77777777" w:rsidR="00F431D5" w:rsidRPr="0067320B" w:rsidRDefault="00000000">
      <w:pPr>
        <w:widowControl/>
        <w:spacing w:line="400" w:lineRule="exact"/>
        <w:jc w:val="left"/>
        <w:rPr>
          <w:rFonts w:ascii="宋体" w:hAnsi="宋体"/>
          <w:kern w:val="0"/>
          <w:sz w:val="22"/>
          <w:szCs w:val="22"/>
        </w:rPr>
      </w:pPr>
      <w:r w:rsidRPr="0067320B">
        <w:rPr>
          <w:rFonts w:ascii="宋体" w:hAnsi="宋体" w:hint="eastAsia"/>
          <w:kern w:val="0"/>
          <w:sz w:val="22"/>
          <w:szCs w:val="22"/>
        </w:rPr>
        <w:t>一、招标人名称：温州市瓯海区住房和城乡建设局</w:t>
      </w:r>
    </w:p>
    <w:p w14:paraId="4109BCFC" w14:textId="3C90F8F4" w:rsidR="00F431D5" w:rsidRPr="0067320B" w:rsidRDefault="00000000">
      <w:pPr>
        <w:widowControl/>
        <w:spacing w:line="400" w:lineRule="exact"/>
        <w:jc w:val="left"/>
        <w:rPr>
          <w:rFonts w:ascii="宋体" w:hAnsi="宋体"/>
          <w:kern w:val="0"/>
          <w:sz w:val="22"/>
          <w:szCs w:val="22"/>
        </w:rPr>
      </w:pPr>
      <w:r w:rsidRPr="0067320B">
        <w:rPr>
          <w:rFonts w:ascii="宋体" w:hAnsi="宋体" w:hint="eastAsia"/>
          <w:kern w:val="0"/>
          <w:sz w:val="22"/>
          <w:szCs w:val="22"/>
        </w:rPr>
        <w:t>二、招标项目名称：</w:t>
      </w:r>
      <w:r w:rsidR="00556C74" w:rsidRPr="0067320B">
        <w:rPr>
          <w:rFonts w:ascii="宋体" w:hAnsi="宋体" w:hint="eastAsia"/>
          <w:kern w:val="0"/>
          <w:sz w:val="22"/>
          <w:szCs w:val="22"/>
        </w:rPr>
        <w:t>温州市瓯海区住建局2023年第二轮“物业两金”公款竞争性存放项目</w:t>
      </w:r>
    </w:p>
    <w:p w14:paraId="2DA3D89B" w14:textId="74890CCD" w:rsidR="00F431D5" w:rsidRPr="0067320B" w:rsidRDefault="00000000">
      <w:pPr>
        <w:widowControl/>
        <w:spacing w:line="400" w:lineRule="exact"/>
        <w:jc w:val="left"/>
        <w:rPr>
          <w:rFonts w:ascii="宋体" w:hAnsi="宋体"/>
          <w:kern w:val="0"/>
          <w:sz w:val="22"/>
          <w:szCs w:val="22"/>
        </w:rPr>
      </w:pPr>
      <w:r w:rsidRPr="0067320B">
        <w:rPr>
          <w:rFonts w:ascii="宋体" w:hAnsi="宋体" w:hint="eastAsia"/>
          <w:kern w:val="0"/>
          <w:sz w:val="22"/>
          <w:szCs w:val="22"/>
        </w:rPr>
        <w:t>三、项目编号：</w:t>
      </w:r>
      <w:r w:rsidR="00556C74" w:rsidRPr="0067320B">
        <w:rPr>
          <w:rFonts w:ascii="宋体" w:hAnsi="宋体" w:hint="eastAsia"/>
          <w:kern w:val="0"/>
          <w:sz w:val="22"/>
          <w:szCs w:val="22"/>
        </w:rPr>
        <w:t>MYWZ-202310081900Z</w:t>
      </w:r>
    </w:p>
    <w:p w14:paraId="01B9809D" w14:textId="77777777" w:rsidR="00F431D5" w:rsidRPr="0067320B" w:rsidRDefault="00000000">
      <w:pPr>
        <w:widowControl/>
        <w:spacing w:line="400" w:lineRule="exact"/>
        <w:jc w:val="left"/>
        <w:rPr>
          <w:rFonts w:ascii="宋体" w:hAnsi="宋体"/>
          <w:kern w:val="0"/>
          <w:sz w:val="22"/>
          <w:szCs w:val="22"/>
        </w:rPr>
      </w:pPr>
      <w:r w:rsidRPr="0067320B">
        <w:rPr>
          <w:rFonts w:ascii="宋体" w:hAnsi="宋体" w:hint="eastAsia"/>
          <w:kern w:val="0"/>
          <w:sz w:val="22"/>
          <w:szCs w:val="22"/>
        </w:rPr>
        <w:t>四、</w:t>
      </w:r>
      <w:r w:rsidRPr="0067320B">
        <w:rPr>
          <w:rFonts w:ascii="宋体" w:hAnsi="宋体" w:cs="宋体" w:hint="eastAsia"/>
          <w:kern w:val="0"/>
          <w:sz w:val="22"/>
          <w:szCs w:val="22"/>
        </w:rPr>
        <w:t>招标</w:t>
      </w:r>
      <w:r w:rsidRPr="0067320B">
        <w:rPr>
          <w:rFonts w:ascii="宋体" w:hAnsi="宋体" w:hint="eastAsia"/>
          <w:kern w:val="0"/>
          <w:sz w:val="22"/>
          <w:szCs w:val="22"/>
        </w:rPr>
        <w:t>项目内容</w:t>
      </w:r>
      <w:r w:rsidRPr="0067320B">
        <w:rPr>
          <w:rFonts w:ascii="宋体" w:hAnsi="宋体" w:cs="宋体" w:hint="eastAsia"/>
          <w:kern w:val="0"/>
          <w:sz w:val="22"/>
          <w:szCs w:val="22"/>
        </w:rPr>
        <w:t>（</w:t>
      </w:r>
      <w:r w:rsidRPr="0067320B">
        <w:rPr>
          <w:rFonts w:ascii="宋体" w:hAnsi="宋体" w:cs="Courier New" w:hint="eastAsia"/>
          <w:sz w:val="22"/>
          <w:szCs w:val="22"/>
        </w:rPr>
        <w:t>具体招标内容及要求见招标文件相关部分</w:t>
      </w:r>
      <w:r w:rsidRPr="0067320B">
        <w:rPr>
          <w:rFonts w:ascii="宋体" w:hAnsi="宋体" w:cs="宋体" w:hint="eastAsia"/>
          <w:kern w:val="0"/>
          <w:sz w:val="22"/>
          <w:szCs w:val="22"/>
        </w:rPr>
        <w:t>）</w:t>
      </w:r>
    </w:p>
    <w:p w14:paraId="4487B365" w14:textId="5130AD24" w:rsidR="00F431D5" w:rsidRPr="0067320B" w:rsidRDefault="00000000">
      <w:pPr>
        <w:widowControl/>
        <w:spacing w:line="400" w:lineRule="exact"/>
        <w:ind w:firstLineChars="200" w:firstLine="440"/>
        <w:jc w:val="left"/>
        <w:rPr>
          <w:rFonts w:ascii="宋体" w:hAnsi="宋体"/>
          <w:kern w:val="0"/>
          <w:sz w:val="22"/>
          <w:szCs w:val="22"/>
        </w:rPr>
      </w:pPr>
      <w:r w:rsidRPr="0067320B">
        <w:rPr>
          <w:rFonts w:ascii="宋体" w:hAnsi="宋体" w:hint="eastAsia"/>
          <w:kern w:val="0"/>
          <w:sz w:val="22"/>
          <w:szCs w:val="22"/>
        </w:rPr>
        <w:t>公款存放总金额为</w:t>
      </w:r>
      <w:r w:rsidR="00556C74" w:rsidRPr="0067320B">
        <w:rPr>
          <w:rFonts w:ascii="宋体" w:hAnsi="宋体"/>
          <w:kern w:val="0"/>
          <w:sz w:val="22"/>
          <w:szCs w:val="22"/>
        </w:rPr>
        <w:t>35500</w:t>
      </w:r>
      <w:r w:rsidRPr="0067320B">
        <w:rPr>
          <w:rFonts w:ascii="宋体" w:hAnsi="宋体"/>
          <w:kern w:val="0"/>
          <w:sz w:val="22"/>
          <w:szCs w:val="22"/>
        </w:rPr>
        <w:t>万元</w:t>
      </w:r>
      <w:r w:rsidRPr="0067320B">
        <w:rPr>
          <w:rFonts w:ascii="宋体" w:hAnsi="宋体" w:hint="eastAsia"/>
          <w:kern w:val="0"/>
          <w:sz w:val="22"/>
          <w:szCs w:val="22"/>
        </w:rPr>
        <w:t>，资金存放期限为3年定期，招标人将通过竞标选择确定</w:t>
      </w:r>
      <w:r w:rsidR="00556C74" w:rsidRPr="0067320B">
        <w:rPr>
          <w:rFonts w:ascii="宋体" w:hAnsi="宋体"/>
          <w:kern w:val="0"/>
          <w:sz w:val="22"/>
          <w:szCs w:val="22"/>
        </w:rPr>
        <w:t>5</w:t>
      </w:r>
      <w:r w:rsidRPr="0067320B">
        <w:rPr>
          <w:rFonts w:ascii="宋体" w:hAnsi="宋体" w:hint="eastAsia"/>
          <w:kern w:val="0"/>
          <w:sz w:val="22"/>
          <w:szCs w:val="22"/>
        </w:rPr>
        <w:t>家资金存放银行。</w:t>
      </w:r>
    </w:p>
    <w:p w14:paraId="24F9F18D" w14:textId="77777777" w:rsidR="00F431D5" w:rsidRPr="0067320B" w:rsidRDefault="00000000">
      <w:pPr>
        <w:widowControl/>
        <w:spacing w:line="400" w:lineRule="exact"/>
        <w:jc w:val="left"/>
        <w:rPr>
          <w:rFonts w:ascii="宋体" w:hAnsi="宋体"/>
          <w:kern w:val="0"/>
          <w:sz w:val="22"/>
          <w:szCs w:val="22"/>
        </w:rPr>
      </w:pPr>
      <w:r w:rsidRPr="0067320B">
        <w:rPr>
          <w:rFonts w:ascii="宋体" w:hAnsi="宋体" w:hint="eastAsia"/>
          <w:kern w:val="0"/>
          <w:sz w:val="22"/>
          <w:szCs w:val="22"/>
        </w:rPr>
        <w:t>五、</w:t>
      </w:r>
      <w:r w:rsidRPr="0067320B">
        <w:rPr>
          <w:rFonts w:ascii="宋体" w:hAnsi="宋体" w:cs="宋体" w:hint="eastAsia"/>
          <w:kern w:val="0"/>
          <w:sz w:val="22"/>
          <w:szCs w:val="22"/>
        </w:rPr>
        <w:t>投标人</w:t>
      </w:r>
      <w:r w:rsidRPr="0067320B">
        <w:rPr>
          <w:rFonts w:ascii="宋体" w:hAnsi="宋体" w:hint="eastAsia"/>
          <w:kern w:val="0"/>
          <w:sz w:val="22"/>
          <w:szCs w:val="22"/>
        </w:rPr>
        <w:t>资格要求</w:t>
      </w:r>
    </w:p>
    <w:p w14:paraId="23B4801F" w14:textId="77777777" w:rsidR="00F431D5" w:rsidRPr="0067320B" w:rsidRDefault="00000000">
      <w:pPr>
        <w:widowControl/>
        <w:spacing w:line="400" w:lineRule="exact"/>
        <w:ind w:firstLineChars="200" w:firstLine="440"/>
        <w:jc w:val="left"/>
        <w:rPr>
          <w:rFonts w:ascii="宋体" w:hAnsi="宋体"/>
          <w:kern w:val="0"/>
          <w:sz w:val="22"/>
          <w:szCs w:val="22"/>
        </w:rPr>
      </w:pPr>
      <w:r w:rsidRPr="0067320B">
        <w:rPr>
          <w:rFonts w:ascii="宋体" w:hAnsi="宋体" w:hint="eastAsia"/>
          <w:kern w:val="0"/>
          <w:sz w:val="22"/>
          <w:szCs w:val="22"/>
        </w:rPr>
        <w:t>投标人应符合《温州市瓯海区区级行政事业单位公款竞争性存放管理办法》第十五条规定，具备承担招标项目的能力，具体包括：</w:t>
      </w:r>
    </w:p>
    <w:p w14:paraId="5EA3ED31" w14:textId="77777777" w:rsidR="00F431D5" w:rsidRPr="0067320B" w:rsidRDefault="00000000">
      <w:pPr>
        <w:widowControl/>
        <w:spacing w:line="400" w:lineRule="exact"/>
        <w:ind w:firstLineChars="200" w:firstLine="440"/>
        <w:jc w:val="left"/>
        <w:rPr>
          <w:rFonts w:ascii="宋体" w:hAnsi="宋体"/>
          <w:kern w:val="0"/>
          <w:sz w:val="22"/>
          <w:szCs w:val="22"/>
        </w:rPr>
      </w:pPr>
      <w:r w:rsidRPr="0067320B">
        <w:rPr>
          <w:rFonts w:ascii="宋体" w:hAnsi="宋体" w:hint="eastAsia"/>
          <w:kern w:val="0"/>
          <w:sz w:val="22"/>
          <w:szCs w:val="22"/>
        </w:rPr>
        <w:t>1、在区级行政事业单位所在同城设有分支机构；</w:t>
      </w:r>
    </w:p>
    <w:p w14:paraId="51CF5906" w14:textId="77777777" w:rsidR="00F431D5" w:rsidRPr="0067320B" w:rsidRDefault="00000000">
      <w:pPr>
        <w:widowControl/>
        <w:spacing w:line="400" w:lineRule="exact"/>
        <w:ind w:firstLineChars="200" w:firstLine="440"/>
        <w:jc w:val="left"/>
        <w:rPr>
          <w:rFonts w:ascii="宋体" w:hAnsi="宋体"/>
          <w:kern w:val="0"/>
          <w:sz w:val="22"/>
          <w:szCs w:val="22"/>
        </w:rPr>
      </w:pPr>
      <w:r w:rsidRPr="0067320B">
        <w:rPr>
          <w:rFonts w:ascii="宋体" w:hAnsi="宋体" w:hint="eastAsia"/>
          <w:kern w:val="0"/>
          <w:sz w:val="22"/>
          <w:szCs w:val="22"/>
        </w:rPr>
        <w:t>2、依法开展经营活动，近</w:t>
      </w:r>
      <w:r w:rsidRPr="0067320B">
        <w:rPr>
          <w:rFonts w:ascii="宋体" w:hAnsi="宋体"/>
          <w:kern w:val="0"/>
          <w:sz w:val="22"/>
          <w:szCs w:val="22"/>
        </w:rPr>
        <w:t xml:space="preserve">3 </w:t>
      </w:r>
      <w:r w:rsidRPr="0067320B">
        <w:rPr>
          <w:rFonts w:ascii="宋体" w:hAnsi="宋体" w:hint="eastAsia"/>
          <w:kern w:val="0"/>
          <w:sz w:val="22"/>
          <w:szCs w:val="22"/>
        </w:rPr>
        <w:t>年内在经营活动中无重大违法违规记录及重大违约事件；</w:t>
      </w:r>
    </w:p>
    <w:p w14:paraId="1A972E6C" w14:textId="77777777" w:rsidR="00F431D5" w:rsidRPr="0067320B" w:rsidRDefault="00000000">
      <w:pPr>
        <w:widowControl/>
        <w:spacing w:line="400" w:lineRule="exact"/>
        <w:ind w:firstLineChars="200" w:firstLine="440"/>
        <w:jc w:val="left"/>
        <w:rPr>
          <w:rFonts w:ascii="宋体" w:hAnsi="宋体"/>
          <w:kern w:val="0"/>
          <w:sz w:val="22"/>
          <w:szCs w:val="22"/>
        </w:rPr>
      </w:pPr>
      <w:r w:rsidRPr="0067320B">
        <w:rPr>
          <w:rFonts w:ascii="宋体" w:hAnsi="宋体" w:hint="eastAsia"/>
          <w:kern w:val="0"/>
          <w:sz w:val="22"/>
          <w:szCs w:val="22"/>
        </w:rPr>
        <w:t>3、纳入监管评级的银行，人民银行上年度综合评价应达到</w:t>
      </w:r>
      <w:r w:rsidRPr="0067320B">
        <w:rPr>
          <w:rFonts w:ascii="宋体" w:hAnsi="宋体"/>
          <w:kern w:val="0"/>
          <w:sz w:val="22"/>
          <w:szCs w:val="22"/>
        </w:rPr>
        <w:t xml:space="preserve">B </w:t>
      </w:r>
      <w:r w:rsidRPr="0067320B">
        <w:rPr>
          <w:rFonts w:ascii="宋体" w:hAnsi="宋体" w:hint="eastAsia"/>
          <w:kern w:val="0"/>
          <w:sz w:val="22"/>
          <w:szCs w:val="22"/>
        </w:rPr>
        <w:t>级及以上，不纳入人民银行评级范围的银行不受此限制；</w:t>
      </w:r>
    </w:p>
    <w:p w14:paraId="34DCA6A6" w14:textId="77777777" w:rsidR="00F431D5" w:rsidRPr="0067320B" w:rsidRDefault="00000000">
      <w:pPr>
        <w:widowControl/>
        <w:spacing w:line="400" w:lineRule="exact"/>
        <w:ind w:firstLineChars="200" w:firstLine="440"/>
        <w:jc w:val="left"/>
        <w:rPr>
          <w:rFonts w:ascii="宋体" w:hAnsi="宋体"/>
          <w:kern w:val="0"/>
          <w:sz w:val="22"/>
          <w:szCs w:val="22"/>
        </w:rPr>
      </w:pPr>
      <w:r w:rsidRPr="0067320B">
        <w:rPr>
          <w:rFonts w:ascii="宋体" w:hAnsi="宋体" w:hint="eastAsia"/>
          <w:kern w:val="0"/>
          <w:sz w:val="22"/>
          <w:szCs w:val="22"/>
        </w:rPr>
        <w:t>4、内部管理机制健全，具有较强的风险控制能力；</w:t>
      </w:r>
    </w:p>
    <w:p w14:paraId="0FF1F7BD" w14:textId="77777777" w:rsidR="00F431D5" w:rsidRPr="0067320B" w:rsidRDefault="00000000">
      <w:pPr>
        <w:widowControl/>
        <w:spacing w:line="400" w:lineRule="exact"/>
        <w:ind w:firstLineChars="200" w:firstLine="440"/>
        <w:jc w:val="left"/>
        <w:rPr>
          <w:rFonts w:ascii="宋体" w:hAnsi="宋体"/>
          <w:kern w:val="0"/>
          <w:sz w:val="22"/>
          <w:szCs w:val="22"/>
        </w:rPr>
      </w:pPr>
      <w:r w:rsidRPr="0067320B">
        <w:rPr>
          <w:rFonts w:ascii="宋体" w:hAnsi="宋体"/>
          <w:kern w:val="0"/>
          <w:sz w:val="22"/>
          <w:szCs w:val="22"/>
        </w:rPr>
        <w:t>5</w:t>
      </w:r>
      <w:r w:rsidRPr="0067320B">
        <w:rPr>
          <w:rFonts w:ascii="宋体" w:hAnsi="宋体" w:hint="eastAsia"/>
          <w:kern w:val="0"/>
          <w:sz w:val="22"/>
          <w:szCs w:val="22"/>
        </w:rPr>
        <w:t>、每家银行只能有一个主体参与投标</w:t>
      </w:r>
      <w:r w:rsidRPr="0067320B">
        <w:rPr>
          <w:rFonts w:ascii="宋体" w:hAnsi="宋体"/>
          <w:kern w:val="0"/>
          <w:sz w:val="22"/>
          <w:szCs w:val="22"/>
        </w:rPr>
        <w:t>，</w:t>
      </w:r>
      <w:r w:rsidRPr="0067320B">
        <w:rPr>
          <w:rFonts w:ascii="宋体" w:hAnsi="宋体" w:hint="eastAsia"/>
          <w:kern w:val="0"/>
          <w:sz w:val="22"/>
          <w:szCs w:val="22"/>
        </w:rPr>
        <w:t>温州市区农村信用合作社、农村商业银行、农村合作银行以浙江温州瓯海农村商业银行股份有限公司或其唯一授权单位为</w:t>
      </w:r>
      <w:r w:rsidRPr="0067320B">
        <w:rPr>
          <w:rFonts w:ascii="宋体" w:hAnsi="宋体"/>
          <w:kern w:val="0"/>
          <w:sz w:val="22"/>
          <w:szCs w:val="22"/>
        </w:rPr>
        <w:t>主体</w:t>
      </w:r>
      <w:r w:rsidRPr="0067320B">
        <w:rPr>
          <w:rFonts w:ascii="宋体" w:hAnsi="宋体" w:hint="eastAsia"/>
          <w:kern w:val="0"/>
          <w:sz w:val="22"/>
          <w:szCs w:val="22"/>
        </w:rPr>
        <w:t>参与投标。</w:t>
      </w:r>
    </w:p>
    <w:p w14:paraId="50B9C16F" w14:textId="77777777" w:rsidR="00F431D5" w:rsidRPr="0067320B" w:rsidRDefault="00000000">
      <w:pPr>
        <w:spacing w:line="400" w:lineRule="exact"/>
        <w:rPr>
          <w:rFonts w:ascii="宋体" w:hAnsi="宋体" w:cs="宋体"/>
          <w:kern w:val="0"/>
          <w:sz w:val="22"/>
          <w:szCs w:val="22"/>
        </w:rPr>
      </w:pPr>
      <w:bookmarkStart w:id="12" w:name="_Hlk100773044"/>
      <w:bookmarkStart w:id="13" w:name="_Hlk81241529"/>
      <w:r w:rsidRPr="0067320B">
        <w:rPr>
          <w:rFonts w:ascii="宋体" w:hAnsi="宋体" w:cs="宋体" w:hint="eastAsia"/>
          <w:kern w:val="0"/>
          <w:sz w:val="22"/>
          <w:szCs w:val="22"/>
        </w:rPr>
        <w:t>六</w:t>
      </w:r>
      <w:r w:rsidRPr="0067320B">
        <w:rPr>
          <w:rFonts w:ascii="宋体" w:hAnsi="宋体" w:cs="宋体"/>
          <w:kern w:val="0"/>
          <w:sz w:val="22"/>
          <w:szCs w:val="22"/>
        </w:rPr>
        <w:t>、</w:t>
      </w:r>
      <w:r w:rsidRPr="0067320B">
        <w:rPr>
          <w:rFonts w:ascii="宋体" w:hAnsi="宋体" w:cs="宋体" w:hint="eastAsia"/>
          <w:kern w:val="0"/>
          <w:sz w:val="22"/>
          <w:szCs w:val="22"/>
        </w:rPr>
        <w:t>报名及购买招标文件</w:t>
      </w:r>
    </w:p>
    <w:p w14:paraId="013EACE0" w14:textId="77777777" w:rsidR="00F431D5" w:rsidRPr="0067320B" w:rsidRDefault="00000000">
      <w:pPr>
        <w:widowControl/>
        <w:spacing w:line="400" w:lineRule="exact"/>
        <w:ind w:firstLineChars="200" w:firstLine="440"/>
        <w:jc w:val="left"/>
        <w:rPr>
          <w:rFonts w:ascii="宋体" w:hAnsi="宋体"/>
          <w:kern w:val="0"/>
          <w:sz w:val="22"/>
          <w:szCs w:val="22"/>
        </w:rPr>
      </w:pPr>
      <w:r w:rsidRPr="0067320B">
        <w:rPr>
          <w:rFonts w:ascii="宋体" w:hAnsi="宋体" w:hint="eastAsia"/>
          <w:kern w:val="0"/>
          <w:sz w:val="22"/>
          <w:szCs w:val="22"/>
        </w:rPr>
        <w:t>1、报名时间：招标公告发布之日</w:t>
      </w:r>
      <w:r w:rsidRPr="0067320B">
        <w:rPr>
          <w:rFonts w:ascii="宋体" w:hAnsi="宋体" w:cs="宋体" w:hint="eastAsia"/>
          <w:kern w:val="0"/>
          <w:sz w:val="22"/>
          <w:szCs w:val="22"/>
        </w:rPr>
        <w:t>起（每日</w:t>
      </w:r>
      <w:r w:rsidRPr="0067320B">
        <w:rPr>
          <w:rFonts w:ascii="宋体" w:hAnsi="宋体" w:cs="宋体"/>
          <w:kern w:val="0"/>
          <w:sz w:val="22"/>
          <w:szCs w:val="22"/>
        </w:rPr>
        <w:t>9</w:t>
      </w:r>
      <w:r w:rsidRPr="0067320B">
        <w:rPr>
          <w:rFonts w:ascii="宋体" w:hAnsi="宋体" w:cs="宋体" w:hint="eastAsia"/>
          <w:kern w:val="0"/>
          <w:sz w:val="22"/>
          <w:szCs w:val="22"/>
        </w:rPr>
        <w:t>时0</w:t>
      </w:r>
      <w:r w:rsidRPr="0067320B">
        <w:rPr>
          <w:rFonts w:ascii="宋体" w:hAnsi="宋体" w:cs="宋体"/>
          <w:kern w:val="0"/>
          <w:sz w:val="22"/>
          <w:szCs w:val="22"/>
        </w:rPr>
        <w:t>0</w:t>
      </w:r>
      <w:r w:rsidRPr="0067320B">
        <w:rPr>
          <w:rFonts w:ascii="宋体" w:hAnsi="宋体" w:cs="宋体" w:hint="eastAsia"/>
          <w:kern w:val="0"/>
          <w:sz w:val="22"/>
          <w:szCs w:val="22"/>
        </w:rPr>
        <w:t>分</w:t>
      </w:r>
      <w:r w:rsidRPr="0067320B">
        <w:rPr>
          <w:rFonts w:ascii="宋体" w:hAnsi="宋体" w:cs="宋体"/>
          <w:kern w:val="0"/>
          <w:sz w:val="22"/>
          <w:szCs w:val="22"/>
        </w:rPr>
        <w:t>-11</w:t>
      </w:r>
      <w:r w:rsidRPr="0067320B">
        <w:rPr>
          <w:rFonts w:ascii="宋体" w:hAnsi="宋体" w:cs="宋体" w:hint="eastAsia"/>
          <w:kern w:val="0"/>
          <w:sz w:val="22"/>
          <w:szCs w:val="22"/>
        </w:rPr>
        <w:t>时30分，</w:t>
      </w:r>
      <w:r w:rsidRPr="0067320B">
        <w:rPr>
          <w:rFonts w:ascii="宋体" w:hAnsi="宋体" w:cs="宋体"/>
          <w:kern w:val="0"/>
          <w:sz w:val="22"/>
          <w:szCs w:val="22"/>
        </w:rPr>
        <w:t>14</w:t>
      </w:r>
      <w:r w:rsidRPr="0067320B">
        <w:rPr>
          <w:rFonts w:ascii="宋体" w:hAnsi="宋体" w:cs="宋体" w:hint="eastAsia"/>
          <w:kern w:val="0"/>
          <w:sz w:val="22"/>
          <w:szCs w:val="22"/>
        </w:rPr>
        <w:t>时</w:t>
      </w:r>
      <w:r w:rsidRPr="0067320B">
        <w:rPr>
          <w:rFonts w:ascii="宋体" w:hAnsi="宋体" w:cs="宋体"/>
          <w:kern w:val="0"/>
          <w:sz w:val="22"/>
          <w:szCs w:val="22"/>
        </w:rPr>
        <w:t>00</w:t>
      </w:r>
      <w:r w:rsidRPr="0067320B">
        <w:rPr>
          <w:rFonts w:ascii="宋体" w:hAnsi="宋体" w:cs="宋体" w:hint="eastAsia"/>
          <w:kern w:val="0"/>
          <w:sz w:val="22"/>
          <w:szCs w:val="22"/>
        </w:rPr>
        <w:t>分</w:t>
      </w:r>
      <w:r w:rsidRPr="0067320B">
        <w:rPr>
          <w:rFonts w:ascii="宋体" w:hAnsi="宋体" w:cs="宋体"/>
          <w:kern w:val="0"/>
          <w:sz w:val="22"/>
          <w:szCs w:val="22"/>
        </w:rPr>
        <w:t>-1</w:t>
      </w:r>
      <w:r w:rsidRPr="0067320B">
        <w:rPr>
          <w:rFonts w:ascii="宋体" w:hAnsi="宋体" w:cs="宋体" w:hint="eastAsia"/>
          <w:kern w:val="0"/>
          <w:sz w:val="22"/>
          <w:szCs w:val="22"/>
        </w:rPr>
        <w:t>7时</w:t>
      </w:r>
      <w:r w:rsidRPr="0067320B">
        <w:rPr>
          <w:rFonts w:ascii="宋体" w:hAnsi="宋体" w:cs="宋体"/>
          <w:kern w:val="0"/>
          <w:sz w:val="22"/>
          <w:szCs w:val="22"/>
        </w:rPr>
        <w:t>00</w:t>
      </w:r>
      <w:r w:rsidRPr="0067320B">
        <w:rPr>
          <w:rFonts w:ascii="宋体" w:hAnsi="宋体" w:cs="宋体" w:hint="eastAsia"/>
          <w:kern w:val="0"/>
          <w:sz w:val="22"/>
          <w:szCs w:val="22"/>
        </w:rPr>
        <w:t>分，节假日除外，截标之前报名有效）。</w:t>
      </w:r>
    </w:p>
    <w:p w14:paraId="5C7AAFEA" w14:textId="77777777" w:rsidR="00F431D5" w:rsidRPr="0067320B" w:rsidRDefault="00000000">
      <w:pPr>
        <w:widowControl/>
        <w:spacing w:line="400" w:lineRule="exact"/>
        <w:ind w:firstLineChars="200" w:firstLine="440"/>
        <w:jc w:val="left"/>
        <w:rPr>
          <w:rFonts w:ascii="宋体" w:hAnsi="宋体"/>
          <w:kern w:val="0"/>
          <w:sz w:val="22"/>
          <w:szCs w:val="22"/>
        </w:rPr>
      </w:pPr>
      <w:r w:rsidRPr="0067320B">
        <w:rPr>
          <w:rFonts w:ascii="宋体" w:hAnsi="宋体"/>
          <w:kern w:val="0"/>
          <w:sz w:val="22"/>
          <w:szCs w:val="22"/>
        </w:rPr>
        <w:t>2、报名时须提交以下文件资料</w:t>
      </w:r>
    </w:p>
    <w:p w14:paraId="69BB9A18" w14:textId="77777777" w:rsidR="00F431D5" w:rsidRPr="0067320B" w:rsidRDefault="00000000">
      <w:pPr>
        <w:widowControl/>
        <w:spacing w:line="400" w:lineRule="exact"/>
        <w:ind w:firstLineChars="350" w:firstLine="770"/>
        <w:jc w:val="left"/>
        <w:rPr>
          <w:rFonts w:ascii="宋体" w:hAnsi="宋体" w:cs="宋体"/>
          <w:kern w:val="0"/>
          <w:sz w:val="22"/>
          <w:szCs w:val="22"/>
        </w:rPr>
      </w:pPr>
      <w:r w:rsidRPr="0067320B">
        <w:rPr>
          <w:rFonts w:ascii="宋体" w:hAnsi="宋体" w:cs="宋体"/>
          <w:kern w:val="0"/>
          <w:sz w:val="22"/>
          <w:szCs w:val="22"/>
        </w:rPr>
        <w:t>a、投标人介绍信</w:t>
      </w:r>
      <w:r w:rsidRPr="0067320B">
        <w:rPr>
          <w:rFonts w:ascii="宋体" w:hAnsi="宋体" w:cs="宋体" w:hint="eastAsia"/>
          <w:kern w:val="0"/>
          <w:sz w:val="22"/>
          <w:szCs w:val="22"/>
        </w:rPr>
        <w:t>或</w:t>
      </w:r>
      <w:r w:rsidRPr="0067320B">
        <w:rPr>
          <w:rFonts w:ascii="宋体" w:hAnsi="宋体" w:cs="宋体"/>
          <w:kern w:val="0"/>
          <w:sz w:val="22"/>
          <w:szCs w:val="22"/>
        </w:rPr>
        <w:t>单位负责人授权书（原件），被授权人身份证（复印件）；</w:t>
      </w:r>
    </w:p>
    <w:p w14:paraId="5D137A36" w14:textId="77777777" w:rsidR="00F431D5" w:rsidRPr="0067320B" w:rsidRDefault="00000000">
      <w:pPr>
        <w:widowControl/>
        <w:spacing w:line="400" w:lineRule="exact"/>
        <w:ind w:firstLineChars="350" w:firstLine="770"/>
        <w:jc w:val="left"/>
        <w:rPr>
          <w:rFonts w:ascii="宋体" w:hAnsi="宋体" w:cs="宋体"/>
          <w:kern w:val="0"/>
          <w:sz w:val="22"/>
          <w:szCs w:val="22"/>
        </w:rPr>
      </w:pPr>
      <w:r w:rsidRPr="0067320B">
        <w:rPr>
          <w:rFonts w:ascii="宋体" w:hAnsi="宋体" w:cs="宋体"/>
          <w:kern w:val="0"/>
          <w:sz w:val="22"/>
          <w:szCs w:val="22"/>
        </w:rPr>
        <w:t>b、投标人有效的营业执照（复印件加盖公章）。</w:t>
      </w:r>
    </w:p>
    <w:p w14:paraId="4F444E3F" w14:textId="77777777" w:rsidR="00F431D5" w:rsidRPr="0067320B" w:rsidRDefault="00000000">
      <w:pPr>
        <w:widowControl/>
        <w:spacing w:line="400" w:lineRule="exact"/>
        <w:ind w:firstLineChars="200" w:firstLine="440"/>
        <w:jc w:val="left"/>
        <w:rPr>
          <w:rFonts w:ascii="宋体" w:hAnsi="宋体"/>
          <w:kern w:val="0"/>
          <w:sz w:val="22"/>
          <w:szCs w:val="22"/>
        </w:rPr>
      </w:pPr>
      <w:r w:rsidRPr="0067320B">
        <w:rPr>
          <w:rFonts w:ascii="宋体" w:hAnsi="宋体"/>
          <w:kern w:val="0"/>
          <w:sz w:val="22"/>
          <w:szCs w:val="22"/>
        </w:rPr>
        <w:t>3</w:t>
      </w:r>
      <w:r w:rsidRPr="0067320B">
        <w:rPr>
          <w:rFonts w:ascii="宋体" w:hAnsi="宋体" w:hint="eastAsia"/>
          <w:kern w:val="0"/>
          <w:sz w:val="22"/>
          <w:szCs w:val="22"/>
        </w:rPr>
        <w:t>、报名资料现场递交或线上提交</w:t>
      </w:r>
      <w:r w:rsidRPr="0067320B">
        <w:rPr>
          <w:rFonts w:ascii="宋体" w:hAnsi="宋体" w:hint="eastAsia"/>
          <w:b/>
          <w:kern w:val="0"/>
          <w:sz w:val="22"/>
          <w:szCs w:val="22"/>
        </w:rPr>
        <w:t>（未报名的单位将不允许参与项目投标）</w:t>
      </w:r>
    </w:p>
    <w:p w14:paraId="0A7A9E8E" w14:textId="0FCD412B" w:rsidR="00F431D5" w:rsidRPr="0067320B" w:rsidRDefault="00000000">
      <w:pPr>
        <w:widowControl/>
        <w:spacing w:line="400" w:lineRule="exact"/>
        <w:ind w:firstLineChars="350" w:firstLine="770"/>
        <w:jc w:val="left"/>
        <w:rPr>
          <w:rFonts w:ascii="宋体" w:hAnsi="宋体"/>
          <w:kern w:val="0"/>
          <w:sz w:val="22"/>
          <w:szCs w:val="22"/>
        </w:rPr>
      </w:pPr>
      <w:r w:rsidRPr="0067320B">
        <w:rPr>
          <w:rFonts w:ascii="宋体" w:hAnsi="宋体" w:hint="eastAsia"/>
          <w:kern w:val="0"/>
          <w:sz w:val="22"/>
          <w:szCs w:val="22"/>
        </w:rPr>
        <w:t>a、现场报名地点：</w:t>
      </w:r>
      <w:r w:rsidRPr="0067320B">
        <w:rPr>
          <w:rFonts w:ascii="宋体" w:hAnsi="宋体" w:cs="宋体"/>
          <w:kern w:val="0"/>
          <w:sz w:val="22"/>
          <w:szCs w:val="22"/>
        </w:rPr>
        <w:t>浙江明业项目管理有限公司</w:t>
      </w:r>
      <w:r w:rsidR="005155AE" w:rsidRPr="0067320B">
        <w:rPr>
          <w:rFonts w:ascii="宋体" w:hAnsi="宋体" w:cs="宋体" w:hint="eastAsia"/>
          <w:kern w:val="0"/>
          <w:sz w:val="22"/>
          <w:szCs w:val="22"/>
        </w:rPr>
        <w:t>财务室</w:t>
      </w:r>
      <w:r w:rsidRPr="0067320B">
        <w:rPr>
          <w:rFonts w:ascii="宋体" w:hAnsi="宋体" w:cs="宋体"/>
          <w:kern w:val="0"/>
          <w:sz w:val="22"/>
          <w:szCs w:val="22"/>
        </w:rPr>
        <w:t>（温州市瓯海区娄桥街道建设大厦20层）</w:t>
      </w:r>
    </w:p>
    <w:p w14:paraId="1D2174FF" w14:textId="2C707287" w:rsidR="00F431D5" w:rsidRPr="0067320B" w:rsidRDefault="00000000">
      <w:pPr>
        <w:widowControl/>
        <w:wordWrap w:val="0"/>
        <w:spacing w:line="400" w:lineRule="exact"/>
        <w:ind w:firstLineChars="350" w:firstLine="770"/>
        <w:jc w:val="left"/>
        <w:rPr>
          <w:rFonts w:ascii="宋体" w:hAnsi="宋体"/>
          <w:kern w:val="0"/>
          <w:sz w:val="22"/>
          <w:szCs w:val="22"/>
        </w:rPr>
      </w:pPr>
      <w:r w:rsidRPr="0067320B">
        <w:rPr>
          <w:rFonts w:ascii="宋体" w:hAnsi="宋体" w:hint="eastAsia"/>
          <w:kern w:val="0"/>
          <w:sz w:val="22"/>
          <w:szCs w:val="22"/>
        </w:rPr>
        <w:t>b、线上报名：</w:t>
      </w:r>
      <w:r w:rsidR="006451D3" w:rsidRPr="0067320B">
        <w:rPr>
          <w:rFonts w:ascii="宋体" w:hAnsi="宋体"/>
          <w:kern w:val="0"/>
          <w:sz w:val="22"/>
          <w:szCs w:val="22"/>
        </w:rPr>
        <w:t>https://send2me.cn/CXQbL1qU/TI2I2guqo95keQ</w:t>
      </w:r>
      <w:r w:rsidRPr="0067320B">
        <w:rPr>
          <w:rFonts w:ascii="宋体" w:hAnsi="宋体" w:hint="eastAsia"/>
          <w:kern w:val="0"/>
          <w:sz w:val="22"/>
          <w:szCs w:val="22"/>
        </w:rPr>
        <w:t>。</w:t>
      </w:r>
    </w:p>
    <w:p w14:paraId="27921216" w14:textId="77777777" w:rsidR="00F431D5" w:rsidRPr="0067320B" w:rsidRDefault="00000000">
      <w:pPr>
        <w:widowControl/>
        <w:spacing w:line="400" w:lineRule="exact"/>
        <w:ind w:firstLineChars="200" w:firstLine="440"/>
        <w:jc w:val="left"/>
        <w:rPr>
          <w:rFonts w:ascii="宋体" w:hAnsi="宋体" w:cs="宋体"/>
          <w:kern w:val="0"/>
          <w:sz w:val="22"/>
          <w:szCs w:val="22"/>
        </w:rPr>
      </w:pPr>
      <w:r w:rsidRPr="0067320B">
        <w:rPr>
          <w:rFonts w:ascii="宋体" w:hAnsi="宋体" w:cs="宋体" w:hint="eastAsia"/>
          <w:kern w:val="0"/>
          <w:sz w:val="22"/>
          <w:szCs w:val="22"/>
        </w:rPr>
        <w:t>4、招标文件获取方式：网上直接下载或前往招标代理公司报名后发送至报名邮件</w:t>
      </w:r>
      <w:r w:rsidRPr="0067320B">
        <w:rPr>
          <w:rFonts w:ascii="宋体" w:hAnsi="宋体" w:hint="eastAsia"/>
          <w:sz w:val="22"/>
          <w:szCs w:val="22"/>
        </w:rPr>
        <w:t>(免费获取，如需纸质版，收取工本费</w:t>
      </w:r>
      <w:r w:rsidRPr="0067320B">
        <w:rPr>
          <w:rFonts w:ascii="宋体" w:hAnsi="宋体"/>
          <w:sz w:val="22"/>
          <w:szCs w:val="22"/>
        </w:rPr>
        <w:t>2</w:t>
      </w:r>
      <w:r w:rsidRPr="0067320B">
        <w:rPr>
          <w:rFonts w:ascii="宋体" w:hAnsi="宋体" w:hint="eastAsia"/>
          <w:sz w:val="22"/>
          <w:szCs w:val="22"/>
        </w:rPr>
        <w:t>00元)</w:t>
      </w:r>
    </w:p>
    <w:p w14:paraId="29CC995B" w14:textId="77777777" w:rsidR="00F431D5" w:rsidRPr="0067320B" w:rsidRDefault="00000000">
      <w:pPr>
        <w:widowControl/>
        <w:spacing w:line="400" w:lineRule="exact"/>
        <w:jc w:val="left"/>
        <w:rPr>
          <w:rFonts w:ascii="宋体" w:hAnsi="宋体" w:cs="宋体"/>
          <w:bCs/>
          <w:kern w:val="0"/>
          <w:sz w:val="22"/>
          <w:szCs w:val="22"/>
        </w:rPr>
      </w:pPr>
      <w:r w:rsidRPr="0067320B">
        <w:rPr>
          <w:rFonts w:ascii="宋体" w:hAnsi="宋体" w:cs="宋体" w:hint="eastAsia"/>
          <w:bCs/>
          <w:kern w:val="0"/>
          <w:sz w:val="22"/>
          <w:szCs w:val="22"/>
        </w:rPr>
        <w:t>七、</w:t>
      </w:r>
      <w:r w:rsidRPr="0067320B">
        <w:rPr>
          <w:rFonts w:ascii="宋体" w:hAnsi="宋体" w:cs="宋体" w:hint="eastAsia"/>
          <w:kern w:val="0"/>
          <w:sz w:val="22"/>
          <w:szCs w:val="22"/>
        </w:rPr>
        <w:t>投标文件递交截止时间</w:t>
      </w:r>
      <w:r w:rsidRPr="0067320B">
        <w:rPr>
          <w:rFonts w:ascii="宋体" w:hAnsi="宋体" w:cs="宋体"/>
          <w:bCs/>
          <w:kern w:val="0"/>
          <w:sz w:val="22"/>
          <w:szCs w:val="22"/>
        </w:rPr>
        <w:t>、开标时间及地点</w:t>
      </w:r>
    </w:p>
    <w:p w14:paraId="2923F6DA" w14:textId="552F08AC" w:rsidR="00F431D5" w:rsidRPr="0067320B" w:rsidRDefault="00000000">
      <w:pPr>
        <w:widowControl/>
        <w:spacing w:line="400" w:lineRule="exact"/>
        <w:ind w:firstLineChars="200" w:firstLine="440"/>
        <w:jc w:val="left"/>
        <w:rPr>
          <w:rFonts w:ascii="宋体" w:hAnsi="宋体" w:cs="宋体"/>
          <w:kern w:val="0"/>
          <w:sz w:val="22"/>
          <w:szCs w:val="22"/>
        </w:rPr>
      </w:pPr>
      <w:r w:rsidRPr="0067320B">
        <w:rPr>
          <w:rFonts w:ascii="宋体" w:hAnsi="宋体" w:cs="宋体" w:hint="eastAsia"/>
          <w:kern w:val="0"/>
          <w:sz w:val="22"/>
          <w:szCs w:val="22"/>
        </w:rPr>
        <w:t>1</w:t>
      </w:r>
      <w:r w:rsidRPr="0067320B">
        <w:rPr>
          <w:rFonts w:ascii="宋体" w:hAnsi="宋体" w:cs="宋体"/>
          <w:kern w:val="0"/>
          <w:sz w:val="22"/>
          <w:szCs w:val="22"/>
        </w:rPr>
        <w:t>、</w:t>
      </w:r>
      <w:r w:rsidRPr="0067320B">
        <w:rPr>
          <w:rFonts w:ascii="宋体" w:hAnsi="宋体" w:cs="宋体" w:hint="eastAsia"/>
          <w:kern w:val="0"/>
          <w:sz w:val="22"/>
          <w:szCs w:val="22"/>
        </w:rPr>
        <w:t>投标文件递交截止时间</w:t>
      </w:r>
      <w:r w:rsidRPr="0067320B">
        <w:rPr>
          <w:rFonts w:ascii="宋体" w:hAnsi="宋体" w:cs="宋体"/>
          <w:kern w:val="0"/>
          <w:sz w:val="22"/>
          <w:szCs w:val="22"/>
        </w:rPr>
        <w:t>：</w:t>
      </w:r>
      <w:r w:rsidR="006451D3" w:rsidRPr="0067320B">
        <w:rPr>
          <w:rFonts w:ascii="宋体" w:hAnsi="宋体" w:cs="宋体"/>
          <w:kern w:val="0"/>
          <w:sz w:val="22"/>
          <w:szCs w:val="22"/>
        </w:rPr>
        <w:t>2023年10月23日 09：30</w:t>
      </w:r>
    </w:p>
    <w:p w14:paraId="63C1C4E9" w14:textId="77777777" w:rsidR="00F431D5" w:rsidRPr="0067320B" w:rsidRDefault="00000000">
      <w:pPr>
        <w:widowControl/>
        <w:spacing w:line="400" w:lineRule="exact"/>
        <w:ind w:firstLineChars="350" w:firstLine="770"/>
        <w:jc w:val="left"/>
        <w:rPr>
          <w:rFonts w:ascii="宋体" w:hAnsi="宋体" w:cs="宋体"/>
          <w:kern w:val="0"/>
          <w:sz w:val="22"/>
          <w:szCs w:val="22"/>
        </w:rPr>
      </w:pPr>
      <w:r w:rsidRPr="0067320B">
        <w:rPr>
          <w:rFonts w:ascii="宋体" w:hAnsi="宋体" w:cs="宋体" w:hint="eastAsia"/>
          <w:kern w:val="0"/>
          <w:sz w:val="22"/>
          <w:szCs w:val="22"/>
        </w:rPr>
        <w:t>递交地点：温州市瓯海区娄桥街道瓯海行政管理中心11号楼12楼会议室</w:t>
      </w:r>
    </w:p>
    <w:p w14:paraId="1BAC15EF" w14:textId="1D22B235" w:rsidR="00F431D5" w:rsidRPr="0067320B" w:rsidRDefault="00000000">
      <w:pPr>
        <w:widowControl/>
        <w:spacing w:line="400" w:lineRule="exact"/>
        <w:ind w:firstLineChars="200" w:firstLine="440"/>
        <w:jc w:val="left"/>
        <w:rPr>
          <w:rFonts w:ascii="宋体" w:hAnsi="宋体" w:cs="宋体"/>
          <w:kern w:val="0"/>
          <w:sz w:val="22"/>
          <w:szCs w:val="22"/>
        </w:rPr>
      </w:pPr>
      <w:r w:rsidRPr="0067320B">
        <w:rPr>
          <w:rFonts w:ascii="宋体" w:hAnsi="宋体" w:cs="宋体" w:hint="eastAsia"/>
          <w:kern w:val="0"/>
          <w:sz w:val="22"/>
          <w:szCs w:val="22"/>
        </w:rPr>
        <w:lastRenderedPageBreak/>
        <w:t>2</w:t>
      </w:r>
      <w:r w:rsidRPr="0067320B">
        <w:rPr>
          <w:rFonts w:ascii="宋体" w:hAnsi="宋体" w:cs="宋体"/>
          <w:kern w:val="0"/>
          <w:sz w:val="22"/>
          <w:szCs w:val="22"/>
        </w:rPr>
        <w:t>、开标时间：</w:t>
      </w:r>
      <w:r w:rsidR="006451D3" w:rsidRPr="0067320B">
        <w:rPr>
          <w:rFonts w:ascii="宋体" w:hAnsi="宋体" w:cs="宋体"/>
          <w:kern w:val="0"/>
          <w:sz w:val="22"/>
          <w:szCs w:val="22"/>
        </w:rPr>
        <w:t>2023年10月23日 09：30</w:t>
      </w:r>
    </w:p>
    <w:p w14:paraId="33D22BE5" w14:textId="77777777" w:rsidR="00F431D5" w:rsidRPr="0067320B" w:rsidRDefault="00000000">
      <w:pPr>
        <w:widowControl/>
        <w:spacing w:line="400" w:lineRule="exact"/>
        <w:ind w:firstLineChars="350" w:firstLine="770"/>
        <w:jc w:val="left"/>
        <w:rPr>
          <w:rFonts w:ascii="宋体" w:hAnsi="宋体" w:cs="宋体"/>
          <w:kern w:val="0"/>
          <w:sz w:val="22"/>
          <w:szCs w:val="22"/>
        </w:rPr>
      </w:pPr>
      <w:r w:rsidRPr="0067320B">
        <w:rPr>
          <w:rFonts w:ascii="宋体" w:hAnsi="宋体" w:cs="宋体"/>
          <w:kern w:val="0"/>
          <w:sz w:val="22"/>
          <w:szCs w:val="22"/>
        </w:rPr>
        <w:t>开标地点：</w:t>
      </w:r>
      <w:r w:rsidRPr="0067320B">
        <w:rPr>
          <w:rFonts w:ascii="宋体" w:hAnsi="宋体" w:cs="宋体" w:hint="eastAsia"/>
          <w:kern w:val="0"/>
          <w:sz w:val="22"/>
          <w:szCs w:val="22"/>
        </w:rPr>
        <w:t>温州市瓯海区娄桥街道瓯海行政管理中心11号楼12楼会议室</w:t>
      </w:r>
    </w:p>
    <w:p w14:paraId="20EAC144" w14:textId="77777777" w:rsidR="00F431D5" w:rsidRPr="0067320B" w:rsidRDefault="00000000">
      <w:pPr>
        <w:widowControl/>
        <w:spacing w:line="400" w:lineRule="exact"/>
        <w:jc w:val="left"/>
        <w:rPr>
          <w:rFonts w:ascii="宋体" w:hAnsi="宋体" w:cs="宋体"/>
          <w:kern w:val="0"/>
          <w:sz w:val="22"/>
          <w:szCs w:val="22"/>
        </w:rPr>
      </w:pPr>
      <w:r w:rsidRPr="0067320B">
        <w:rPr>
          <w:rFonts w:ascii="宋体" w:hAnsi="宋体" w:cs="宋体" w:hint="eastAsia"/>
          <w:kern w:val="0"/>
          <w:sz w:val="22"/>
          <w:szCs w:val="22"/>
        </w:rPr>
        <w:t>八、投标</w:t>
      </w:r>
      <w:r w:rsidRPr="0067320B">
        <w:rPr>
          <w:rFonts w:ascii="宋体" w:hAnsi="宋体" w:cs="宋体" w:hint="eastAsia"/>
          <w:bCs/>
          <w:kern w:val="0"/>
          <w:sz w:val="22"/>
          <w:szCs w:val="22"/>
        </w:rPr>
        <w:t>保证金</w:t>
      </w:r>
      <w:r w:rsidRPr="0067320B">
        <w:rPr>
          <w:rFonts w:ascii="宋体" w:hAnsi="宋体" w:cs="宋体" w:hint="eastAsia"/>
          <w:kern w:val="0"/>
          <w:sz w:val="22"/>
          <w:szCs w:val="22"/>
        </w:rPr>
        <w:t>：不收取</w:t>
      </w:r>
    </w:p>
    <w:p w14:paraId="690515B5" w14:textId="77777777" w:rsidR="00F431D5" w:rsidRPr="0067320B" w:rsidRDefault="00000000">
      <w:pPr>
        <w:widowControl/>
        <w:spacing w:line="400" w:lineRule="exact"/>
        <w:jc w:val="left"/>
        <w:rPr>
          <w:rFonts w:ascii="宋体" w:hAnsi="宋体" w:cs="宋体"/>
          <w:kern w:val="0"/>
          <w:sz w:val="22"/>
          <w:szCs w:val="22"/>
        </w:rPr>
      </w:pPr>
      <w:r w:rsidRPr="0067320B">
        <w:rPr>
          <w:rFonts w:ascii="宋体" w:hAnsi="宋体" w:cs="宋体" w:hint="eastAsia"/>
          <w:bCs/>
          <w:kern w:val="0"/>
          <w:sz w:val="22"/>
          <w:szCs w:val="22"/>
        </w:rPr>
        <w:t>九</w:t>
      </w:r>
      <w:r w:rsidRPr="0067320B">
        <w:rPr>
          <w:rFonts w:ascii="宋体" w:hAnsi="宋体" w:cs="宋体"/>
          <w:bCs/>
          <w:kern w:val="0"/>
          <w:sz w:val="22"/>
          <w:szCs w:val="22"/>
        </w:rPr>
        <w:t>、联系人及联系电话</w:t>
      </w:r>
    </w:p>
    <w:p w14:paraId="031EAFF4" w14:textId="37325B91" w:rsidR="00F431D5" w:rsidRPr="0067320B" w:rsidRDefault="005155AE">
      <w:pPr>
        <w:widowControl/>
        <w:spacing w:line="400" w:lineRule="exact"/>
        <w:ind w:firstLineChars="200" w:firstLine="440"/>
        <w:jc w:val="left"/>
        <w:rPr>
          <w:rFonts w:ascii="宋体" w:hAnsi="宋体" w:cs="宋体"/>
          <w:kern w:val="0"/>
          <w:sz w:val="22"/>
          <w:szCs w:val="22"/>
        </w:rPr>
      </w:pPr>
      <w:r w:rsidRPr="0067320B">
        <w:rPr>
          <w:rFonts w:ascii="宋体" w:hAnsi="宋体" w:cs="宋体" w:hint="eastAsia"/>
          <w:kern w:val="0"/>
          <w:sz w:val="22"/>
          <w:szCs w:val="22"/>
        </w:rPr>
        <w:t>1、招标人</w:t>
      </w:r>
      <w:r w:rsidRPr="0067320B">
        <w:rPr>
          <w:rFonts w:ascii="宋体" w:hAnsi="宋体" w:cs="宋体"/>
          <w:kern w:val="0"/>
          <w:sz w:val="22"/>
          <w:szCs w:val="22"/>
        </w:rPr>
        <w:t>：温州市瓯海区住房和城乡建设局</w:t>
      </w:r>
    </w:p>
    <w:p w14:paraId="4B50C608" w14:textId="77777777" w:rsidR="00F431D5" w:rsidRPr="0067320B" w:rsidRDefault="00000000">
      <w:pPr>
        <w:widowControl/>
        <w:spacing w:line="400" w:lineRule="exact"/>
        <w:ind w:firstLineChars="200" w:firstLine="440"/>
        <w:jc w:val="left"/>
        <w:rPr>
          <w:rFonts w:ascii="宋体" w:hAnsi="宋体" w:cs="宋体"/>
          <w:kern w:val="0"/>
          <w:sz w:val="22"/>
          <w:szCs w:val="22"/>
        </w:rPr>
      </w:pPr>
      <w:r w:rsidRPr="0067320B">
        <w:rPr>
          <w:rFonts w:ascii="宋体" w:hAnsi="宋体" w:cs="宋体" w:hint="eastAsia"/>
          <w:kern w:val="0"/>
          <w:sz w:val="22"/>
          <w:szCs w:val="22"/>
        </w:rPr>
        <w:t>招标人地址：温州市瓯海区娄桥街道瓯海行政管理中心11号楼9-12层</w:t>
      </w:r>
    </w:p>
    <w:p w14:paraId="74CA090E" w14:textId="77777777" w:rsidR="00F431D5" w:rsidRPr="0067320B" w:rsidRDefault="00000000">
      <w:pPr>
        <w:widowControl/>
        <w:spacing w:line="400" w:lineRule="exact"/>
        <w:ind w:firstLineChars="200" w:firstLine="440"/>
        <w:jc w:val="left"/>
        <w:rPr>
          <w:rFonts w:ascii="宋体" w:hAnsi="宋体" w:cs="宋体"/>
          <w:kern w:val="0"/>
          <w:sz w:val="22"/>
          <w:szCs w:val="22"/>
        </w:rPr>
      </w:pPr>
      <w:r w:rsidRPr="0067320B">
        <w:rPr>
          <w:rFonts w:ascii="宋体" w:hAnsi="宋体" w:cs="宋体" w:hint="eastAsia"/>
          <w:kern w:val="0"/>
          <w:sz w:val="22"/>
          <w:szCs w:val="22"/>
        </w:rPr>
        <w:t>联系人：叶女士</w:t>
      </w:r>
    </w:p>
    <w:p w14:paraId="05CA615D" w14:textId="2C8103C6" w:rsidR="00F431D5" w:rsidRPr="0067320B" w:rsidRDefault="00000000">
      <w:pPr>
        <w:widowControl/>
        <w:spacing w:line="400" w:lineRule="exact"/>
        <w:ind w:firstLineChars="200" w:firstLine="440"/>
        <w:jc w:val="left"/>
        <w:rPr>
          <w:rFonts w:ascii="宋体" w:hAnsi="宋体" w:cs="宋体"/>
          <w:kern w:val="0"/>
          <w:sz w:val="22"/>
          <w:szCs w:val="22"/>
        </w:rPr>
      </w:pPr>
      <w:r w:rsidRPr="0067320B">
        <w:rPr>
          <w:rFonts w:ascii="宋体" w:hAnsi="宋体" w:cs="宋体"/>
          <w:kern w:val="0"/>
          <w:sz w:val="22"/>
          <w:szCs w:val="22"/>
        </w:rPr>
        <w:t>联系电话：</w:t>
      </w:r>
      <w:r w:rsidRPr="0067320B">
        <w:rPr>
          <w:rFonts w:ascii="宋体" w:hAnsi="宋体" w:cs="宋体" w:hint="eastAsia"/>
          <w:kern w:val="0"/>
          <w:sz w:val="22"/>
          <w:szCs w:val="22"/>
        </w:rPr>
        <w:t>0577-88529732</w:t>
      </w:r>
      <w:r w:rsidR="00FD2A34" w:rsidRPr="0067320B">
        <w:rPr>
          <w:rFonts w:ascii="宋体" w:hAnsi="宋体" w:cs="宋体" w:hint="eastAsia"/>
          <w:kern w:val="0"/>
          <w:sz w:val="22"/>
          <w:szCs w:val="22"/>
        </w:rPr>
        <w:t>，</w:t>
      </w:r>
      <w:r w:rsidR="00FD2A34" w:rsidRPr="0067320B">
        <w:rPr>
          <w:rFonts w:ascii="宋体" w:hAnsi="宋体" w:cs="宋体"/>
          <w:kern w:val="0"/>
          <w:sz w:val="22"/>
          <w:szCs w:val="22"/>
        </w:rPr>
        <w:t>13857713063</w:t>
      </w:r>
    </w:p>
    <w:p w14:paraId="4005E941" w14:textId="011BD3BC" w:rsidR="00F431D5" w:rsidRPr="0067320B" w:rsidRDefault="005155AE">
      <w:pPr>
        <w:widowControl/>
        <w:spacing w:line="400" w:lineRule="exact"/>
        <w:ind w:firstLineChars="200" w:firstLine="440"/>
        <w:jc w:val="left"/>
        <w:rPr>
          <w:rFonts w:ascii="宋体" w:hAnsi="宋体" w:cs="宋体"/>
          <w:kern w:val="0"/>
          <w:sz w:val="22"/>
          <w:szCs w:val="22"/>
        </w:rPr>
      </w:pPr>
      <w:r w:rsidRPr="0067320B">
        <w:rPr>
          <w:rFonts w:ascii="宋体" w:hAnsi="宋体" w:cs="宋体" w:hint="eastAsia"/>
          <w:kern w:val="0"/>
          <w:sz w:val="22"/>
          <w:szCs w:val="22"/>
        </w:rPr>
        <w:t>2、招标</w:t>
      </w:r>
      <w:r w:rsidRPr="0067320B">
        <w:rPr>
          <w:rFonts w:ascii="宋体" w:hAnsi="宋体" w:cs="宋体"/>
          <w:kern w:val="0"/>
          <w:sz w:val="22"/>
          <w:szCs w:val="22"/>
        </w:rPr>
        <w:t>代理机构名称：浙江明业项目管理有限公司</w:t>
      </w:r>
    </w:p>
    <w:p w14:paraId="3DD22C7E" w14:textId="77777777" w:rsidR="00F431D5" w:rsidRPr="0067320B" w:rsidRDefault="00000000">
      <w:pPr>
        <w:widowControl/>
        <w:spacing w:line="400" w:lineRule="exact"/>
        <w:ind w:firstLineChars="200" w:firstLine="440"/>
        <w:jc w:val="left"/>
        <w:rPr>
          <w:rFonts w:ascii="宋体" w:hAnsi="宋体" w:cs="宋体"/>
          <w:kern w:val="0"/>
          <w:sz w:val="22"/>
          <w:szCs w:val="22"/>
        </w:rPr>
      </w:pPr>
      <w:r w:rsidRPr="0067320B">
        <w:rPr>
          <w:rFonts w:ascii="宋体" w:hAnsi="宋体" w:cs="宋体" w:hint="eastAsia"/>
          <w:kern w:val="0"/>
          <w:sz w:val="22"/>
          <w:szCs w:val="22"/>
        </w:rPr>
        <w:t>代理机构地址：温州市瓯海区娄桥街道建设大厦20层</w:t>
      </w:r>
    </w:p>
    <w:p w14:paraId="4301BB5C" w14:textId="77777777" w:rsidR="00F431D5" w:rsidRPr="0067320B" w:rsidRDefault="00000000">
      <w:pPr>
        <w:widowControl/>
        <w:spacing w:line="400" w:lineRule="exact"/>
        <w:ind w:firstLineChars="200" w:firstLine="440"/>
        <w:jc w:val="left"/>
        <w:rPr>
          <w:rFonts w:ascii="宋体" w:hAnsi="宋体" w:cs="宋体"/>
          <w:kern w:val="0"/>
          <w:sz w:val="22"/>
          <w:szCs w:val="22"/>
        </w:rPr>
      </w:pPr>
      <w:r w:rsidRPr="0067320B">
        <w:rPr>
          <w:rFonts w:ascii="宋体" w:hAnsi="宋体" w:cs="宋体"/>
          <w:kern w:val="0"/>
          <w:sz w:val="22"/>
          <w:szCs w:val="22"/>
        </w:rPr>
        <w:t>联系人：赵</w:t>
      </w:r>
      <w:r w:rsidRPr="0067320B">
        <w:rPr>
          <w:rFonts w:ascii="宋体" w:hAnsi="宋体" w:cs="宋体" w:hint="eastAsia"/>
          <w:kern w:val="0"/>
          <w:sz w:val="22"/>
          <w:szCs w:val="22"/>
        </w:rPr>
        <w:t>先生</w:t>
      </w:r>
    </w:p>
    <w:p w14:paraId="347D8D3E" w14:textId="39E2DEA1" w:rsidR="00F431D5" w:rsidRPr="0067320B" w:rsidRDefault="00000000">
      <w:pPr>
        <w:widowControl/>
        <w:spacing w:line="400" w:lineRule="exact"/>
        <w:ind w:firstLineChars="200" w:firstLine="440"/>
        <w:jc w:val="left"/>
        <w:rPr>
          <w:rFonts w:ascii="宋体" w:hAnsi="宋体" w:cs="宋体"/>
          <w:kern w:val="0"/>
          <w:sz w:val="22"/>
          <w:szCs w:val="22"/>
        </w:rPr>
      </w:pPr>
      <w:r w:rsidRPr="0067320B">
        <w:rPr>
          <w:rFonts w:ascii="宋体" w:hAnsi="宋体" w:cs="宋体"/>
          <w:kern w:val="0"/>
          <w:sz w:val="22"/>
          <w:szCs w:val="22"/>
        </w:rPr>
        <w:t>联系电话：0577-88419488，</w:t>
      </w:r>
      <w:r w:rsidR="00556C74" w:rsidRPr="0067320B">
        <w:rPr>
          <w:rFonts w:ascii="宋体" w:hAnsi="宋体" w:cs="宋体"/>
          <w:kern w:val="0"/>
          <w:sz w:val="22"/>
          <w:szCs w:val="22"/>
        </w:rPr>
        <w:t>18058398230</w:t>
      </w:r>
    </w:p>
    <w:p w14:paraId="4FA04EAD" w14:textId="5E3F0850" w:rsidR="00F431D5" w:rsidRPr="0067320B" w:rsidRDefault="005155AE">
      <w:pPr>
        <w:widowControl/>
        <w:spacing w:line="400" w:lineRule="exact"/>
        <w:ind w:firstLineChars="200" w:firstLine="440"/>
        <w:jc w:val="left"/>
        <w:rPr>
          <w:rFonts w:ascii="宋体" w:hAnsi="宋体" w:cs="宋体"/>
          <w:kern w:val="0"/>
          <w:sz w:val="22"/>
          <w:szCs w:val="22"/>
        </w:rPr>
      </w:pPr>
      <w:r w:rsidRPr="0067320B">
        <w:rPr>
          <w:rFonts w:ascii="宋体" w:hAnsi="宋体" w:cs="宋体" w:hint="eastAsia"/>
          <w:kern w:val="0"/>
          <w:sz w:val="22"/>
          <w:szCs w:val="22"/>
        </w:rPr>
        <w:t>3、监督部门：瓯海区纪委区监委派驻第五纪检监察组</w:t>
      </w:r>
    </w:p>
    <w:p w14:paraId="53F723CE" w14:textId="77777777" w:rsidR="00F431D5" w:rsidRPr="0067320B" w:rsidRDefault="00000000">
      <w:pPr>
        <w:widowControl/>
        <w:spacing w:line="400" w:lineRule="exact"/>
        <w:ind w:firstLineChars="200" w:firstLine="440"/>
        <w:jc w:val="left"/>
        <w:rPr>
          <w:rFonts w:ascii="宋体" w:hAnsi="宋体" w:cs="宋体"/>
          <w:kern w:val="0"/>
          <w:sz w:val="22"/>
          <w:szCs w:val="22"/>
        </w:rPr>
      </w:pPr>
      <w:r w:rsidRPr="0067320B">
        <w:rPr>
          <w:rFonts w:ascii="宋体" w:hAnsi="宋体" w:cs="宋体" w:hint="eastAsia"/>
          <w:kern w:val="0"/>
          <w:sz w:val="22"/>
          <w:szCs w:val="22"/>
        </w:rPr>
        <w:t>联系电话：0577-88512862</w:t>
      </w:r>
    </w:p>
    <w:p w14:paraId="4B257153" w14:textId="77777777" w:rsidR="00F431D5" w:rsidRPr="0067320B" w:rsidRDefault="00F431D5">
      <w:pPr>
        <w:widowControl/>
        <w:spacing w:line="400" w:lineRule="exact"/>
        <w:ind w:firstLineChars="200" w:firstLine="440"/>
        <w:jc w:val="left"/>
        <w:rPr>
          <w:rFonts w:ascii="宋体" w:hAnsi="宋体" w:cs="宋体"/>
          <w:kern w:val="0"/>
          <w:sz w:val="22"/>
          <w:szCs w:val="22"/>
        </w:rPr>
      </w:pPr>
    </w:p>
    <w:p w14:paraId="76794EAC" w14:textId="77777777" w:rsidR="00F431D5" w:rsidRPr="0067320B" w:rsidRDefault="00000000">
      <w:pPr>
        <w:widowControl/>
        <w:spacing w:line="400" w:lineRule="exact"/>
        <w:ind w:firstLineChars="200" w:firstLine="440"/>
        <w:jc w:val="right"/>
        <w:rPr>
          <w:rFonts w:ascii="宋体" w:hAnsi="宋体" w:cs="宋体"/>
          <w:kern w:val="0"/>
          <w:sz w:val="22"/>
          <w:szCs w:val="22"/>
        </w:rPr>
      </w:pPr>
      <w:r w:rsidRPr="0067320B">
        <w:rPr>
          <w:rFonts w:ascii="宋体" w:hAnsi="宋体" w:cs="宋体"/>
          <w:kern w:val="0"/>
          <w:sz w:val="22"/>
          <w:szCs w:val="22"/>
        </w:rPr>
        <w:t>温州市瓯海区住房和城乡建设局</w:t>
      </w:r>
    </w:p>
    <w:p w14:paraId="26CC0E4D" w14:textId="77777777" w:rsidR="00F431D5" w:rsidRPr="0067320B" w:rsidRDefault="00000000">
      <w:pPr>
        <w:widowControl/>
        <w:spacing w:line="400" w:lineRule="exact"/>
        <w:ind w:firstLineChars="200" w:firstLine="440"/>
        <w:jc w:val="right"/>
        <w:rPr>
          <w:rFonts w:ascii="宋体" w:hAnsi="宋体" w:cs="宋体"/>
          <w:kern w:val="0"/>
          <w:sz w:val="22"/>
          <w:szCs w:val="22"/>
        </w:rPr>
      </w:pPr>
      <w:r w:rsidRPr="0067320B">
        <w:rPr>
          <w:rFonts w:ascii="宋体" w:hAnsi="宋体" w:cs="宋体" w:hint="eastAsia"/>
          <w:kern w:val="0"/>
          <w:sz w:val="22"/>
          <w:szCs w:val="22"/>
        </w:rPr>
        <w:t>浙江明业项目管理有限公司</w:t>
      </w:r>
    </w:p>
    <w:p w14:paraId="7D4D7683" w14:textId="6FFD5937" w:rsidR="00F431D5" w:rsidRPr="0067320B" w:rsidRDefault="00000000">
      <w:pPr>
        <w:widowControl/>
        <w:spacing w:line="400" w:lineRule="exact"/>
        <w:ind w:firstLineChars="200" w:firstLine="440"/>
        <w:jc w:val="right"/>
        <w:rPr>
          <w:rFonts w:ascii="宋体" w:hAnsi="宋体" w:cs="宋体"/>
          <w:kern w:val="0"/>
          <w:sz w:val="22"/>
          <w:szCs w:val="22"/>
        </w:rPr>
      </w:pPr>
      <w:r w:rsidRPr="0067320B">
        <w:rPr>
          <w:rFonts w:ascii="宋体" w:hAnsi="宋体" w:cs="宋体" w:hint="eastAsia"/>
          <w:kern w:val="0"/>
          <w:sz w:val="22"/>
          <w:szCs w:val="22"/>
        </w:rPr>
        <w:t>202</w:t>
      </w:r>
      <w:r w:rsidRPr="0067320B">
        <w:rPr>
          <w:rFonts w:ascii="宋体" w:hAnsi="宋体" w:cs="宋体"/>
          <w:kern w:val="0"/>
          <w:sz w:val="22"/>
          <w:szCs w:val="22"/>
        </w:rPr>
        <w:t>3</w:t>
      </w:r>
      <w:r w:rsidRPr="0067320B">
        <w:rPr>
          <w:rFonts w:ascii="宋体" w:hAnsi="宋体" w:cs="宋体" w:hint="eastAsia"/>
          <w:kern w:val="0"/>
          <w:sz w:val="22"/>
          <w:szCs w:val="22"/>
        </w:rPr>
        <w:t>年</w:t>
      </w:r>
      <w:r w:rsidR="006451D3" w:rsidRPr="0067320B">
        <w:rPr>
          <w:rFonts w:ascii="宋体" w:hAnsi="宋体" w:cs="宋体"/>
          <w:kern w:val="0"/>
          <w:sz w:val="22"/>
          <w:szCs w:val="22"/>
        </w:rPr>
        <w:t>10</w:t>
      </w:r>
      <w:r w:rsidRPr="0067320B">
        <w:rPr>
          <w:rFonts w:ascii="宋体" w:hAnsi="宋体" w:cs="宋体" w:hint="eastAsia"/>
          <w:kern w:val="0"/>
          <w:sz w:val="22"/>
          <w:szCs w:val="22"/>
        </w:rPr>
        <w:t>月</w:t>
      </w:r>
      <w:r w:rsidR="006451D3" w:rsidRPr="0067320B">
        <w:rPr>
          <w:rFonts w:ascii="宋体" w:hAnsi="宋体" w:cs="宋体"/>
          <w:kern w:val="0"/>
          <w:sz w:val="22"/>
          <w:szCs w:val="22"/>
        </w:rPr>
        <w:t>11</w:t>
      </w:r>
      <w:r w:rsidRPr="0067320B">
        <w:rPr>
          <w:rFonts w:ascii="宋体" w:hAnsi="宋体" w:cs="宋体" w:hint="eastAsia"/>
          <w:kern w:val="0"/>
          <w:sz w:val="22"/>
          <w:szCs w:val="22"/>
        </w:rPr>
        <w:t>日</w:t>
      </w:r>
    </w:p>
    <w:bookmarkEnd w:id="11"/>
    <w:bookmarkEnd w:id="12"/>
    <w:p w14:paraId="1FC877ED" w14:textId="77777777" w:rsidR="00F431D5" w:rsidRPr="0067320B" w:rsidRDefault="00F431D5">
      <w:pPr>
        <w:widowControl/>
        <w:spacing w:line="400" w:lineRule="exact"/>
        <w:ind w:firstLineChars="200" w:firstLine="440"/>
        <w:jc w:val="left"/>
        <w:rPr>
          <w:rFonts w:ascii="宋体" w:hAnsi="宋体" w:cs="宋体"/>
          <w:kern w:val="0"/>
          <w:sz w:val="22"/>
          <w:szCs w:val="22"/>
        </w:rPr>
      </w:pPr>
    </w:p>
    <w:bookmarkEnd w:id="13"/>
    <w:p w14:paraId="68AD8E25" w14:textId="77777777" w:rsidR="00F431D5" w:rsidRPr="0067320B" w:rsidRDefault="00F431D5">
      <w:pPr>
        <w:widowControl/>
        <w:spacing w:line="400" w:lineRule="exact"/>
        <w:jc w:val="left"/>
        <w:rPr>
          <w:rFonts w:ascii="宋体" w:hAnsi="宋体" w:cs="宋体"/>
          <w:kern w:val="0"/>
          <w:sz w:val="22"/>
          <w:szCs w:val="22"/>
        </w:rPr>
      </w:pPr>
    </w:p>
    <w:p w14:paraId="6533137B" w14:textId="77777777" w:rsidR="00F431D5" w:rsidRPr="0067320B" w:rsidRDefault="00000000">
      <w:pPr>
        <w:pStyle w:val="1"/>
        <w:spacing w:beforeLines="50" w:before="120"/>
        <w:rPr>
          <w:rFonts w:ascii="宋体" w:eastAsia="宋体" w:hAnsi="宋体" w:cs="Courier New"/>
          <w:sz w:val="36"/>
          <w:szCs w:val="36"/>
        </w:rPr>
      </w:pPr>
      <w:r w:rsidRPr="0067320B">
        <w:rPr>
          <w:rFonts w:ascii="宋体" w:eastAsia="宋体" w:hAnsi="宋体" w:hint="eastAsia"/>
          <w:sz w:val="22"/>
          <w:szCs w:val="22"/>
        </w:rPr>
        <w:br w:type="page"/>
      </w:r>
      <w:bookmarkStart w:id="14" w:name="_Toc218041725"/>
      <w:bookmarkStart w:id="15" w:name="_Toc215415529"/>
      <w:bookmarkStart w:id="16" w:name="_Toc216667819"/>
      <w:bookmarkStart w:id="17" w:name="_Toc217460684"/>
      <w:bookmarkStart w:id="18" w:name="_Toc227057032"/>
      <w:bookmarkStart w:id="19" w:name="_Toc223933220"/>
      <w:bookmarkStart w:id="20" w:name="_Toc223717603"/>
      <w:bookmarkStart w:id="21" w:name="_Toc3798372"/>
      <w:bookmarkStart w:id="22" w:name="_Toc227489886"/>
      <w:bookmarkStart w:id="23" w:name="_Toc227056845"/>
      <w:bookmarkStart w:id="24" w:name="_Toc219538612"/>
      <w:r w:rsidRPr="0067320B">
        <w:rPr>
          <w:rFonts w:ascii="宋体" w:eastAsia="宋体" w:hAnsi="宋体" w:cs="Courier New" w:hint="eastAsia"/>
          <w:sz w:val="36"/>
          <w:szCs w:val="36"/>
        </w:rPr>
        <w:lastRenderedPageBreak/>
        <w:t>第一部分  投标人须知</w:t>
      </w:r>
      <w:bookmarkEnd w:id="14"/>
      <w:bookmarkEnd w:id="15"/>
      <w:bookmarkEnd w:id="16"/>
      <w:bookmarkEnd w:id="17"/>
      <w:bookmarkEnd w:id="18"/>
      <w:bookmarkEnd w:id="19"/>
      <w:bookmarkEnd w:id="20"/>
      <w:bookmarkEnd w:id="21"/>
      <w:bookmarkEnd w:id="22"/>
      <w:bookmarkEnd w:id="23"/>
      <w:bookmarkEnd w:id="24"/>
    </w:p>
    <w:p w14:paraId="737F410E" w14:textId="77777777" w:rsidR="00F431D5" w:rsidRPr="0067320B" w:rsidRDefault="00000000">
      <w:pPr>
        <w:pStyle w:val="2"/>
        <w:spacing w:line="400" w:lineRule="exact"/>
        <w:jc w:val="center"/>
        <w:rPr>
          <w:rFonts w:ascii="宋体" w:eastAsia="宋体" w:hAnsi="宋体" w:cs="Courier New"/>
        </w:rPr>
      </w:pPr>
      <w:bookmarkStart w:id="25" w:name="_Toc433729304"/>
      <w:bookmarkStart w:id="26" w:name="_Toc401243876"/>
      <w:bookmarkStart w:id="27" w:name="_Toc3798373"/>
      <w:bookmarkStart w:id="28" w:name="_Toc215415530"/>
      <w:bookmarkStart w:id="29" w:name="_Toc223717604"/>
      <w:bookmarkStart w:id="30" w:name="_Toc217460685"/>
      <w:bookmarkStart w:id="31" w:name="_Toc219538613"/>
      <w:bookmarkStart w:id="32" w:name="_Toc223933221"/>
      <w:bookmarkStart w:id="33" w:name="_Toc227489887"/>
      <w:bookmarkStart w:id="34" w:name="_Toc216667820"/>
      <w:bookmarkStart w:id="35" w:name="_Toc218041726"/>
      <w:bookmarkStart w:id="36" w:name="_Toc227056846"/>
      <w:bookmarkStart w:id="37" w:name="_Toc227057033"/>
      <w:r w:rsidRPr="0067320B">
        <w:rPr>
          <w:rFonts w:ascii="宋体" w:eastAsia="宋体" w:hAnsi="宋体" w:cs="Courier New" w:hint="eastAsia"/>
        </w:rPr>
        <w:t>投标人须知前附表</w:t>
      </w:r>
      <w:bookmarkEnd w:id="25"/>
      <w:bookmarkEnd w:id="26"/>
      <w:bookmarkEnd w:id="27"/>
    </w:p>
    <w:tbl>
      <w:tblPr>
        <w:tblW w:w="0" w:type="auto"/>
        <w:jc w:val="center"/>
        <w:tblLayout w:type="fixed"/>
        <w:tblLook w:val="04A0" w:firstRow="1" w:lastRow="0" w:firstColumn="1" w:lastColumn="0" w:noHBand="0" w:noVBand="1"/>
      </w:tblPr>
      <w:tblGrid>
        <w:gridCol w:w="673"/>
        <w:gridCol w:w="2058"/>
        <w:gridCol w:w="6969"/>
      </w:tblGrid>
      <w:tr w:rsidR="0067320B" w:rsidRPr="0067320B" w14:paraId="6A10C14F" w14:textId="77777777">
        <w:trPr>
          <w:trHeight w:val="680"/>
          <w:jc w:val="center"/>
        </w:trPr>
        <w:tc>
          <w:tcPr>
            <w:tcW w:w="673" w:type="dxa"/>
            <w:tcBorders>
              <w:top w:val="single" w:sz="4" w:space="0" w:color="auto"/>
              <w:left w:val="single" w:sz="4" w:space="0" w:color="auto"/>
              <w:bottom w:val="single" w:sz="4" w:space="0" w:color="auto"/>
              <w:right w:val="single" w:sz="4" w:space="0" w:color="auto"/>
            </w:tcBorders>
            <w:vAlign w:val="center"/>
          </w:tcPr>
          <w:p w14:paraId="73EF9B16" w14:textId="77777777" w:rsidR="00F431D5" w:rsidRPr="0067320B" w:rsidRDefault="00000000">
            <w:pPr>
              <w:spacing w:line="360" w:lineRule="exact"/>
              <w:jc w:val="center"/>
              <w:rPr>
                <w:rFonts w:ascii="宋体" w:hAnsi="宋体" w:cs="楷体"/>
                <w:kern w:val="0"/>
                <w:sz w:val="22"/>
                <w:szCs w:val="22"/>
              </w:rPr>
            </w:pPr>
            <w:r w:rsidRPr="0067320B">
              <w:rPr>
                <w:rFonts w:ascii="宋体" w:hAnsi="宋体" w:cs="楷体" w:hint="eastAsia"/>
                <w:kern w:val="0"/>
                <w:sz w:val="22"/>
                <w:szCs w:val="22"/>
              </w:rPr>
              <w:t>序号</w:t>
            </w:r>
          </w:p>
        </w:tc>
        <w:tc>
          <w:tcPr>
            <w:tcW w:w="2058" w:type="dxa"/>
            <w:tcBorders>
              <w:top w:val="single" w:sz="4" w:space="0" w:color="auto"/>
              <w:left w:val="single" w:sz="4" w:space="0" w:color="auto"/>
              <w:bottom w:val="single" w:sz="4" w:space="0" w:color="auto"/>
              <w:right w:val="single" w:sz="4" w:space="0" w:color="auto"/>
            </w:tcBorders>
            <w:vAlign w:val="center"/>
          </w:tcPr>
          <w:p w14:paraId="4A1D9580" w14:textId="77777777" w:rsidR="00F431D5" w:rsidRPr="0067320B" w:rsidRDefault="00000000">
            <w:pPr>
              <w:spacing w:line="360" w:lineRule="exact"/>
              <w:jc w:val="center"/>
              <w:rPr>
                <w:rFonts w:ascii="宋体" w:hAnsi="宋体" w:cs="楷体"/>
                <w:kern w:val="0"/>
                <w:sz w:val="22"/>
                <w:szCs w:val="22"/>
              </w:rPr>
            </w:pPr>
            <w:r w:rsidRPr="0067320B">
              <w:rPr>
                <w:rFonts w:ascii="宋体" w:hAnsi="宋体" w:cs="楷体" w:hint="eastAsia"/>
                <w:kern w:val="0"/>
                <w:sz w:val="22"/>
                <w:szCs w:val="22"/>
              </w:rPr>
              <w:t>条款名称</w:t>
            </w:r>
          </w:p>
        </w:tc>
        <w:tc>
          <w:tcPr>
            <w:tcW w:w="6969" w:type="dxa"/>
            <w:tcBorders>
              <w:top w:val="single" w:sz="4" w:space="0" w:color="auto"/>
              <w:left w:val="single" w:sz="4" w:space="0" w:color="auto"/>
              <w:bottom w:val="single" w:sz="4" w:space="0" w:color="auto"/>
              <w:right w:val="single" w:sz="4" w:space="0" w:color="auto"/>
            </w:tcBorders>
            <w:vAlign w:val="center"/>
          </w:tcPr>
          <w:p w14:paraId="6BFD28BD" w14:textId="77777777" w:rsidR="00F431D5" w:rsidRPr="0067320B" w:rsidRDefault="00000000">
            <w:pPr>
              <w:spacing w:line="360" w:lineRule="exact"/>
              <w:jc w:val="center"/>
              <w:rPr>
                <w:rFonts w:ascii="宋体" w:hAnsi="宋体" w:cs="楷体"/>
                <w:kern w:val="0"/>
                <w:sz w:val="22"/>
                <w:szCs w:val="22"/>
              </w:rPr>
            </w:pPr>
            <w:r w:rsidRPr="0067320B">
              <w:rPr>
                <w:rFonts w:ascii="宋体" w:hAnsi="宋体" w:cs="楷体" w:hint="eastAsia"/>
                <w:kern w:val="0"/>
                <w:sz w:val="22"/>
                <w:szCs w:val="22"/>
              </w:rPr>
              <w:t>编列内容</w:t>
            </w:r>
          </w:p>
        </w:tc>
      </w:tr>
      <w:tr w:rsidR="0067320B" w:rsidRPr="0067320B" w14:paraId="349FA7B4" w14:textId="77777777">
        <w:trPr>
          <w:trHeight w:val="680"/>
          <w:jc w:val="center"/>
        </w:trPr>
        <w:tc>
          <w:tcPr>
            <w:tcW w:w="673" w:type="dxa"/>
            <w:tcBorders>
              <w:top w:val="single" w:sz="4" w:space="0" w:color="auto"/>
              <w:left w:val="single" w:sz="4" w:space="0" w:color="auto"/>
              <w:bottom w:val="single" w:sz="4" w:space="0" w:color="auto"/>
              <w:right w:val="single" w:sz="4" w:space="0" w:color="auto"/>
            </w:tcBorders>
            <w:vAlign w:val="center"/>
          </w:tcPr>
          <w:p w14:paraId="1FD4EE36" w14:textId="77777777" w:rsidR="00F431D5" w:rsidRPr="0067320B" w:rsidRDefault="00F431D5">
            <w:pPr>
              <w:numPr>
                <w:ilvl w:val="0"/>
                <w:numId w:val="1"/>
              </w:numPr>
              <w:spacing w:line="360" w:lineRule="exact"/>
              <w:jc w:val="center"/>
              <w:rPr>
                <w:rFonts w:ascii="宋体" w:hAnsi="宋体" w:cs="楷体"/>
                <w:kern w:val="0"/>
                <w:sz w:val="22"/>
                <w:szCs w:val="22"/>
              </w:rPr>
            </w:pPr>
          </w:p>
        </w:tc>
        <w:tc>
          <w:tcPr>
            <w:tcW w:w="2058" w:type="dxa"/>
            <w:tcBorders>
              <w:top w:val="single" w:sz="4" w:space="0" w:color="auto"/>
              <w:left w:val="single" w:sz="4" w:space="0" w:color="auto"/>
              <w:bottom w:val="single" w:sz="4" w:space="0" w:color="auto"/>
              <w:right w:val="single" w:sz="4" w:space="0" w:color="auto"/>
            </w:tcBorders>
            <w:vAlign w:val="center"/>
          </w:tcPr>
          <w:p w14:paraId="46C3406B" w14:textId="77777777" w:rsidR="00F431D5" w:rsidRPr="0067320B" w:rsidRDefault="00000000">
            <w:pPr>
              <w:spacing w:line="360" w:lineRule="exact"/>
              <w:rPr>
                <w:rFonts w:ascii="宋体" w:hAnsi="宋体" w:cs="楷体"/>
                <w:kern w:val="0"/>
                <w:sz w:val="22"/>
                <w:szCs w:val="22"/>
              </w:rPr>
            </w:pPr>
            <w:r w:rsidRPr="0067320B">
              <w:rPr>
                <w:rFonts w:ascii="宋体" w:hAnsi="宋体" w:cs="楷体" w:hint="eastAsia"/>
                <w:kern w:val="0"/>
                <w:sz w:val="22"/>
                <w:szCs w:val="22"/>
              </w:rPr>
              <w:t>项目名称</w:t>
            </w:r>
          </w:p>
        </w:tc>
        <w:tc>
          <w:tcPr>
            <w:tcW w:w="6969" w:type="dxa"/>
            <w:tcBorders>
              <w:top w:val="single" w:sz="4" w:space="0" w:color="auto"/>
              <w:left w:val="single" w:sz="4" w:space="0" w:color="auto"/>
              <w:bottom w:val="single" w:sz="4" w:space="0" w:color="auto"/>
              <w:right w:val="single" w:sz="4" w:space="0" w:color="auto"/>
            </w:tcBorders>
            <w:vAlign w:val="center"/>
          </w:tcPr>
          <w:p w14:paraId="4B8B288E" w14:textId="7850930A" w:rsidR="00F431D5" w:rsidRPr="0067320B" w:rsidRDefault="00556C74">
            <w:pPr>
              <w:spacing w:line="360" w:lineRule="exact"/>
              <w:rPr>
                <w:rFonts w:ascii="宋体" w:hAnsi="宋体" w:cs="楷体"/>
                <w:kern w:val="0"/>
                <w:sz w:val="22"/>
                <w:szCs w:val="22"/>
              </w:rPr>
            </w:pPr>
            <w:r w:rsidRPr="0067320B">
              <w:rPr>
                <w:rFonts w:ascii="宋体" w:hAnsi="宋体" w:cs="楷体" w:hint="eastAsia"/>
                <w:kern w:val="0"/>
                <w:sz w:val="22"/>
                <w:szCs w:val="22"/>
              </w:rPr>
              <w:t>温州市瓯海区住建局2023年第二轮“物业两金”公款竞争性存放项目</w:t>
            </w:r>
          </w:p>
        </w:tc>
      </w:tr>
      <w:tr w:rsidR="0067320B" w:rsidRPr="0067320B" w14:paraId="578AE1F0" w14:textId="77777777">
        <w:trPr>
          <w:trHeight w:val="680"/>
          <w:jc w:val="center"/>
        </w:trPr>
        <w:tc>
          <w:tcPr>
            <w:tcW w:w="673" w:type="dxa"/>
            <w:tcBorders>
              <w:top w:val="single" w:sz="4" w:space="0" w:color="auto"/>
              <w:left w:val="single" w:sz="4" w:space="0" w:color="auto"/>
              <w:bottom w:val="single" w:sz="4" w:space="0" w:color="auto"/>
              <w:right w:val="single" w:sz="4" w:space="0" w:color="auto"/>
            </w:tcBorders>
            <w:vAlign w:val="center"/>
          </w:tcPr>
          <w:p w14:paraId="6BF16F3E" w14:textId="77777777" w:rsidR="00F431D5" w:rsidRPr="0067320B" w:rsidRDefault="00F431D5">
            <w:pPr>
              <w:numPr>
                <w:ilvl w:val="0"/>
                <w:numId w:val="1"/>
              </w:numPr>
              <w:spacing w:line="360" w:lineRule="exact"/>
              <w:jc w:val="center"/>
              <w:rPr>
                <w:rFonts w:ascii="宋体" w:hAnsi="宋体" w:cs="楷体"/>
                <w:kern w:val="0"/>
                <w:sz w:val="22"/>
                <w:szCs w:val="22"/>
              </w:rPr>
            </w:pPr>
          </w:p>
        </w:tc>
        <w:tc>
          <w:tcPr>
            <w:tcW w:w="2058" w:type="dxa"/>
            <w:tcBorders>
              <w:top w:val="single" w:sz="4" w:space="0" w:color="auto"/>
              <w:left w:val="single" w:sz="4" w:space="0" w:color="auto"/>
              <w:bottom w:val="single" w:sz="4" w:space="0" w:color="auto"/>
              <w:right w:val="single" w:sz="4" w:space="0" w:color="auto"/>
            </w:tcBorders>
            <w:vAlign w:val="center"/>
          </w:tcPr>
          <w:p w14:paraId="284588F9" w14:textId="77777777" w:rsidR="00F431D5" w:rsidRPr="0067320B" w:rsidRDefault="00000000">
            <w:pPr>
              <w:spacing w:line="360" w:lineRule="exact"/>
              <w:rPr>
                <w:rFonts w:ascii="宋体" w:hAnsi="宋体" w:cs="楷体"/>
                <w:kern w:val="0"/>
                <w:sz w:val="22"/>
                <w:szCs w:val="22"/>
              </w:rPr>
            </w:pPr>
            <w:r w:rsidRPr="0067320B">
              <w:rPr>
                <w:rFonts w:ascii="宋体" w:hAnsi="宋体" w:cs="楷体" w:hint="eastAsia"/>
                <w:kern w:val="0"/>
                <w:sz w:val="22"/>
                <w:szCs w:val="22"/>
              </w:rPr>
              <w:t>项目编号</w:t>
            </w:r>
          </w:p>
        </w:tc>
        <w:tc>
          <w:tcPr>
            <w:tcW w:w="6969" w:type="dxa"/>
            <w:tcBorders>
              <w:top w:val="single" w:sz="4" w:space="0" w:color="auto"/>
              <w:left w:val="single" w:sz="4" w:space="0" w:color="auto"/>
              <w:bottom w:val="single" w:sz="4" w:space="0" w:color="auto"/>
              <w:right w:val="single" w:sz="4" w:space="0" w:color="auto"/>
            </w:tcBorders>
            <w:vAlign w:val="center"/>
          </w:tcPr>
          <w:p w14:paraId="0EA47E38" w14:textId="048DAFBE" w:rsidR="00F431D5" w:rsidRPr="0067320B" w:rsidRDefault="00556C74">
            <w:pPr>
              <w:spacing w:line="360" w:lineRule="exact"/>
              <w:rPr>
                <w:rFonts w:ascii="宋体" w:hAnsi="宋体" w:cs="楷体"/>
                <w:kern w:val="0"/>
                <w:sz w:val="22"/>
                <w:szCs w:val="22"/>
              </w:rPr>
            </w:pPr>
            <w:r w:rsidRPr="0067320B">
              <w:rPr>
                <w:rFonts w:ascii="宋体" w:hAnsi="宋体" w:cs="楷体" w:hint="eastAsia"/>
                <w:sz w:val="22"/>
                <w:szCs w:val="22"/>
              </w:rPr>
              <w:t>MYWZ-202310081900Z</w:t>
            </w:r>
          </w:p>
        </w:tc>
      </w:tr>
      <w:tr w:rsidR="0067320B" w:rsidRPr="0067320B" w14:paraId="37C12A70" w14:textId="77777777">
        <w:trPr>
          <w:trHeight w:val="680"/>
          <w:jc w:val="center"/>
        </w:trPr>
        <w:tc>
          <w:tcPr>
            <w:tcW w:w="673" w:type="dxa"/>
            <w:tcBorders>
              <w:top w:val="single" w:sz="4" w:space="0" w:color="auto"/>
              <w:left w:val="single" w:sz="4" w:space="0" w:color="auto"/>
              <w:bottom w:val="single" w:sz="4" w:space="0" w:color="auto"/>
              <w:right w:val="single" w:sz="4" w:space="0" w:color="auto"/>
            </w:tcBorders>
            <w:vAlign w:val="center"/>
          </w:tcPr>
          <w:p w14:paraId="060AABDA" w14:textId="77777777" w:rsidR="00F431D5" w:rsidRPr="0067320B" w:rsidRDefault="00F431D5">
            <w:pPr>
              <w:numPr>
                <w:ilvl w:val="0"/>
                <w:numId w:val="1"/>
              </w:numPr>
              <w:spacing w:line="360" w:lineRule="exact"/>
              <w:jc w:val="center"/>
              <w:rPr>
                <w:rFonts w:ascii="宋体" w:hAnsi="宋体" w:cs="楷体"/>
                <w:kern w:val="0"/>
                <w:sz w:val="22"/>
                <w:szCs w:val="22"/>
              </w:rPr>
            </w:pPr>
          </w:p>
        </w:tc>
        <w:tc>
          <w:tcPr>
            <w:tcW w:w="2058" w:type="dxa"/>
            <w:tcBorders>
              <w:top w:val="single" w:sz="4" w:space="0" w:color="auto"/>
              <w:left w:val="single" w:sz="4" w:space="0" w:color="auto"/>
              <w:bottom w:val="single" w:sz="4" w:space="0" w:color="auto"/>
              <w:right w:val="single" w:sz="4" w:space="0" w:color="auto"/>
            </w:tcBorders>
            <w:vAlign w:val="center"/>
          </w:tcPr>
          <w:p w14:paraId="626F80BE" w14:textId="77777777" w:rsidR="00F431D5" w:rsidRPr="0067320B" w:rsidRDefault="00000000">
            <w:pPr>
              <w:spacing w:line="360" w:lineRule="exact"/>
              <w:rPr>
                <w:rFonts w:ascii="宋体" w:hAnsi="宋体" w:cs="楷体"/>
                <w:kern w:val="0"/>
                <w:sz w:val="22"/>
                <w:szCs w:val="22"/>
              </w:rPr>
            </w:pPr>
            <w:r w:rsidRPr="0067320B">
              <w:rPr>
                <w:rFonts w:ascii="宋体" w:hAnsi="宋体" w:cs="楷体" w:hint="eastAsia"/>
                <w:kern w:val="0"/>
                <w:sz w:val="22"/>
                <w:szCs w:val="22"/>
              </w:rPr>
              <w:t>项目性质</w:t>
            </w:r>
          </w:p>
        </w:tc>
        <w:tc>
          <w:tcPr>
            <w:tcW w:w="6969" w:type="dxa"/>
            <w:tcBorders>
              <w:top w:val="single" w:sz="4" w:space="0" w:color="auto"/>
              <w:left w:val="single" w:sz="4" w:space="0" w:color="auto"/>
              <w:bottom w:val="single" w:sz="4" w:space="0" w:color="auto"/>
              <w:right w:val="single" w:sz="4" w:space="0" w:color="auto"/>
            </w:tcBorders>
            <w:vAlign w:val="center"/>
          </w:tcPr>
          <w:p w14:paraId="6AAADBDA" w14:textId="77777777" w:rsidR="00F431D5" w:rsidRPr="0067320B" w:rsidRDefault="00000000">
            <w:pPr>
              <w:spacing w:line="360" w:lineRule="exact"/>
              <w:rPr>
                <w:rFonts w:ascii="宋体" w:hAnsi="宋体" w:cs="楷体"/>
                <w:sz w:val="22"/>
                <w:szCs w:val="22"/>
              </w:rPr>
            </w:pPr>
            <w:r w:rsidRPr="0067320B">
              <w:rPr>
                <w:rFonts w:ascii="宋体" w:hAnsi="宋体" w:hint="eastAsia"/>
                <w:kern w:val="0"/>
                <w:sz w:val="22"/>
                <w:szCs w:val="22"/>
              </w:rPr>
              <w:t>委托中介组织-公开竞选，本项目不属于依法必须招标的项目，也不属于政府采购项目</w:t>
            </w:r>
          </w:p>
        </w:tc>
      </w:tr>
      <w:tr w:rsidR="0067320B" w:rsidRPr="0067320B" w14:paraId="6F80D45F" w14:textId="77777777">
        <w:trPr>
          <w:trHeight w:val="680"/>
          <w:jc w:val="center"/>
        </w:trPr>
        <w:tc>
          <w:tcPr>
            <w:tcW w:w="673" w:type="dxa"/>
            <w:tcBorders>
              <w:top w:val="single" w:sz="4" w:space="0" w:color="auto"/>
              <w:left w:val="single" w:sz="4" w:space="0" w:color="auto"/>
              <w:bottom w:val="single" w:sz="4" w:space="0" w:color="auto"/>
              <w:right w:val="single" w:sz="4" w:space="0" w:color="auto"/>
            </w:tcBorders>
            <w:vAlign w:val="center"/>
          </w:tcPr>
          <w:p w14:paraId="0885E847" w14:textId="77777777" w:rsidR="00F431D5" w:rsidRPr="0067320B" w:rsidRDefault="00F431D5">
            <w:pPr>
              <w:numPr>
                <w:ilvl w:val="0"/>
                <w:numId w:val="1"/>
              </w:numPr>
              <w:spacing w:line="360" w:lineRule="exact"/>
              <w:jc w:val="center"/>
              <w:rPr>
                <w:rFonts w:ascii="宋体" w:hAnsi="宋体" w:cs="楷体"/>
                <w:kern w:val="0"/>
                <w:sz w:val="22"/>
                <w:szCs w:val="22"/>
              </w:rPr>
            </w:pPr>
          </w:p>
        </w:tc>
        <w:tc>
          <w:tcPr>
            <w:tcW w:w="2058" w:type="dxa"/>
            <w:tcBorders>
              <w:top w:val="single" w:sz="4" w:space="0" w:color="auto"/>
              <w:left w:val="single" w:sz="4" w:space="0" w:color="auto"/>
              <w:bottom w:val="single" w:sz="4" w:space="0" w:color="auto"/>
              <w:right w:val="single" w:sz="4" w:space="0" w:color="auto"/>
            </w:tcBorders>
            <w:vAlign w:val="center"/>
          </w:tcPr>
          <w:p w14:paraId="142C9A40" w14:textId="77777777" w:rsidR="00F431D5" w:rsidRPr="0067320B" w:rsidRDefault="00000000">
            <w:pPr>
              <w:spacing w:line="360" w:lineRule="exact"/>
              <w:rPr>
                <w:rFonts w:ascii="宋体" w:hAnsi="宋体" w:cs="楷体"/>
                <w:kern w:val="0"/>
                <w:sz w:val="22"/>
                <w:szCs w:val="22"/>
              </w:rPr>
            </w:pPr>
            <w:r w:rsidRPr="0067320B">
              <w:rPr>
                <w:rFonts w:ascii="宋体" w:hAnsi="宋体" w:cs="楷体" w:hint="eastAsia"/>
                <w:kern w:val="0"/>
                <w:sz w:val="22"/>
                <w:szCs w:val="22"/>
              </w:rPr>
              <w:t>竞选方式</w:t>
            </w:r>
          </w:p>
        </w:tc>
        <w:tc>
          <w:tcPr>
            <w:tcW w:w="6969" w:type="dxa"/>
            <w:tcBorders>
              <w:top w:val="single" w:sz="4" w:space="0" w:color="auto"/>
              <w:left w:val="single" w:sz="4" w:space="0" w:color="auto"/>
              <w:bottom w:val="single" w:sz="4" w:space="0" w:color="auto"/>
              <w:right w:val="single" w:sz="4" w:space="0" w:color="auto"/>
            </w:tcBorders>
            <w:vAlign w:val="center"/>
          </w:tcPr>
          <w:p w14:paraId="0E265468" w14:textId="77777777" w:rsidR="00F431D5" w:rsidRPr="0067320B" w:rsidRDefault="00000000">
            <w:pPr>
              <w:spacing w:line="360" w:lineRule="exact"/>
              <w:rPr>
                <w:rFonts w:ascii="宋体" w:hAnsi="宋体"/>
                <w:kern w:val="0"/>
                <w:sz w:val="22"/>
                <w:szCs w:val="22"/>
              </w:rPr>
            </w:pPr>
            <w:r w:rsidRPr="0067320B">
              <w:rPr>
                <w:rFonts w:ascii="宋体" w:hAnsi="宋体" w:cs="楷体" w:hint="eastAsia"/>
                <w:sz w:val="22"/>
                <w:szCs w:val="22"/>
              </w:rPr>
              <w:t>公开招标（以招标公告的方式邀请非特定的投标人参加投标的竞选方式）</w:t>
            </w:r>
          </w:p>
        </w:tc>
      </w:tr>
      <w:tr w:rsidR="0067320B" w:rsidRPr="0067320B" w14:paraId="150FD06D" w14:textId="77777777">
        <w:trPr>
          <w:trHeight w:val="680"/>
          <w:jc w:val="center"/>
        </w:trPr>
        <w:tc>
          <w:tcPr>
            <w:tcW w:w="673" w:type="dxa"/>
            <w:tcBorders>
              <w:top w:val="single" w:sz="4" w:space="0" w:color="auto"/>
              <w:left w:val="single" w:sz="4" w:space="0" w:color="auto"/>
              <w:bottom w:val="single" w:sz="4" w:space="0" w:color="auto"/>
              <w:right w:val="single" w:sz="4" w:space="0" w:color="auto"/>
            </w:tcBorders>
            <w:vAlign w:val="center"/>
          </w:tcPr>
          <w:p w14:paraId="3C60425D" w14:textId="77777777" w:rsidR="00F431D5" w:rsidRPr="0067320B" w:rsidRDefault="00F431D5">
            <w:pPr>
              <w:numPr>
                <w:ilvl w:val="0"/>
                <w:numId w:val="1"/>
              </w:numPr>
              <w:spacing w:line="360" w:lineRule="exact"/>
              <w:jc w:val="center"/>
              <w:rPr>
                <w:rFonts w:ascii="宋体" w:hAnsi="宋体" w:cs="楷体"/>
                <w:kern w:val="0"/>
                <w:sz w:val="22"/>
                <w:szCs w:val="22"/>
              </w:rPr>
            </w:pPr>
          </w:p>
        </w:tc>
        <w:tc>
          <w:tcPr>
            <w:tcW w:w="2058" w:type="dxa"/>
            <w:tcBorders>
              <w:top w:val="single" w:sz="4" w:space="0" w:color="auto"/>
              <w:left w:val="single" w:sz="4" w:space="0" w:color="auto"/>
              <w:bottom w:val="single" w:sz="4" w:space="0" w:color="auto"/>
              <w:right w:val="single" w:sz="4" w:space="0" w:color="auto"/>
            </w:tcBorders>
            <w:vAlign w:val="center"/>
          </w:tcPr>
          <w:p w14:paraId="53DEBB62" w14:textId="77777777" w:rsidR="00F431D5" w:rsidRPr="0067320B" w:rsidRDefault="00000000">
            <w:pPr>
              <w:spacing w:line="360" w:lineRule="exact"/>
              <w:rPr>
                <w:rFonts w:ascii="宋体" w:hAnsi="宋体" w:cs="楷体"/>
                <w:kern w:val="0"/>
                <w:sz w:val="22"/>
                <w:szCs w:val="22"/>
              </w:rPr>
            </w:pPr>
            <w:r w:rsidRPr="0067320B">
              <w:rPr>
                <w:rFonts w:ascii="宋体" w:hAnsi="宋体" w:cs="楷体" w:hint="eastAsia"/>
                <w:kern w:val="0"/>
                <w:sz w:val="22"/>
                <w:szCs w:val="22"/>
              </w:rPr>
              <w:t>招标人</w:t>
            </w:r>
          </w:p>
        </w:tc>
        <w:tc>
          <w:tcPr>
            <w:tcW w:w="6969" w:type="dxa"/>
            <w:tcBorders>
              <w:top w:val="single" w:sz="4" w:space="0" w:color="auto"/>
              <w:left w:val="single" w:sz="4" w:space="0" w:color="auto"/>
              <w:bottom w:val="single" w:sz="4" w:space="0" w:color="auto"/>
              <w:right w:val="single" w:sz="4" w:space="0" w:color="auto"/>
            </w:tcBorders>
            <w:vAlign w:val="center"/>
          </w:tcPr>
          <w:p w14:paraId="22C77106" w14:textId="77777777" w:rsidR="00F431D5" w:rsidRPr="0067320B" w:rsidRDefault="00000000">
            <w:pPr>
              <w:spacing w:line="360" w:lineRule="exact"/>
              <w:rPr>
                <w:rFonts w:ascii="宋体" w:hAnsi="宋体" w:cs="楷体"/>
                <w:kern w:val="0"/>
                <w:sz w:val="22"/>
                <w:szCs w:val="22"/>
              </w:rPr>
            </w:pPr>
            <w:r w:rsidRPr="0067320B">
              <w:rPr>
                <w:rFonts w:ascii="宋体" w:hAnsi="宋体" w:cs="楷体" w:hint="eastAsia"/>
                <w:kern w:val="0"/>
                <w:sz w:val="22"/>
                <w:szCs w:val="22"/>
              </w:rPr>
              <w:t>招标人名称：温州市瓯海区住房和城乡建设局</w:t>
            </w:r>
          </w:p>
          <w:p w14:paraId="5847C586" w14:textId="77777777" w:rsidR="00F431D5" w:rsidRPr="0067320B" w:rsidRDefault="00000000">
            <w:pPr>
              <w:spacing w:line="360" w:lineRule="exact"/>
              <w:rPr>
                <w:rFonts w:ascii="宋体" w:hAnsi="宋体" w:cs="楷体"/>
                <w:kern w:val="0"/>
                <w:sz w:val="22"/>
                <w:szCs w:val="22"/>
              </w:rPr>
            </w:pPr>
            <w:r w:rsidRPr="0067320B">
              <w:rPr>
                <w:rFonts w:ascii="宋体" w:hAnsi="宋体" w:cs="楷体" w:hint="eastAsia"/>
                <w:kern w:val="0"/>
                <w:sz w:val="22"/>
                <w:szCs w:val="22"/>
              </w:rPr>
              <w:t>招标人地址：温州市瓯海区娄桥街道瓯海行政管理中心11号楼9-12层</w:t>
            </w:r>
          </w:p>
          <w:p w14:paraId="5471976B" w14:textId="77777777" w:rsidR="00F431D5" w:rsidRPr="0067320B" w:rsidRDefault="00000000">
            <w:pPr>
              <w:spacing w:line="360" w:lineRule="exact"/>
              <w:rPr>
                <w:rFonts w:ascii="宋体" w:hAnsi="宋体" w:cs="楷体"/>
                <w:kern w:val="0"/>
                <w:sz w:val="22"/>
                <w:szCs w:val="22"/>
              </w:rPr>
            </w:pPr>
            <w:r w:rsidRPr="0067320B">
              <w:rPr>
                <w:rFonts w:ascii="宋体" w:hAnsi="宋体" w:cs="楷体" w:hint="eastAsia"/>
                <w:kern w:val="0"/>
                <w:sz w:val="22"/>
                <w:szCs w:val="22"/>
              </w:rPr>
              <w:t>联系人：叶女士</w:t>
            </w:r>
          </w:p>
          <w:p w14:paraId="24CAD9BC" w14:textId="3734680A" w:rsidR="00F431D5" w:rsidRPr="0067320B" w:rsidRDefault="00000000">
            <w:pPr>
              <w:widowControl/>
              <w:spacing w:line="400" w:lineRule="exact"/>
              <w:jc w:val="left"/>
              <w:rPr>
                <w:rFonts w:ascii="宋体" w:hAnsi="宋体" w:cs="楷体"/>
                <w:kern w:val="0"/>
                <w:sz w:val="22"/>
                <w:szCs w:val="22"/>
              </w:rPr>
            </w:pPr>
            <w:r w:rsidRPr="0067320B">
              <w:rPr>
                <w:rFonts w:ascii="宋体" w:hAnsi="宋体" w:cs="宋体"/>
                <w:kern w:val="0"/>
                <w:sz w:val="22"/>
                <w:szCs w:val="22"/>
              </w:rPr>
              <w:t>联系电话：</w:t>
            </w:r>
            <w:r w:rsidRPr="0067320B">
              <w:rPr>
                <w:rFonts w:ascii="宋体" w:hAnsi="宋体" w:cs="宋体" w:hint="eastAsia"/>
                <w:kern w:val="0"/>
                <w:sz w:val="22"/>
                <w:szCs w:val="22"/>
              </w:rPr>
              <w:t>0577-88529732</w:t>
            </w:r>
            <w:r w:rsidR="00FD2A34" w:rsidRPr="0067320B">
              <w:rPr>
                <w:rFonts w:ascii="宋体" w:hAnsi="宋体" w:cs="宋体" w:hint="eastAsia"/>
                <w:kern w:val="0"/>
                <w:sz w:val="22"/>
                <w:szCs w:val="22"/>
              </w:rPr>
              <w:t>，</w:t>
            </w:r>
            <w:r w:rsidR="00FD2A34" w:rsidRPr="0067320B">
              <w:rPr>
                <w:rFonts w:ascii="宋体" w:hAnsi="宋体" w:cs="宋体"/>
                <w:kern w:val="0"/>
                <w:sz w:val="22"/>
                <w:szCs w:val="22"/>
              </w:rPr>
              <w:t>13857713063</w:t>
            </w:r>
          </w:p>
        </w:tc>
      </w:tr>
      <w:tr w:rsidR="0067320B" w:rsidRPr="0067320B" w14:paraId="379B5C46" w14:textId="77777777">
        <w:trPr>
          <w:trHeight w:val="680"/>
          <w:jc w:val="center"/>
        </w:trPr>
        <w:tc>
          <w:tcPr>
            <w:tcW w:w="673" w:type="dxa"/>
            <w:tcBorders>
              <w:top w:val="single" w:sz="4" w:space="0" w:color="auto"/>
              <w:left w:val="single" w:sz="4" w:space="0" w:color="auto"/>
              <w:bottom w:val="single" w:sz="4" w:space="0" w:color="auto"/>
              <w:right w:val="single" w:sz="4" w:space="0" w:color="auto"/>
            </w:tcBorders>
            <w:vAlign w:val="center"/>
          </w:tcPr>
          <w:p w14:paraId="1ABB91E2" w14:textId="77777777" w:rsidR="00F431D5" w:rsidRPr="0067320B" w:rsidRDefault="00F431D5">
            <w:pPr>
              <w:numPr>
                <w:ilvl w:val="0"/>
                <w:numId w:val="1"/>
              </w:numPr>
              <w:spacing w:line="360" w:lineRule="exact"/>
              <w:jc w:val="center"/>
              <w:rPr>
                <w:rFonts w:ascii="宋体" w:hAnsi="宋体" w:cs="楷体"/>
                <w:kern w:val="0"/>
                <w:sz w:val="22"/>
                <w:szCs w:val="22"/>
              </w:rPr>
            </w:pPr>
          </w:p>
        </w:tc>
        <w:tc>
          <w:tcPr>
            <w:tcW w:w="2058" w:type="dxa"/>
            <w:tcBorders>
              <w:top w:val="single" w:sz="4" w:space="0" w:color="auto"/>
              <w:left w:val="single" w:sz="4" w:space="0" w:color="auto"/>
              <w:bottom w:val="single" w:sz="4" w:space="0" w:color="auto"/>
              <w:right w:val="single" w:sz="4" w:space="0" w:color="auto"/>
            </w:tcBorders>
            <w:vAlign w:val="center"/>
          </w:tcPr>
          <w:p w14:paraId="28D84BFE" w14:textId="77777777" w:rsidR="00F431D5" w:rsidRPr="0067320B" w:rsidRDefault="00000000">
            <w:pPr>
              <w:spacing w:line="360" w:lineRule="exact"/>
              <w:rPr>
                <w:rFonts w:ascii="宋体" w:hAnsi="宋体" w:cs="楷体"/>
                <w:kern w:val="0"/>
                <w:sz w:val="22"/>
                <w:szCs w:val="22"/>
              </w:rPr>
            </w:pPr>
            <w:r w:rsidRPr="0067320B">
              <w:rPr>
                <w:rFonts w:ascii="宋体" w:hAnsi="宋体" w:cs="楷体" w:hint="eastAsia"/>
                <w:kern w:val="0"/>
                <w:sz w:val="22"/>
                <w:szCs w:val="22"/>
              </w:rPr>
              <w:t>招标代理机构</w:t>
            </w:r>
          </w:p>
        </w:tc>
        <w:tc>
          <w:tcPr>
            <w:tcW w:w="6969" w:type="dxa"/>
            <w:tcBorders>
              <w:top w:val="single" w:sz="4" w:space="0" w:color="auto"/>
              <w:left w:val="single" w:sz="4" w:space="0" w:color="auto"/>
              <w:bottom w:val="single" w:sz="4" w:space="0" w:color="auto"/>
              <w:right w:val="single" w:sz="4" w:space="0" w:color="auto"/>
            </w:tcBorders>
            <w:vAlign w:val="center"/>
          </w:tcPr>
          <w:p w14:paraId="0CE80E4B" w14:textId="77777777" w:rsidR="00F431D5" w:rsidRPr="0067320B" w:rsidRDefault="00000000">
            <w:pPr>
              <w:spacing w:line="360" w:lineRule="exact"/>
              <w:rPr>
                <w:rFonts w:ascii="宋体" w:hAnsi="宋体" w:cs="楷体"/>
                <w:kern w:val="0"/>
                <w:sz w:val="22"/>
                <w:szCs w:val="22"/>
              </w:rPr>
            </w:pPr>
            <w:r w:rsidRPr="0067320B">
              <w:rPr>
                <w:rFonts w:ascii="宋体" w:hAnsi="宋体" w:cs="楷体" w:hint="eastAsia"/>
                <w:kern w:val="0"/>
                <w:sz w:val="22"/>
                <w:szCs w:val="22"/>
              </w:rPr>
              <w:t>代理机构名称：浙江明业项目管理有限公司</w:t>
            </w:r>
          </w:p>
          <w:p w14:paraId="3D78FD82" w14:textId="77777777" w:rsidR="00F431D5" w:rsidRPr="0067320B" w:rsidRDefault="00000000">
            <w:pPr>
              <w:spacing w:line="360" w:lineRule="exact"/>
              <w:rPr>
                <w:rFonts w:ascii="宋体" w:hAnsi="宋体" w:cs="楷体"/>
                <w:kern w:val="0"/>
                <w:sz w:val="22"/>
                <w:szCs w:val="22"/>
              </w:rPr>
            </w:pPr>
            <w:r w:rsidRPr="0067320B">
              <w:rPr>
                <w:rFonts w:ascii="宋体" w:hAnsi="宋体" w:cs="楷体" w:hint="eastAsia"/>
                <w:kern w:val="0"/>
                <w:sz w:val="22"/>
                <w:szCs w:val="22"/>
              </w:rPr>
              <w:t>代理机构地址：温州市瓯海区娄桥街道建设大厦20层</w:t>
            </w:r>
          </w:p>
          <w:p w14:paraId="65A228C9" w14:textId="77777777" w:rsidR="00F431D5" w:rsidRPr="0067320B" w:rsidRDefault="00000000">
            <w:pPr>
              <w:widowControl/>
              <w:spacing w:line="360" w:lineRule="exact"/>
              <w:jc w:val="left"/>
              <w:rPr>
                <w:rFonts w:ascii="宋体" w:hAnsi="宋体" w:cs="宋体"/>
                <w:kern w:val="0"/>
                <w:sz w:val="22"/>
                <w:szCs w:val="22"/>
              </w:rPr>
            </w:pPr>
            <w:r w:rsidRPr="0067320B">
              <w:rPr>
                <w:rFonts w:ascii="宋体" w:hAnsi="宋体" w:cs="宋体"/>
                <w:kern w:val="0"/>
                <w:sz w:val="22"/>
                <w:szCs w:val="22"/>
              </w:rPr>
              <w:t>联系人：赵</w:t>
            </w:r>
            <w:r w:rsidRPr="0067320B">
              <w:rPr>
                <w:rFonts w:ascii="宋体" w:hAnsi="宋体" w:cs="宋体" w:hint="eastAsia"/>
                <w:kern w:val="0"/>
                <w:sz w:val="22"/>
                <w:szCs w:val="22"/>
              </w:rPr>
              <w:t>先生</w:t>
            </w:r>
          </w:p>
          <w:p w14:paraId="19038894" w14:textId="10FEB1DF" w:rsidR="00F431D5" w:rsidRPr="0067320B" w:rsidRDefault="00000000">
            <w:pPr>
              <w:widowControl/>
              <w:spacing w:line="360" w:lineRule="exact"/>
              <w:jc w:val="left"/>
              <w:rPr>
                <w:rFonts w:ascii="宋体" w:hAnsi="宋体" w:cs="宋体"/>
                <w:kern w:val="0"/>
                <w:sz w:val="22"/>
                <w:szCs w:val="22"/>
              </w:rPr>
            </w:pPr>
            <w:r w:rsidRPr="0067320B">
              <w:rPr>
                <w:rFonts w:ascii="宋体" w:hAnsi="宋体" w:cs="宋体"/>
                <w:kern w:val="0"/>
                <w:sz w:val="22"/>
                <w:szCs w:val="22"/>
              </w:rPr>
              <w:t>联系电话：0577-88419488，</w:t>
            </w:r>
            <w:r w:rsidR="00556C74" w:rsidRPr="0067320B">
              <w:rPr>
                <w:rFonts w:ascii="宋体" w:hAnsi="宋体" w:cs="宋体"/>
                <w:kern w:val="0"/>
                <w:sz w:val="22"/>
                <w:szCs w:val="22"/>
              </w:rPr>
              <w:t>18058398230</w:t>
            </w:r>
          </w:p>
        </w:tc>
      </w:tr>
      <w:tr w:rsidR="0067320B" w:rsidRPr="0067320B" w14:paraId="2AE8BC0B" w14:textId="77777777">
        <w:trPr>
          <w:trHeight w:val="680"/>
          <w:jc w:val="center"/>
        </w:trPr>
        <w:tc>
          <w:tcPr>
            <w:tcW w:w="673" w:type="dxa"/>
            <w:tcBorders>
              <w:top w:val="single" w:sz="4" w:space="0" w:color="auto"/>
              <w:left w:val="single" w:sz="4" w:space="0" w:color="auto"/>
              <w:bottom w:val="single" w:sz="4" w:space="0" w:color="auto"/>
              <w:right w:val="single" w:sz="4" w:space="0" w:color="auto"/>
            </w:tcBorders>
            <w:vAlign w:val="center"/>
          </w:tcPr>
          <w:p w14:paraId="5E2FC058" w14:textId="77777777" w:rsidR="00F431D5" w:rsidRPr="0067320B" w:rsidRDefault="00F431D5">
            <w:pPr>
              <w:numPr>
                <w:ilvl w:val="0"/>
                <w:numId w:val="1"/>
              </w:numPr>
              <w:spacing w:line="360" w:lineRule="exact"/>
              <w:jc w:val="center"/>
              <w:rPr>
                <w:rFonts w:ascii="宋体" w:hAnsi="宋体" w:cs="楷体"/>
                <w:kern w:val="0"/>
                <w:sz w:val="22"/>
                <w:szCs w:val="22"/>
              </w:rPr>
            </w:pPr>
          </w:p>
        </w:tc>
        <w:tc>
          <w:tcPr>
            <w:tcW w:w="2058" w:type="dxa"/>
            <w:tcBorders>
              <w:top w:val="single" w:sz="4" w:space="0" w:color="auto"/>
              <w:left w:val="single" w:sz="4" w:space="0" w:color="auto"/>
              <w:bottom w:val="single" w:sz="4" w:space="0" w:color="auto"/>
              <w:right w:val="single" w:sz="4" w:space="0" w:color="auto"/>
            </w:tcBorders>
            <w:vAlign w:val="center"/>
          </w:tcPr>
          <w:p w14:paraId="68F2E4C8" w14:textId="77777777" w:rsidR="00F431D5" w:rsidRPr="0067320B" w:rsidRDefault="00000000">
            <w:pPr>
              <w:spacing w:line="360" w:lineRule="exact"/>
              <w:rPr>
                <w:rFonts w:ascii="宋体" w:hAnsi="宋体" w:cs="楷体"/>
                <w:kern w:val="0"/>
                <w:sz w:val="22"/>
                <w:szCs w:val="22"/>
              </w:rPr>
            </w:pPr>
            <w:r w:rsidRPr="0067320B">
              <w:rPr>
                <w:rFonts w:ascii="宋体" w:hAnsi="宋体" w:cs="楷体" w:hint="eastAsia"/>
                <w:kern w:val="0"/>
                <w:sz w:val="22"/>
                <w:szCs w:val="22"/>
              </w:rPr>
              <w:t>招标内容</w:t>
            </w:r>
          </w:p>
        </w:tc>
        <w:tc>
          <w:tcPr>
            <w:tcW w:w="6969" w:type="dxa"/>
            <w:tcBorders>
              <w:top w:val="single" w:sz="4" w:space="0" w:color="auto"/>
              <w:left w:val="single" w:sz="4" w:space="0" w:color="auto"/>
              <w:bottom w:val="single" w:sz="4" w:space="0" w:color="auto"/>
              <w:right w:val="single" w:sz="4" w:space="0" w:color="auto"/>
            </w:tcBorders>
            <w:vAlign w:val="center"/>
          </w:tcPr>
          <w:p w14:paraId="493FAD50" w14:textId="77777777" w:rsidR="00F431D5" w:rsidRPr="0067320B" w:rsidRDefault="00000000">
            <w:pPr>
              <w:spacing w:line="360" w:lineRule="exact"/>
              <w:rPr>
                <w:rFonts w:ascii="宋体" w:hAnsi="宋体"/>
                <w:kern w:val="0"/>
                <w:sz w:val="22"/>
                <w:szCs w:val="22"/>
              </w:rPr>
            </w:pPr>
            <w:r w:rsidRPr="0067320B">
              <w:rPr>
                <w:rFonts w:ascii="宋体" w:hAnsi="宋体" w:hint="eastAsia"/>
                <w:kern w:val="0"/>
                <w:sz w:val="22"/>
                <w:szCs w:val="22"/>
              </w:rPr>
              <w:t>公款存放，</w:t>
            </w:r>
            <w:r w:rsidRPr="0067320B">
              <w:rPr>
                <w:rFonts w:ascii="宋体" w:hAnsi="宋体" w:cs="楷体" w:hint="eastAsia"/>
                <w:kern w:val="0"/>
                <w:sz w:val="22"/>
                <w:szCs w:val="22"/>
              </w:rPr>
              <w:t>具体招标内容及要求见招标文件相关部分。</w:t>
            </w:r>
          </w:p>
        </w:tc>
      </w:tr>
      <w:tr w:rsidR="0067320B" w:rsidRPr="0067320B" w14:paraId="54B82F60" w14:textId="77777777">
        <w:trPr>
          <w:trHeight w:val="680"/>
          <w:jc w:val="center"/>
        </w:trPr>
        <w:tc>
          <w:tcPr>
            <w:tcW w:w="673" w:type="dxa"/>
            <w:tcBorders>
              <w:top w:val="single" w:sz="4" w:space="0" w:color="auto"/>
              <w:left w:val="single" w:sz="4" w:space="0" w:color="auto"/>
              <w:bottom w:val="single" w:sz="4" w:space="0" w:color="auto"/>
              <w:right w:val="single" w:sz="4" w:space="0" w:color="auto"/>
            </w:tcBorders>
            <w:vAlign w:val="center"/>
          </w:tcPr>
          <w:p w14:paraId="3D82ADA4" w14:textId="77777777" w:rsidR="00F431D5" w:rsidRPr="0067320B" w:rsidRDefault="00F431D5">
            <w:pPr>
              <w:numPr>
                <w:ilvl w:val="0"/>
                <w:numId w:val="1"/>
              </w:numPr>
              <w:spacing w:line="360" w:lineRule="exact"/>
              <w:jc w:val="center"/>
              <w:rPr>
                <w:rFonts w:ascii="宋体" w:hAnsi="宋体" w:cs="楷体"/>
                <w:kern w:val="0"/>
                <w:sz w:val="22"/>
                <w:szCs w:val="22"/>
              </w:rPr>
            </w:pPr>
          </w:p>
        </w:tc>
        <w:tc>
          <w:tcPr>
            <w:tcW w:w="2058" w:type="dxa"/>
            <w:tcBorders>
              <w:top w:val="single" w:sz="4" w:space="0" w:color="auto"/>
              <w:left w:val="single" w:sz="4" w:space="0" w:color="auto"/>
              <w:bottom w:val="single" w:sz="4" w:space="0" w:color="auto"/>
              <w:right w:val="single" w:sz="4" w:space="0" w:color="auto"/>
            </w:tcBorders>
            <w:vAlign w:val="center"/>
          </w:tcPr>
          <w:p w14:paraId="594C3688" w14:textId="77777777" w:rsidR="00F431D5" w:rsidRPr="0067320B" w:rsidRDefault="00000000">
            <w:pPr>
              <w:spacing w:line="360" w:lineRule="exact"/>
              <w:rPr>
                <w:rFonts w:ascii="宋体" w:hAnsi="宋体" w:cs="楷体"/>
                <w:kern w:val="0"/>
                <w:sz w:val="22"/>
                <w:szCs w:val="22"/>
              </w:rPr>
            </w:pPr>
            <w:r w:rsidRPr="0067320B">
              <w:rPr>
                <w:rFonts w:ascii="宋体" w:hAnsi="宋体" w:cs="楷体" w:hint="eastAsia"/>
                <w:kern w:val="0"/>
                <w:sz w:val="22"/>
                <w:szCs w:val="22"/>
              </w:rPr>
              <w:t>合格投标人资格要求</w:t>
            </w:r>
          </w:p>
        </w:tc>
        <w:tc>
          <w:tcPr>
            <w:tcW w:w="6969" w:type="dxa"/>
            <w:tcBorders>
              <w:top w:val="single" w:sz="4" w:space="0" w:color="auto"/>
              <w:left w:val="single" w:sz="4" w:space="0" w:color="auto"/>
              <w:bottom w:val="single" w:sz="4" w:space="0" w:color="auto"/>
              <w:right w:val="single" w:sz="4" w:space="0" w:color="auto"/>
            </w:tcBorders>
            <w:vAlign w:val="center"/>
          </w:tcPr>
          <w:p w14:paraId="5BD4E3F5" w14:textId="77777777" w:rsidR="00F431D5" w:rsidRPr="0067320B" w:rsidRDefault="00000000">
            <w:pPr>
              <w:widowControl/>
              <w:spacing w:line="400" w:lineRule="exact"/>
              <w:jc w:val="left"/>
              <w:rPr>
                <w:rFonts w:ascii="宋体" w:hAnsi="宋体"/>
                <w:kern w:val="0"/>
                <w:sz w:val="22"/>
                <w:szCs w:val="22"/>
              </w:rPr>
            </w:pPr>
            <w:r w:rsidRPr="0067320B">
              <w:rPr>
                <w:rFonts w:ascii="宋体" w:hAnsi="宋体" w:hint="eastAsia"/>
                <w:kern w:val="0"/>
                <w:sz w:val="22"/>
                <w:szCs w:val="22"/>
              </w:rPr>
              <w:t>投标人应符合《温州市瓯海区区级行政事业单位公款竞争性存放管理办法》第十五条规定，具备承担招标项目的能力，具体包括：</w:t>
            </w:r>
          </w:p>
          <w:p w14:paraId="113A2511" w14:textId="77777777" w:rsidR="00F431D5" w:rsidRPr="0067320B" w:rsidRDefault="00000000">
            <w:pPr>
              <w:widowControl/>
              <w:spacing w:line="400" w:lineRule="exact"/>
              <w:jc w:val="left"/>
              <w:rPr>
                <w:rFonts w:ascii="宋体" w:hAnsi="宋体"/>
                <w:kern w:val="0"/>
                <w:sz w:val="22"/>
                <w:szCs w:val="22"/>
              </w:rPr>
            </w:pPr>
            <w:r w:rsidRPr="0067320B">
              <w:rPr>
                <w:rFonts w:ascii="宋体" w:hAnsi="宋体" w:hint="eastAsia"/>
                <w:kern w:val="0"/>
                <w:sz w:val="22"/>
                <w:szCs w:val="22"/>
              </w:rPr>
              <w:t>1、在区级行政事业单位所在同城设有分支机构；</w:t>
            </w:r>
          </w:p>
          <w:p w14:paraId="7EACC8B3" w14:textId="77777777" w:rsidR="00F431D5" w:rsidRPr="0067320B" w:rsidRDefault="00000000">
            <w:pPr>
              <w:widowControl/>
              <w:spacing w:line="400" w:lineRule="exact"/>
              <w:jc w:val="left"/>
              <w:rPr>
                <w:rFonts w:ascii="宋体" w:hAnsi="宋体"/>
                <w:kern w:val="0"/>
                <w:sz w:val="22"/>
                <w:szCs w:val="22"/>
              </w:rPr>
            </w:pPr>
            <w:r w:rsidRPr="0067320B">
              <w:rPr>
                <w:rFonts w:ascii="宋体" w:hAnsi="宋体" w:hint="eastAsia"/>
                <w:kern w:val="0"/>
                <w:sz w:val="22"/>
                <w:szCs w:val="22"/>
              </w:rPr>
              <w:t>2、依法开展经营活动，近</w:t>
            </w:r>
            <w:r w:rsidRPr="0067320B">
              <w:rPr>
                <w:rFonts w:ascii="宋体" w:hAnsi="宋体"/>
                <w:kern w:val="0"/>
                <w:sz w:val="22"/>
                <w:szCs w:val="22"/>
              </w:rPr>
              <w:t xml:space="preserve">3 </w:t>
            </w:r>
            <w:r w:rsidRPr="0067320B">
              <w:rPr>
                <w:rFonts w:ascii="宋体" w:hAnsi="宋体" w:hint="eastAsia"/>
                <w:kern w:val="0"/>
                <w:sz w:val="22"/>
                <w:szCs w:val="22"/>
              </w:rPr>
              <w:t>年内在经营活动中无重大违法违规记录及重大违约事件；</w:t>
            </w:r>
          </w:p>
          <w:p w14:paraId="459C7ED4" w14:textId="77777777" w:rsidR="00F431D5" w:rsidRPr="0067320B" w:rsidRDefault="00000000">
            <w:pPr>
              <w:widowControl/>
              <w:spacing w:line="400" w:lineRule="exact"/>
              <w:jc w:val="left"/>
              <w:rPr>
                <w:rFonts w:ascii="宋体" w:hAnsi="宋体"/>
                <w:kern w:val="0"/>
                <w:sz w:val="22"/>
                <w:szCs w:val="22"/>
              </w:rPr>
            </w:pPr>
            <w:r w:rsidRPr="0067320B">
              <w:rPr>
                <w:rFonts w:ascii="宋体" w:hAnsi="宋体" w:hint="eastAsia"/>
                <w:kern w:val="0"/>
                <w:sz w:val="22"/>
                <w:szCs w:val="22"/>
              </w:rPr>
              <w:t>3、纳入监管评级的银行，人民银行上年度综合评价应达到</w:t>
            </w:r>
            <w:r w:rsidRPr="0067320B">
              <w:rPr>
                <w:rFonts w:ascii="宋体" w:hAnsi="宋体"/>
                <w:kern w:val="0"/>
                <w:sz w:val="22"/>
                <w:szCs w:val="22"/>
              </w:rPr>
              <w:t xml:space="preserve">B </w:t>
            </w:r>
            <w:r w:rsidRPr="0067320B">
              <w:rPr>
                <w:rFonts w:ascii="宋体" w:hAnsi="宋体" w:hint="eastAsia"/>
                <w:kern w:val="0"/>
                <w:sz w:val="22"/>
                <w:szCs w:val="22"/>
              </w:rPr>
              <w:t>级及以上，不纳入人民银行评级范围的银行不受此限制；</w:t>
            </w:r>
          </w:p>
          <w:p w14:paraId="1FBA51FA" w14:textId="77777777" w:rsidR="00F431D5" w:rsidRPr="0067320B" w:rsidRDefault="00000000">
            <w:pPr>
              <w:widowControl/>
              <w:spacing w:line="400" w:lineRule="exact"/>
              <w:jc w:val="left"/>
              <w:rPr>
                <w:rFonts w:ascii="宋体" w:hAnsi="宋体"/>
                <w:kern w:val="0"/>
                <w:sz w:val="22"/>
                <w:szCs w:val="22"/>
              </w:rPr>
            </w:pPr>
            <w:r w:rsidRPr="0067320B">
              <w:rPr>
                <w:rFonts w:ascii="宋体" w:hAnsi="宋体" w:hint="eastAsia"/>
                <w:kern w:val="0"/>
                <w:sz w:val="22"/>
                <w:szCs w:val="22"/>
              </w:rPr>
              <w:t>4、内部管理机制健全，具有较强的风险控制能力；</w:t>
            </w:r>
          </w:p>
          <w:p w14:paraId="49E797D2" w14:textId="77777777" w:rsidR="00F431D5" w:rsidRPr="0067320B" w:rsidRDefault="00000000">
            <w:pPr>
              <w:widowControl/>
              <w:spacing w:line="400" w:lineRule="exact"/>
              <w:jc w:val="left"/>
              <w:rPr>
                <w:rFonts w:ascii="宋体" w:hAnsi="宋体"/>
                <w:kern w:val="0"/>
                <w:sz w:val="22"/>
                <w:szCs w:val="22"/>
              </w:rPr>
            </w:pPr>
            <w:r w:rsidRPr="0067320B">
              <w:rPr>
                <w:rFonts w:ascii="宋体" w:hAnsi="宋体"/>
                <w:kern w:val="0"/>
                <w:sz w:val="22"/>
                <w:szCs w:val="22"/>
              </w:rPr>
              <w:t>5</w:t>
            </w:r>
            <w:r w:rsidRPr="0067320B">
              <w:rPr>
                <w:rFonts w:ascii="宋体" w:hAnsi="宋体" w:hint="eastAsia"/>
                <w:kern w:val="0"/>
                <w:sz w:val="22"/>
                <w:szCs w:val="22"/>
              </w:rPr>
              <w:t>、每家银行只能有一个主体参与投标</w:t>
            </w:r>
            <w:r w:rsidRPr="0067320B">
              <w:rPr>
                <w:rFonts w:ascii="宋体" w:hAnsi="宋体"/>
                <w:kern w:val="0"/>
                <w:sz w:val="22"/>
                <w:szCs w:val="22"/>
              </w:rPr>
              <w:t>，</w:t>
            </w:r>
            <w:r w:rsidRPr="0067320B">
              <w:rPr>
                <w:rFonts w:ascii="宋体" w:hAnsi="宋体" w:hint="eastAsia"/>
                <w:kern w:val="0"/>
                <w:sz w:val="22"/>
                <w:szCs w:val="22"/>
              </w:rPr>
              <w:t>温州市区农村信用合作社、农村商业银行、农村合作银行以浙江温州瓯海农村商业银行股份有限公司或其唯一授权单位为</w:t>
            </w:r>
            <w:r w:rsidRPr="0067320B">
              <w:rPr>
                <w:rFonts w:ascii="宋体" w:hAnsi="宋体"/>
                <w:kern w:val="0"/>
                <w:sz w:val="22"/>
                <w:szCs w:val="22"/>
              </w:rPr>
              <w:t>主体</w:t>
            </w:r>
            <w:r w:rsidRPr="0067320B">
              <w:rPr>
                <w:rFonts w:ascii="宋体" w:hAnsi="宋体" w:hint="eastAsia"/>
                <w:kern w:val="0"/>
                <w:sz w:val="22"/>
                <w:szCs w:val="22"/>
              </w:rPr>
              <w:t>参与投标。</w:t>
            </w:r>
          </w:p>
        </w:tc>
      </w:tr>
      <w:tr w:rsidR="0067320B" w:rsidRPr="0067320B" w14:paraId="7852AAB5" w14:textId="77777777">
        <w:trPr>
          <w:trHeight w:val="680"/>
          <w:jc w:val="center"/>
        </w:trPr>
        <w:tc>
          <w:tcPr>
            <w:tcW w:w="673" w:type="dxa"/>
            <w:tcBorders>
              <w:top w:val="single" w:sz="4" w:space="0" w:color="auto"/>
              <w:left w:val="single" w:sz="4" w:space="0" w:color="auto"/>
              <w:bottom w:val="single" w:sz="4" w:space="0" w:color="auto"/>
              <w:right w:val="single" w:sz="4" w:space="0" w:color="auto"/>
            </w:tcBorders>
            <w:vAlign w:val="center"/>
          </w:tcPr>
          <w:p w14:paraId="38FE58C8" w14:textId="77777777" w:rsidR="00F431D5" w:rsidRPr="0067320B" w:rsidRDefault="00F431D5">
            <w:pPr>
              <w:numPr>
                <w:ilvl w:val="0"/>
                <w:numId w:val="1"/>
              </w:numPr>
              <w:spacing w:line="360" w:lineRule="exact"/>
              <w:jc w:val="center"/>
              <w:rPr>
                <w:rFonts w:ascii="宋体" w:hAnsi="宋体" w:cs="楷体"/>
                <w:kern w:val="0"/>
                <w:sz w:val="22"/>
                <w:szCs w:val="22"/>
              </w:rPr>
            </w:pPr>
          </w:p>
        </w:tc>
        <w:tc>
          <w:tcPr>
            <w:tcW w:w="2058" w:type="dxa"/>
            <w:tcBorders>
              <w:top w:val="single" w:sz="4" w:space="0" w:color="auto"/>
              <w:left w:val="single" w:sz="4" w:space="0" w:color="auto"/>
              <w:bottom w:val="single" w:sz="4" w:space="0" w:color="auto"/>
              <w:right w:val="single" w:sz="4" w:space="0" w:color="auto"/>
            </w:tcBorders>
            <w:vAlign w:val="center"/>
          </w:tcPr>
          <w:p w14:paraId="10A0C182" w14:textId="77777777" w:rsidR="00F431D5" w:rsidRPr="0067320B" w:rsidRDefault="00000000">
            <w:pPr>
              <w:spacing w:line="360" w:lineRule="exact"/>
              <w:rPr>
                <w:rFonts w:ascii="宋体" w:hAnsi="宋体" w:cs="楷体"/>
                <w:kern w:val="0"/>
                <w:sz w:val="22"/>
                <w:szCs w:val="22"/>
              </w:rPr>
            </w:pPr>
            <w:r w:rsidRPr="0067320B">
              <w:rPr>
                <w:rFonts w:ascii="宋体" w:hAnsi="宋体" w:cs="楷体" w:hint="eastAsia"/>
                <w:kern w:val="0"/>
                <w:sz w:val="22"/>
                <w:szCs w:val="22"/>
              </w:rPr>
              <w:t>是否接受联合体投标</w:t>
            </w:r>
          </w:p>
        </w:tc>
        <w:tc>
          <w:tcPr>
            <w:tcW w:w="6969" w:type="dxa"/>
            <w:tcBorders>
              <w:top w:val="single" w:sz="4" w:space="0" w:color="auto"/>
              <w:left w:val="single" w:sz="4" w:space="0" w:color="auto"/>
              <w:bottom w:val="single" w:sz="4" w:space="0" w:color="auto"/>
              <w:right w:val="single" w:sz="4" w:space="0" w:color="auto"/>
            </w:tcBorders>
            <w:vAlign w:val="center"/>
          </w:tcPr>
          <w:p w14:paraId="022C4B55" w14:textId="77777777" w:rsidR="00F431D5" w:rsidRPr="0067320B" w:rsidRDefault="00000000">
            <w:pPr>
              <w:spacing w:line="400" w:lineRule="exact"/>
              <w:rPr>
                <w:rFonts w:ascii="宋体" w:hAnsi="宋体" w:cs="楷体"/>
                <w:kern w:val="0"/>
                <w:sz w:val="22"/>
                <w:szCs w:val="22"/>
              </w:rPr>
            </w:pPr>
            <w:r w:rsidRPr="0067320B">
              <w:rPr>
                <w:rFonts w:ascii="宋体" w:hAnsi="宋体" w:cs="楷体" w:hint="eastAsia"/>
                <w:b/>
                <w:kern w:val="0"/>
                <w:sz w:val="22"/>
                <w:szCs w:val="22"/>
              </w:rPr>
              <w:sym w:font="Wingdings" w:char="F0FE"/>
            </w:r>
            <w:r w:rsidRPr="0067320B">
              <w:rPr>
                <w:rFonts w:ascii="宋体" w:hAnsi="宋体" w:cs="楷体" w:hint="eastAsia"/>
                <w:kern w:val="0"/>
                <w:sz w:val="22"/>
                <w:szCs w:val="22"/>
              </w:rPr>
              <w:t>不接受</w:t>
            </w:r>
          </w:p>
        </w:tc>
      </w:tr>
      <w:tr w:rsidR="0067320B" w:rsidRPr="0067320B" w14:paraId="53065270" w14:textId="77777777">
        <w:trPr>
          <w:trHeight w:val="680"/>
          <w:jc w:val="center"/>
        </w:trPr>
        <w:tc>
          <w:tcPr>
            <w:tcW w:w="673" w:type="dxa"/>
            <w:tcBorders>
              <w:top w:val="single" w:sz="4" w:space="0" w:color="auto"/>
              <w:left w:val="single" w:sz="4" w:space="0" w:color="auto"/>
              <w:bottom w:val="single" w:sz="4" w:space="0" w:color="auto"/>
              <w:right w:val="single" w:sz="4" w:space="0" w:color="auto"/>
            </w:tcBorders>
            <w:vAlign w:val="center"/>
          </w:tcPr>
          <w:p w14:paraId="166BCFC1" w14:textId="77777777" w:rsidR="00F431D5" w:rsidRPr="0067320B" w:rsidRDefault="00F431D5">
            <w:pPr>
              <w:numPr>
                <w:ilvl w:val="0"/>
                <w:numId w:val="1"/>
              </w:numPr>
              <w:spacing w:line="360" w:lineRule="exact"/>
              <w:jc w:val="center"/>
              <w:rPr>
                <w:rFonts w:ascii="宋体" w:hAnsi="宋体" w:cs="楷体"/>
                <w:kern w:val="0"/>
                <w:sz w:val="22"/>
                <w:szCs w:val="22"/>
              </w:rPr>
            </w:pPr>
          </w:p>
        </w:tc>
        <w:tc>
          <w:tcPr>
            <w:tcW w:w="2058" w:type="dxa"/>
            <w:tcBorders>
              <w:top w:val="single" w:sz="4" w:space="0" w:color="auto"/>
              <w:left w:val="single" w:sz="4" w:space="0" w:color="auto"/>
              <w:bottom w:val="single" w:sz="4" w:space="0" w:color="auto"/>
              <w:right w:val="single" w:sz="4" w:space="0" w:color="auto"/>
            </w:tcBorders>
            <w:vAlign w:val="center"/>
          </w:tcPr>
          <w:p w14:paraId="410DDC2E" w14:textId="77777777" w:rsidR="00F431D5" w:rsidRPr="0067320B" w:rsidRDefault="00000000">
            <w:pPr>
              <w:spacing w:line="360" w:lineRule="exact"/>
              <w:rPr>
                <w:rFonts w:ascii="宋体" w:hAnsi="宋体" w:cs="楷体"/>
                <w:kern w:val="0"/>
                <w:sz w:val="22"/>
                <w:szCs w:val="22"/>
              </w:rPr>
            </w:pPr>
            <w:r w:rsidRPr="0067320B">
              <w:rPr>
                <w:rFonts w:ascii="宋体" w:hAnsi="宋体" w:cs="楷体" w:hint="eastAsia"/>
                <w:kern w:val="0"/>
                <w:sz w:val="22"/>
                <w:szCs w:val="22"/>
              </w:rPr>
              <w:t>投标保证金</w:t>
            </w:r>
          </w:p>
        </w:tc>
        <w:tc>
          <w:tcPr>
            <w:tcW w:w="6969" w:type="dxa"/>
            <w:tcBorders>
              <w:top w:val="single" w:sz="4" w:space="0" w:color="auto"/>
              <w:left w:val="single" w:sz="4" w:space="0" w:color="auto"/>
              <w:bottom w:val="single" w:sz="4" w:space="0" w:color="auto"/>
              <w:right w:val="single" w:sz="4" w:space="0" w:color="auto"/>
            </w:tcBorders>
            <w:vAlign w:val="center"/>
          </w:tcPr>
          <w:p w14:paraId="4BC4ABF9" w14:textId="77777777" w:rsidR="00F431D5" w:rsidRPr="0067320B" w:rsidRDefault="00000000">
            <w:pPr>
              <w:spacing w:line="400" w:lineRule="exact"/>
              <w:rPr>
                <w:rFonts w:ascii="宋体" w:hAnsi="宋体" w:cs="楷体"/>
                <w:b/>
                <w:kern w:val="0"/>
                <w:sz w:val="22"/>
                <w:szCs w:val="22"/>
              </w:rPr>
            </w:pPr>
            <w:r w:rsidRPr="0067320B">
              <w:rPr>
                <w:rFonts w:ascii="宋体" w:hAnsi="宋体" w:cs="楷体" w:hint="eastAsia"/>
                <w:b/>
                <w:kern w:val="0"/>
                <w:sz w:val="22"/>
                <w:szCs w:val="22"/>
              </w:rPr>
              <w:sym w:font="Wingdings" w:char="F0FE"/>
            </w:r>
            <w:r w:rsidRPr="0067320B">
              <w:rPr>
                <w:rFonts w:ascii="宋体" w:hAnsi="宋体" w:cs="楷体" w:hint="eastAsia"/>
                <w:kern w:val="0"/>
                <w:sz w:val="22"/>
                <w:szCs w:val="22"/>
              </w:rPr>
              <w:t>不收取</w:t>
            </w:r>
          </w:p>
        </w:tc>
      </w:tr>
      <w:tr w:rsidR="0067320B" w:rsidRPr="0067320B" w14:paraId="081A5CC4" w14:textId="77777777">
        <w:trPr>
          <w:trHeight w:val="680"/>
          <w:jc w:val="center"/>
        </w:trPr>
        <w:tc>
          <w:tcPr>
            <w:tcW w:w="673" w:type="dxa"/>
            <w:tcBorders>
              <w:top w:val="single" w:sz="4" w:space="0" w:color="auto"/>
              <w:left w:val="single" w:sz="4" w:space="0" w:color="auto"/>
              <w:bottom w:val="single" w:sz="4" w:space="0" w:color="auto"/>
              <w:right w:val="single" w:sz="4" w:space="0" w:color="auto"/>
            </w:tcBorders>
            <w:vAlign w:val="center"/>
          </w:tcPr>
          <w:p w14:paraId="34956A81" w14:textId="77777777" w:rsidR="00F431D5" w:rsidRPr="0067320B" w:rsidRDefault="00F431D5">
            <w:pPr>
              <w:numPr>
                <w:ilvl w:val="0"/>
                <w:numId w:val="1"/>
              </w:numPr>
              <w:spacing w:line="360" w:lineRule="exact"/>
              <w:jc w:val="center"/>
              <w:rPr>
                <w:rFonts w:ascii="宋体" w:hAnsi="宋体" w:cs="楷体"/>
                <w:kern w:val="0"/>
                <w:sz w:val="22"/>
                <w:szCs w:val="22"/>
              </w:rPr>
            </w:pPr>
          </w:p>
        </w:tc>
        <w:tc>
          <w:tcPr>
            <w:tcW w:w="2058" w:type="dxa"/>
            <w:tcBorders>
              <w:top w:val="single" w:sz="4" w:space="0" w:color="auto"/>
              <w:left w:val="single" w:sz="4" w:space="0" w:color="auto"/>
              <w:bottom w:val="single" w:sz="4" w:space="0" w:color="auto"/>
              <w:right w:val="single" w:sz="4" w:space="0" w:color="auto"/>
            </w:tcBorders>
            <w:vAlign w:val="center"/>
          </w:tcPr>
          <w:p w14:paraId="6323AC34" w14:textId="77777777" w:rsidR="00F431D5" w:rsidRPr="0067320B" w:rsidRDefault="00000000">
            <w:pPr>
              <w:spacing w:line="360" w:lineRule="exact"/>
              <w:rPr>
                <w:rFonts w:ascii="宋体" w:hAnsi="宋体" w:cs="楷体"/>
                <w:kern w:val="0"/>
                <w:sz w:val="22"/>
                <w:szCs w:val="22"/>
              </w:rPr>
            </w:pPr>
            <w:r w:rsidRPr="0067320B">
              <w:rPr>
                <w:rFonts w:ascii="宋体" w:hAnsi="宋体" w:cs="楷体"/>
                <w:kern w:val="0"/>
                <w:sz w:val="22"/>
                <w:szCs w:val="22"/>
              </w:rPr>
              <w:t>是否允许</w:t>
            </w:r>
            <w:r w:rsidRPr="0067320B">
              <w:rPr>
                <w:rFonts w:ascii="宋体" w:hAnsi="宋体" w:cs="楷体" w:hint="eastAsia"/>
                <w:kern w:val="0"/>
                <w:sz w:val="22"/>
                <w:szCs w:val="22"/>
              </w:rPr>
              <w:t>递交备</w:t>
            </w:r>
            <w:r w:rsidRPr="0067320B">
              <w:rPr>
                <w:rFonts w:ascii="宋体" w:hAnsi="宋体" w:cs="楷体"/>
                <w:kern w:val="0"/>
                <w:sz w:val="22"/>
                <w:szCs w:val="22"/>
              </w:rPr>
              <w:t>选投标方案</w:t>
            </w:r>
          </w:p>
        </w:tc>
        <w:tc>
          <w:tcPr>
            <w:tcW w:w="6969" w:type="dxa"/>
            <w:tcBorders>
              <w:top w:val="single" w:sz="4" w:space="0" w:color="auto"/>
              <w:left w:val="single" w:sz="4" w:space="0" w:color="auto"/>
              <w:bottom w:val="single" w:sz="4" w:space="0" w:color="auto"/>
              <w:right w:val="single" w:sz="4" w:space="0" w:color="auto"/>
            </w:tcBorders>
            <w:vAlign w:val="center"/>
          </w:tcPr>
          <w:p w14:paraId="6A9242D2" w14:textId="77777777" w:rsidR="00F431D5" w:rsidRPr="0067320B" w:rsidRDefault="00000000">
            <w:pPr>
              <w:adjustRightInd w:val="0"/>
              <w:spacing w:line="360" w:lineRule="exact"/>
              <w:textAlignment w:val="baseline"/>
              <w:rPr>
                <w:rFonts w:ascii="宋体" w:hAnsi="宋体"/>
                <w:szCs w:val="21"/>
              </w:rPr>
            </w:pPr>
            <w:r w:rsidRPr="0067320B">
              <w:rPr>
                <w:rFonts w:ascii="宋体" w:hAnsi="宋体" w:cs="楷体" w:hint="eastAsia"/>
                <w:b/>
                <w:snapToGrid w:val="0"/>
                <w:sz w:val="22"/>
                <w:szCs w:val="22"/>
              </w:rPr>
              <w:sym w:font="Wingdings" w:char="F0FE"/>
            </w:r>
            <w:r w:rsidRPr="0067320B">
              <w:rPr>
                <w:rFonts w:ascii="宋体" w:hAnsi="宋体" w:cs="楷体" w:hint="eastAsia"/>
                <w:kern w:val="0"/>
                <w:sz w:val="22"/>
                <w:szCs w:val="22"/>
              </w:rPr>
              <w:t>不允许</w:t>
            </w:r>
          </w:p>
        </w:tc>
      </w:tr>
      <w:tr w:rsidR="0067320B" w:rsidRPr="0067320B" w14:paraId="3E8B606D" w14:textId="77777777">
        <w:trPr>
          <w:trHeight w:val="680"/>
          <w:jc w:val="center"/>
        </w:trPr>
        <w:tc>
          <w:tcPr>
            <w:tcW w:w="673" w:type="dxa"/>
            <w:tcBorders>
              <w:top w:val="single" w:sz="4" w:space="0" w:color="auto"/>
              <w:left w:val="single" w:sz="4" w:space="0" w:color="auto"/>
              <w:bottom w:val="single" w:sz="4" w:space="0" w:color="auto"/>
              <w:right w:val="single" w:sz="4" w:space="0" w:color="auto"/>
            </w:tcBorders>
            <w:vAlign w:val="center"/>
          </w:tcPr>
          <w:p w14:paraId="766582F2" w14:textId="77777777" w:rsidR="00F431D5" w:rsidRPr="0067320B" w:rsidRDefault="00F431D5">
            <w:pPr>
              <w:numPr>
                <w:ilvl w:val="0"/>
                <w:numId w:val="1"/>
              </w:numPr>
              <w:spacing w:line="360" w:lineRule="exact"/>
              <w:jc w:val="center"/>
              <w:rPr>
                <w:rFonts w:ascii="宋体" w:hAnsi="宋体" w:cs="楷体"/>
                <w:kern w:val="0"/>
                <w:sz w:val="22"/>
                <w:szCs w:val="22"/>
              </w:rPr>
            </w:pPr>
          </w:p>
        </w:tc>
        <w:tc>
          <w:tcPr>
            <w:tcW w:w="2058" w:type="dxa"/>
            <w:tcBorders>
              <w:top w:val="single" w:sz="4" w:space="0" w:color="auto"/>
              <w:left w:val="single" w:sz="4" w:space="0" w:color="auto"/>
              <w:bottom w:val="single" w:sz="4" w:space="0" w:color="auto"/>
              <w:right w:val="single" w:sz="4" w:space="0" w:color="auto"/>
            </w:tcBorders>
            <w:vAlign w:val="center"/>
          </w:tcPr>
          <w:p w14:paraId="2F5D8383" w14:textId="77777777" w:rsidR="00F431D5" w:rsidRPr="0067320B" w:rsidRDefault="00000000">
            <w:pPr>
              <w:spacing w:line="360" w:lineRule="exact"/>
              <w:rPr>
                <w:rFonts w:ascii="宋体" w:hAnsi="宋体" w:cs="楷体"/>
                <w:kern w:val="0"/>
                <w:sz w:val="22"/>
                <w:szCs w:val="22"/>
              </w:rPr>
            </w:pPr>
            <w:r w:rsidRPr="0067320B">
              <w:rPr>
                <w:rFonts w:ascii="宋体" w:hAnsi="宋体" w:cs="楷体"/>
                <w:kern w:val="0"/>
                <w:sz w:val="22"/>
                <w:szCs w:val="22"/>
              </w:rPr>
              <w:t>是否退还投标文件</w:t>
            </w:r>
          </w:p>
        </w:tc>
        <w:tc>
          <w:tcPr>
            <w:tcW w:w="6969" w:type="dxa"/>
            <w:tcBorders>
              <w:top w:val="single" w:sz="4" w:space="0" w:color="auto"/>
              <w:left w:val="single" w:sz="4" w:space="0" w:color="auto"/>
              <w:bottom w:val="single" w:sz="4" w:space="0" w:color="auto"/>
              <w:right w:val="single" w:sz="4" w:space="0" w:color="auto"/>
            </w:tcBorders>
            <w:vAlign w:val="center"/>
          </w:tcPr>
          <w:p w14:paraId="318B0D56" w14:textId="77777777" w:rsidR="00F431D5" w:rsidRPr="0067320B" w:rsidRDefault="00000000">
            <w:pPr>
              <w:widowControl/>
              <w:adjustRightInd w:val="0"/>
              <w:spacing w:line="360" w:lineRule="exact"/>
              <w:jc w:val="left"/>
              <w:textAlignment w:val="baseline"/>
              <w:rPr>
                <w:rFonts w:ascii="宋体" w:hAnsi="宋体"/>
                <w:kern w:val="0"/>
                <w:szCs w:val="21"/>
              </w:rPr>
            </w:pPr>
            <w:r w:rsidRPr="0067320B">
              <w:rPr>
                <w:rFonts w:ascii="宋体" w:hAnsi="宋体" w:cs="楷体" w:hint="eastAsia"/>
                <w:b/>
                <w:snapToGrid w:val="0"/>
                <w:sz w:val="22"/>
                <w:szCs w:val="22"/>
              </w:rPr>
              <w:sym w:font="Wingdings" w:char="F0FE"/>
            </w:r>
            <w:r w:rsidRPr="0067320B">
              <w:rPr>
                <w:rFonts w:ascii="宋体" w:hAnsi="宋体" w:cs="楷体" w:hint="eastAsia"/>
                <w:kern w:val="0"/>
                <w:sz w:val="22"/>
                <w:szCs w:val="22"/>
              </w:rPr>
              <w:t>否，证书原件除外</w:t>
            </w:r>
          </w:p>
        </w:tc>
      </w:tr>
      <w:tr w:rsidR="0067320B" w:rsidRPr="0067320B" w14:paraId="163F0748" w14:textId="77777777">
        <w:trPr>
          <w:trHeight w:val="680"/>
          <w:jc w:val="center"/>
        </w:trPr>
        <w:tc>
          <w:tcPr>
            <w:tcW w:w="673" w:type="dxa"/>
            <w:tcBorders>
              <w:top w:val="single" w:sz="4" w:space="0" w:color="auto"/>
              <w:left w:val="single" w:sz="4" w:space="0" w:color="auto"/>
              <w:bottom w:val="single" w:sz="4" w:space="0" w:color="auto"/>
              <w:right w:val="single" w:sz="4" w:space="0" w:color="auto"/>
            </w:tcBorders>
            <w:vAlign w:val="center"/>
          </w:tcPr>
          <w:p w14:paraId="03FF1AAE" w14:textId="77777777" w:rsidR="00F431D5" w:rsidRPr="0067320B" w:rsidRDefault="00F431D5">
            <w:pPr>
              <w:numPr>
                <w:ilvl w:val="0"/>
                <w:numId w:val="1"/>
              </w:numPr>
              <w:spacing w:line="360" w:lineRule="exact"/>
              <w:jc w:val="center"/>
              <w:rPr>
                <w:rFonts w:ascii="宋体" w:hAnsi="宋体" w:cs="楷体"/>
                <w:kern w:val="0"/>
                <w:sz w:val="22"/>
                <w:szCs w:val="22"/>
              </w:rPr>
            </w:pPr>
          </w:p>
        </w:tc>
        <w:tc>
          <w:tcPr>
            <w:tcW w:w="2058" w:type="dxa"/>
            <w:tcBorders>
              <w:top w:val="single" w:sz="4" w:space="0" w:color="auto"/>
              <w:left w:val="single" w:sz="4" w:space="0" w:color="auto"/>
              <w:bottom w:val="single" w:sz="4" w:space="0" w:color="auto"/>
              <w:right w:val="single" w:sz="4" w:space="0" w:color="auto"/>
            </w:tcBorders>
            <w:vAlign w:val="center"/>
          </w:tcPr>
          <w:p w14:paraId="6CAF39F5" w14:textId="77777777" w:rsidR="00F431D5" w:rsidRPr="0067320B" w:rsidRDefault="00000000">
            <w:pPr>
              <w:spacing w:line="360" w:lineRule="exact"/>
              <w:rPr>
                <w:rFonts w:ascii="宋体" w:hAnsi="宋体" w:cs="楷体"/>
                <w:kern w:val="0"/>
                <w:sz w:val="22"/>
                <w:szCs w:val="22"/>
              </w:rPr>
            </w:pPr>
            <w:r w:rsidRPr="0067320B">
              <w:rPr>
                <w:rFonts w:ascii="宋体" w:hAnsi="宋体" w:cs="楷体" w:hint="eastAsia"/>
                <w:kern w:val="0"/>
                <w:sz w:val="22"/>
                <w:szCs w:val="22"/>
              </w:rPr>
              <w:t>投标有效期</w:t>
            </w:r>
          </w:p>
        </w:tc>
        <w:tc>
          <w:tcPr>
            <w:tcW w:w="6969" w:type="dxa"/>
            <w:tcBorders>
              <w:top w:val="single" w:sz="4" w:space="0" w:color="auto"/>
              <w:left w:val="single" w:sz="4" w:space="0" w:color="auto"/>
              <w:bottom w:val="single" w:sz="4" w:space="0" w:color="auto"/>
              <w:right w:val="single" w:sz="4" w:space="0" w:color="auto"/>
            </w:tcBorders>
            <w:vAlign w:val="center"/>
          </w:tcPr>
          <w:p w14:paraId="194F676A" w14:textId="77777777" w:rsidR="00F431D5" w:rsidRPr="0067320B" w:rsidRDefault="00000000">
            <w:pPr>
              <w:spacing w:line="360" w:lineRule="exact"/>
              <w:rPr>
                <w:rFonts w:ascii="宋体" w:hAnsi="宋体" w:cs="楷体"/>
                <w:kern w:val="0"/>
                <w:sz w:val="22"/>
                <w:szCs w:val="22"/>
              </w:rPr>
            </w:pPr>
            <w:r w:rsidRPr="0067320B">
              <w:rPr>
                <w:rFonts w:ascii="宋体" w:hAnsi="宋体" w:cs="楷体" w:hint="eastAsia"/>
                <w:kern w:val="0"/>
                <w:sz w:val="22"/>
                <w:szCs w:val="22"/>
              </w:rPr>
              <w:t>投标文件自</w:t>
            </w:r>
            <w:r w:rsidRPr="0067320B">
              <w:rPr>
                <w:rFonts w:ascii="宋体" w:hAnsi="宋体" w:cs="楷体"/>
                <w:kern w:val="0"/>
                <w:sz w:val="22"/>
                <w:szCs w:val="22"/>
              </w:rPr>
              <w:t>投标文件递交截止时间</w:t>
            </w:r>
            <w:r w:rsidRPr="0067320B">
              <w:rPr>
                <w:rFonts w:ascii="宋体" w:hAnsi="宋体" w:cs="楷体" w:hint="eastAsia"/>
                <w:kern w:val="0"/>
                <w:sz w:val="22"/>
                <w:szCs w:val="22"/>
              </w:rPr>
              <w:t>起生效，有效期60日历天。</w:t>
            </w:r>
          </w:p>
        </w:tc>
      </w:tr>
      <w:tr w:rsidR="0067320B" w:rsidRPr="0067320B" w14:paraId="233EE272" w14:textId="77777777">
        <w:trPr>
          <w:trHeight w:val="274"/>
          <w:jc w:val="center"/>
        </w:trPr>
        <w:tc>
          <w:tcPr>
            <w:tcW w:w="673" w:type="dxa"/>
            <w:tcBorders>
              <w:top w:val="single" w:sz="4" w:space="0" w:color="auto"/>
              <w:left w:val="single" w:sz="4" w:space="0" w:color="auto"/>
              <w:bottom w:val="single" w:sz="4" w:space="0" w:color="auto"/>
              <w:right w:val="single" w:sz="4" w:space="0" w:color="auto"/>
            </w:tcBorders>
            <w:vAlign w:val="center"/>
          </w:tcPr>
          <w:p w14:paraId="0B070A5C" w14:textId="77777777" w:rsidR="00F431D5" w:rsidRPr="0067320B" w:rsidRDefault="00F431D5">
            <w:pPr>
              <w:numPr>
                <w:ilvl w:val="0"/>
                <w:numId w:val="1"/>
              </w:numPr>
              <w:spacing w:line="360" w:lineRule="exact"/>
              <w:jc w:val="center"/>
              <w:rPr>
                <w:rFonts w:ascii="宋体" w:hAnsi="宋体" w:cs="楷体"/>
                <w:kern w:val="0"/>
                <w:sz w:val="22"/>
                <w:szCs w:val="22"/>
              </w:rPr>
            </w:pPr>
          </w:p>
        </w:tc>
        <w:tc>
          <w:tcPr>
            <w:tcW w:w="2058" w:type="dxa"/>
            <w:tcBorders>
              <w:top w:val="single" w:sz="4" w:space="0" w:color="auto"/>
              <w:left w:val="single" w:sz="4" w:space="0" w:color="auto"/>
              <w:bottom w:val="single" w:sz="4" w:space="0" w:color="auto"/>
              <w:right w:val="single" w:sz="4" w:space="0" w:color="auto"/>
            </w:tcBorders>
            <w:vAlign w:val="center"/>
          </w:tcPr>
          <w:p w14:paraId="28251D8D" w14:textId="77777777" w:rsidR="00F431D5" w:rsidRPr="0067320B" w:rsidRDefault="00000000">
            <w:pPr>
              <w:spacing w:line="360" w:lineRule="exact"/>
              <w:rPr>
                <w:rFonts w:ascii="宋体" w:hAnsi="宋体" w:cs="楷体"/>
                <w:kern w:val="0"/>
                <w:sz w:val="22"/>
                <w:szCs w:val="22"/>
              </w:rPr>
            </w:pPr>
            <w:r w:rsidRPr="0067320B">
              <w:rPr>
                <w:rFonts w:ascii="宋体" w:hAnsi="宋体" w:cs="楷体"/>
                <w:kern w:val="0"/>
                <w:sz w:val="22"/>
                <w:szCs w:val="22"/>
              </w:rPr>
              <w:t>投标文件递交截止时间及地点</w:t>
            </w:r>
          </w:p>
        </w:tc>
        <w:tc>
          <w:tcPr>
            <w:tcW w:w="6969" w:type="dxa"/>
            <w:tcBorders>
              <w:top w:val="single" w:sz="4" w:space="0" w:color="auto"/>
              <w:left w:val="single" w:sz="4" w:space="0" w:color="auto"/>
              <w:bottom w:val="single" w:sz="4" w:space="0" w:color="auto"/>
              <w:right w:val="single" w:sz="4" w:space="0" w:color="auto"/>
            </w:tcBorders>
            <w:vAlign w:val="center"/>
          </w:tcPr>
          <w:p w14:paraId="32EB718E" w14:textId="0200ACAB" w:rsidR="00F431D5" w:rsidRPr="0067320B" w:rsidRDefault="00000000">
            <w:pPr>
              <w:spacing w:line="360" w:lineRule="exact"/>
              <w:rPr>
                <w:rFonts w:ascii="宋体" w:hAnsi="宋体" w:cs="宋体"/>
                <w:b/>
                <w:bCs/>
                <w:kern w:val="0"/>
                <w:sz w:val="22"/>
                <w:szCs w:val="22"/>
              </w:rPr>
            </w:pPr>
            <w:r w:rsidRPr="0067320B">
              <w:rPr>
                <w:rFonts w:ascii="宋体" w:hAnsi="宋体" w:cs="楷体" w:hint="eastAsia"/>
                <w:kern w:val="0"/>
                <w:sz w:val="22"/>
                <w:szCs w:val="22"/>
              </w:rPr>
              <w:t>投标文件递交截止时间</w:t>
            </w:r>
            <w:r w:rsidRPr="0067320B">
              <w:rPr>
                <w:rFonts w:ascii="宋体" w:hAnsi="宋体" w:cs="楷体"/>
                <w:kern w:val="0"/>
                <w:sz w:val="22"/>
                <w:szCs w:val="22"/>
              </w:rPr>
              <w:t>：</w:t>
            </w:r>
            <w:r w:rsidR="006451D3" w:rsidRPr="0067320B">
              <w:rPr>
                <w:rFonts w:ascii="宋体" w:hAnsi="宋体" w:cs="宋体" w:hint="eastAsia"/>
                <w:kern w:val="0"/>
                <w:sz w:val="22"/>
                <w:szCs w:val="22"/>
              </w:rPr>
              <w:t>2023年10月23日 09：30</w:t>
            </w:r>
          </w:p>
          <w:p w14:paraId="0D702B6E" w14:textId="77777777" w:rsidR="00F431D5" w:rsidRPr="0067320B" w:rsidRDefault="00000000">
            <w:pPr>
              <w:spacing w:line="360" w:lineRule="exact"/>
              <w:rPr>
                <w:rFonts w:ascii="宋体" w:hAnsi="宋体" w:cs="楷体"/>
                <w:kern w:val="0"/>
                <w:sz w:val="22"/>
                <w:szCs w:val="22"/>
              </w:rPr>
            </w:pPr>
            <w:r w:rsidRPr="0067320B">
              <w:rPr>
                <w:rFonts w:ascii="宋体" w:hAnsi="宋体" w:cs="楷体" w:hint="eastAsia"/>
                <w:kern w:val="0"/>
                <w:sz w:val="22"/>
                <w:szCs w:val="22"/>
              </w:rPr>
              <w:t>递交地点：温州市瓯海区娄桥街道瓯海行政管理中心11号楼12楼会议室</w:t>
            </w:r>
          </w:p>
        </w:tc>
      </w:tr>
      <w:tr w:rsidR="0067320B" w:rsidRPr="0067320B" w14:paraId="038A5A2B" w14:textId="77777777">
        <w:trPr>
          <w:trHeight w:val="680"/>
          <w:jc w:val="center"/>
        </w:trPr>
        <w:tc>
          <w:tcPr>
            <w:tcW w:w="673" w:type="dxa"/>
            <w:tcBorders>
              <w:top w:val="single" w:sz="4" w:space="0" w:color="auto"/>
              <w:left w:val="single" w:sz="4" w:space="0" w:color="auto"/>
              <w:bottom w:val="single" w:sz="4" w:space="0" w:color="auto"/>
              <w:right w:val="single" w:sz="4" w:space="0" w:color="auto"/>
            </w:tcBorders>
            <w:vAlign w:val="center"/>
          </w:tcPr>
          <w:p w14:paraId="3E81EDD4" w14:textId="77777777" w:rsidR="00F431D5" w:rsidRPr="0067320B" w:rsidRDefault="00F431D5">
            <w:pPr>
              <w:numPr>
                <w:ilvl w:val="0"/>
                <w:numId w:val="1"/>
              </w:numPr>
              <w:spacing w:line="360" w:lineRule="exact"/>
              <w:jc w:val="center"/>
              <w:rPr>
                <w:rFonts w:ascii="宋体" w:hAnsi="宋体" w:cs="楷体"/>
                <w:kern w:val="0"/>
                <w:sz w:val="22"/>
                <w:szCs w:val="22"/>
              </w:rPr>
            </w:pPr>
          </w:p>
        </w:tc>
        <w:tc>
          <w:tcPr>
            <w:tcW w:w="2058" w:type="dxa"/>
            <w:tcBorders>
              <w:top w:val="single" w:sz="4" w:space="0" w:color="auto"/>
              <w:left w:val="single" w:sz="4" w:space="0" w:color="auto"/>
              <w:bottom w:val="single" w:sz="4" w:space="0" w:color="auto"/>
              <w:right w:val="single" w:sz="4" w:space="0" w:color="auto"/>
            </w:tcBorders>
            <w:vAlign w:val="center"/>
          </w:tcPr>
          <w:p w14:paraId="198DC39F" w14:textId="77777777" w:rsidR="00F431D5" w:rsidRPr="0067320B" w:rsidRDefault="00000000">
            <w:pPr>
              <w:spacing w:line="360" w:lineRule="exact"/>
              <w:rPr>
                <w:rFonts w:ascii="宋体" w:hAnsi="宋体" w:cs="楷体"/>
                <w:kern w:val="0"/>
                <w:sz w:val="22"/>
                <w:szCs w:val="22"/>
              </w:rPr>
            </w:pPr>
            <w:r w:rsidRPr="0067320B">
              <w:rPr>
                <w:rFonts w:ascii="宋体" w:hAnsi="宋体" w:cs="楷体" w:hint="eastAsia"/>
                <w:kern w:val="0"/>
                <w:sz w:val="22"/>
                <w:szCs w:val="22"/>
              </w:rPr>
              <w:t>开标时间</w:t>
            </w:r>
          </w:p>
          <w:p w14:paraId="6E9669EC" w14:textId="77777777" w:rsidR="00F431D5" w:rsidRPr="0067320B" w:rsidRDefault="00000000">
            <w:pPr>
              <w:spacing w:line="360" w:lineRule="exact"/>
              <w:rPr>
                <w:rFonts w:ascii="宋体" w:hAnsi="宋体" w:cs="楷体"/>
                <w:kern w:val="0"/>
                <w:sz w:val="22"/>
                <w:szCs w:val="22"/>
              </w:rPr>
            </w:pPr>
            <w:r w:rsidRPr="0067320B">
              <w:rPr>
                <w:rFonts w:ascii="宋体" w:hAnsi="宋体" w:cs="楷体" w:hint="eastAsia"/>
                <w:kern w:val="0"/>
                <w:sz w:val="22"/>
                <w:szCs w:val="22"/>
              </w:rPr>
              <w:t>和地点</w:t>
            </w:r>
          </w:p>
        </w:tc>
        <w:tc>
          <w:tcPr>
            <w:tcW w:w="6969" w:type="dxa"/>
            <w:tcBorders>
              <w:top w:val="single" w:sz="4" w:space="0" w:color="auto"/>
              <w:left w:val="single" w:sz="4" w:space="0" w:color="auto"/>
              <w:bottom w:val="single" w:sz="4" w:space="0" w:color="auto"/>
              <w:right w:val="single" w:sz="4" w:space="0" w:color="auto"/>
            </w:tcBorders>
            <w:vAlign w:val="center"/>
          </w:tcPr>
          <w:p w14:paraId="1B6A87A9" w14:textId="0BEB0905" w:rsidR="00F431D5" w:rsidRPr="0067320B" w:rsidRDefault="00000000">
            <w:pPr>
              <w:spacing w:line="360" w:lineRule="exact"/>
              <w:rPr>
                <w:rFonts w:ascii="宋体" w:hAnsi="宋体" w:cs="楷体"/>
                <w:kern w:val="0"/>
                <w:sz w:val="22"/>
                <w:szCs w:val="22"/>
              </w:rPr>
            </w:pPr>
            <w:r w:rsidRPr="0067320B">
              <w:rPr>
                <w:rFonts w:ascii="宋体" w:hAnsi="宋体" w:cs="楷体" w:hint="eastAsia"/>
                <w:kern w:val="0"/>
                <w:sz w:val="22"/>
                <w:szCs w:val="22"/>
              </w:rPr>
              <w:t>开标时间：</w:t>
            </w:r>
            <w:r w:rsidR="006451D3" w:rsidRPr="0067320B">
              <w:rPr>
                <w:rFonts w:ascii="宋体" w:hAnsi="宋体" w:cs="宋体" w:hint="eastAsia"/>
                <w:kern w:val="0"/>
                <w:sz w:val="22"/>
                <w:szCs w:val="22"/>
              </w:rPr>
              <w:t>2023年10月23日 09：30</w:t>
            </w:r>
          </w:p>
          <w:p w14:paraId="60E31ADC" w14:textId="77777777" w:rsidR="00F431D5" w:rsidRPr="0067320B" w:rsidRDefault="00000000">
            <w:pPr>
              <w:spacing w:line="360" w:lineRule="exact"/>
              <w:rPr>
                <w:rFonts w:ascii="宋体" w:hAnsi="宋体" w:cs="楷体"/>
                <w:kern w:val="0"/>
                <w:sz w:val="22"/>
                <w:szCs w:val="22"/>
              </w:rPr>
            </w:pPr>
            <w:r w:rsidRPr="0067320B">
              <w:rPr>
                <w:rFonts w:ascii="宋体" w:hAnsi="宋体" w:cs="楷体" w:hint="eastAsia"/>
                <w:kern w:val="0"/>
                <w:sz w:val="22"/>
                <w:szCs w:val="22"/>
              </w:rPr>
              <w:t>开标地点：温州市瓯海区娄桥街道瓯海行政管理中心11号楼12楼会议室</w:t>
            </w:r>
          </w:p>
        </w:tc>
      </w:tr>
      <w:tr w:rsidR="0067320B" w:rsidRPr="0067320B" w14:paraId="0534A13B" w14:textId="77777777">
        <w:trPr>
          <w:trHeight w:val="680"/>
          <w:jc w:val="center"/>
        </w:trPr>
        <w:tc>
          <w:tcPr>
            <w:tcW w:w="673" w:type="dxa"/>
            <w:tcBorders>
              <w:top w:val="single" w:sz="4" w:space="0" w:color="auto"/>
              <w:left w:val="single" w:sz="4" w:space="0" w:color="auto"/>
              <w:bottom w:val="single" w:sz="4" w:space="0" w:color="auto"/>
              <w:right w:val="single" w:sz="4" w:space="0" w:color="auto"/>
            </w:tcBorders>
            <w:vAlign w:val="center"/>
          </w:tcPr>
          <w:p w14:paraId="6DB1DAD7" w14:textId="77777777" w:rsidR="00F431D5" w:rsidRPr="0067320B" w:rsidRDefault="00F431D5">
            <w:pPr>
              <w:numPr>
                <w:ilvl w:val="0"/>
                <w:numId w:val="1"/>
              </w:numPr>
              <w:spacing w:line="360" w:lineRule="exact"/>
              <w:jc w:val="center"/>
              <w:rPr>
                <w:rFonts w:ascii="宋体" w:hAnsi="宋体" w:cs="楷体"/>
                <w:kern w:val="0"/>
                <w:sz w:val="22"/>
                <w:szCs w:val="22"/>
              </w:rPr>
            </w:pPr>
          </w:p>
        </w:tc>
        <w:tc>
          <w:tcPr>
            <w:tcW w:w="2058" w:type="dxa"/>
            <w:tcBorders>
              <w:top w:val="single" w:sz="4" w:space="0" w:color="auto"/>
              <w:left w:val="single" w:sz="4" w:space="0" w:color="auto"/>
              <w:bottom w:val="single" w:sz="4" w:space="0" w:color="auto"/>
              <w:right w:val="single" w:sz="4" w:space="0" w:color="auto"/>
            </w:tcBorders>
            <w:vAlign w:val="center"/>
          </w:tcPr>
          <w:p w14:paraId="5B256549" w14:textId="77777777" w:rsidR="00F431D5" w:rsidRPr="0067320B" w:rsidRDefault="00000000">
            <w:pPr>
              <w:spacing w:line="360" w:lineRule="exact"/>
              <w:rPr>
                <w:rFonts w:ascii="宋体" w:hAnsi="宋体" w:cs="楷体"/>
                <w:kern w:val="0"/>
                <w:sz w:val="22"/>
                <w:szCs w:val="22"/>
              </w:rPr>
            </w:pPr>
            <w:r w:rsidRPr="0067320B">
              <w:rPr>
                <w:rFonts w:ascii="宋体" w:hAnsi="宋体" w:cs="楷体" w:hint="eastAsia"/>
                <w:kern w:val="0"/>
                <w:sz w:val="22"/>
                <w:szCs w:val="22"/>
              </w:rPr>
              <w:t>开评标程序</w:t>
            </w:r>
          </w:p>
        </w:tc>
        <w:tc>
          <w:tcPr>
            <w:tcW w:w="6969" w:type="dxa"/>
            <w:tcBorders>
              <w:top w:val="single" w:sz="4" w:space="0" w:color="auto"/>
              <w:left w:val="single" w:sz="4" w:space="0" w:color="auto"/>
              <w:bottom w:val="single" w:sz="4" w:space="0" w:color="auto"/>
              <w:right w:val="single" w:sz="4" w:space="0" w:color="auto"/>
            </w:tcBorders>
            <w:vAlign w:val="center"/>
          </w:tcPr>
          <w:p w14:paraId="44AB9309" w14:textId="77777777" w:rsidR="00F431D5" w:rsidRPr="0067320B" w:rsidRDefault="00000000">
            <w:pPr>
              <w:spacing w:line="360" w:lineRule="exact"/>
              <w:rPr>
                <w:rFonts w:ascii="宋体" w:hAnsi="宋体" w:cs="楷体"/>
                <w:kern w:val="0"/>
                <w:sz w:val="22"/>
                <w:szCs w:val="22"/>
              </w:rPr>
            </w:pPr>
            <w:r w:rsidRPr="0067320B">
              <w:rPr>
                <w:rFonts w:ascii="宋体" w:hAnsi="宋体" w:cs="楷体" w:hint="eastAsia"/>
                <w:kern w:val="0"/>
                <w:sz w:val="22"/>
                <w:szCs w:val="22"/>
              </w:rPr>
              <w:t>密封情况检查</w:t>
            </w:r>
            <w:r w:rsidRPr="0067320B">
              <w:rPr>
                <w:rFonts w:ascii="宋体" w:hAnsi="宋体" w:cs="楷体" w:hint="eastAsia"/>
                <w:kern w:val="0"/>
                <w:sz w:val="22"/>
                <w:szCs w:val="22"/>
              </w:rPr>
              <w:sym w:font="Wingdings" w:char="F0E8"/>
            </w:r>
            <w:r w:rsidRPr="0067320B">
              <w:rPr>
                <w:rFonts w:ascii="宋体" w:hAnsi="宋体" w:cs="楷体" w:hint="eastAsia"/>
                <w:kern w:val="0"/>
                <w:sz w:val="22"/>
                <w:szCs w:val="22"/>
              </w:rPr>
              <w:t>开启投标文件</w:t>
            </w:r>
            <w:r w:rsidRPr="0067320B">
              <w:rPr>
                <w:rFonts w:ascii="宋体" w:hAnsi="宋体" w:cs="楷体" w:hint="eastAsia"/>
                <w:sz w:val="22"/>
                <w:szCs w:val="22"/>
              </w:rPr>
              <w:sym w:font="Wingdings" w:char="F0E8"/>
            </w:r>
            <w:r w:rsidRPr="0067320B">
              <w:rPr>
                <w:rFonts w:ascii="宋体" w:hAnsi="宋体" w:cs="楷体" w:hint="eastAsia"/>
                <w:sz w:val="22"/>
                <w:szCs w:val="22"/>
              </w:rPr>
              <w:t>资格性与符合性审查</w:t>
            </w:r>
            <w:r w:rsidRPr="0067320B">
              <w:rPr>
                <w:rFonts w:ascii="宋体" w:hAnsi="宋体" w:cs="楷体" w:hint="eastAsia"/>
                <w:sz w:val="22"/>
                <w:szCs w:val="22"/>
              </w:rPr>
              <w:sym w:font="Wingdings" w:char="F0E8"/>
            </w:r>
            <w:r w:rsidRPr="0067320B">
              <w:rPr>
                <w:rFonts w:ascii="宋体" w:hAnsi="宋体" w:cs="楷体" w:hint="eastAsia"/>
                <w:sz w:val="22"/>
                <w:szCs w:val="22"/>
              </w:rPr>
              <w:t>投标文件评审</w:t>
            </w:r>
            <w:r w:rsidRPr="0067320B">
              <w:rPr>
                <w:rFonts w:ascii="宋体" w:hAnsi="宋体" w:cs="楷体" w:hint="eastAsia"/>
                <w:sz w:val="22"/>
                <w:szCs w:val="22"/>
              </w:rPr>
              <w:sym w:font="Wingdings" w:char="F0E8"/>
            </w:r>
            <w:r w:rsidRPr="0067320B">
              <w:rPr>
                <w:rFonts w:ascii="宋体" w:hAnsi="宋体" w:cs="楷体" w:hint="eastAsia"/>
                <w:kern w:val="0"/>
                <w:sz w:val="22"/>
                <w:szCs w:val="22"/>
              </w:rPr>
              <w:t>提交评标报告</w:t>
            </w:r>
          </w:p>
        </w:tc>
      </w:tr>
      <w:tr w:rsidR="0067320B" w:rsidRPr="0067320B" w14:paraId="786C23BA" w14:textId="77777777">
        <w:trPr>
          <w:trHeight w:val="680"/>
          <w:jc w:val="center"/>
        </w:trPr>
        <w:tc>
          <w:tcPr>
            <w:tcW w:w="673" w:type="dxa"/>
            <w:tcBorders>
              <w:top w:val="single" w:sz="4" w:space="0" w:color="auto"/>
              <w:left w:val="single" w:sz="4" w:space="0" w:color="auto"/>
              <w:bottom w:val="single" w:sz="4" w:space="0" w:color="auto"/>
              <w:right w:val="single" w:sz="4" w:space="0" w:color="auto"/>
            </w:tcBorders>
            <w:vAlign w:val="center"/>
          </w:tcPr>
          <w:p w14:paraId="4F1A098F" w14:textId="77777777" w:rsidR="00F431D5" w:rsidRPr="0067320B" w:rsidRDefault="00F431D5">
            <w:pPr>
              <w:numPr>
                <w:ilvl w:val="0"/>
                <w:numId w:val="1"/>
              </w:numPr>
              <w:spacing w:line="360" w:lineRule="exact"/>
              <w:jc w:val="center"/>
              <w:rPr>
                <w:rFonts w:ascii="宋体" w:hAnsi="宋体" w:cs="楷体"/>
                <w:kern w:val="0"/>
                <w:sz w:val="22"/>
                <w:szCs w:val="22"/>
              </w:rPr>
            </w:pPr>
          </w:p>
        </w:tc>
        <w:tc>
          <w:tcPr>
            <w:tcW w:w="2058" w:type="dxa"/>
            <w:tcBorders>
              <w:top w:val="single" w:sz="4" w:space="0" w:color="auto"/>
              <w:left w:val="single" w:sz="4" w:space="0" w:color="auto"/>
              <w:bottom w:val="single" w:sz="4" w:space="0" w:color="auto"/>
              <w:right w:val="single" w:sz="4" w:space="0" w:color="auto"/>
            </w:tcBorders>
            <w:vAlign w:val="center"/>
          </w:tcPr>
          <w:p w14:paraId="34ED8479" w14:textId="77777777" w:rsidR="00F431D5" w:rsidRPr="0067320B" w:rsidRDefault="00000000">
            <w:pPr>
              <w:spacing w:line="360" w:lineRule="exact"/>
              <w:rPr>
                <w:rFonts w:ascii="宋体" w:hAnsi="宋体" w:cs="楷体"/>
                <w:kern w:val="0"/>
                <w:sz w:val="22"/>
                <w:szCs w:val="22"/>
              </w:rPr>
            </w:pPr>
            <w:r w:rsidRPr="0067320B">
              <w:rPr>
                <w:rFonts w:ascii="宋体" w:hAnsi="宋体" w:cs="楷体" w:hint="eastAsia"/>
                <w:kern w:val="0"/>
                <w:sz w:val="22"/>
                <w:szCs w:val="22"/>
              </w:rPr>
              <w:t>评标委员会</w:t>
            </w:r>
          </w:p>
          <w:p w14:paraId="16FFE16A" w14:textId="77777777" w:rsidR="00F431D5" w:rsidRPr="0067320B" w:rsidRDefault="00000000">
            <w:pPr>
              <w:spacing w:line="360" w:lineRule="exact"/>
              <w:rPr>
                <w:rFonts w:ascii="宋体" w:hAnsi="宋体" w:cs="楷体"/>
                <w:kern w:val="0"/>
                <w:sz w:val="22"/>
                <w:szCs w:val="22"/>
              </w:rPr>
            </w:pPr>
            <w:r w:rsidRPr="0067320B">
              <w:rPr>
                <w:rFonts w:ascii="宋体" w:hAnsi="宋体" w:cs="楷体" w:hint="eastAsia"/>
                <w:kern w:val="0"/>
                <w:sz w:val="22"/>
                <w:szCs w:val="22"/>
              </w:rPr>
              <w:t>的组建</w:t>
            </w:r>
          </w:p>
        </w:tc>
        <w:tc>
          <w:tcPr>
            <w:tcW w:w="6969" w:type="dxa"/>
            <w:tcBorders>
              <w:top w:val="single" w:sz="4" w:space="0" w:color="auto"/>
              <w:left w:val="single" w:sz="4" w:space="0" w:color="auto"/>
              <w:bottom w:val="single" w:sz="4" w:space="0" w:color="auto"/>
              <w:right w:val="single" w:sz="4" w:space="0" w:color="auto"/>
            </w:tcBorders>
            <w:vAlign w:val="center"/>
          </w:tcPr>
          <w:p w14:paraId="71774F9C" w14:textId="77777777" w:rsidR="00F431D5" w:rsidRPr="0067320B" w:rsidRDefault="00000000">
            <w:pPr>
              <w:spacing w:line="360" w:lineRule="exact"/>
              <w:rPr>
                <w:rFonts w:ascii="宋体" w:hAnsi="宋体" w:cs="楷体"/>
                <w:kern w:val="0"/>
                <w:sz w:val="22"/>
                <w:szCs w:val="22"/>
              </w:rPr>
            </w:pPr>
            <w:r w:rsidRPr="0067320B">
              <w:rPr>
                <w:rFonts w:ascii="宋体" w:hAnsi="宋体" w:cs="楷体"/>
                <w:kern w:val="0"/>
                <w:sz w:val="22"/>
                <w:szCs w:val="22"/>
              </w:rPr>
              <w:t>评标委员会</w:t>
            </w:r>
            <w:r w:rsidRPr="0067320B">
              <w:rPr>
                <w:rFonts w:ascii="宋体" w:hAnsi="宋体" w:cs="楷体" w:hint="eastAsia"/>
                <w:kern w:val="0"/>
                <w:sz w:val="22"/>
                <w:szCs w:val="22"/>
              </w:rPr>
              <w:t>构成：5人或5人以上单数。</w:t>
            </w:r>
          </w:p>
          <w:p w14:paraId="0936050B" w14:textId="77777777" w:rsidR="00F431D5" w:rsidRPr="0067320B" w:rsidRDefault="00000000">
            <w:pPr>
              <w:spacing w:line="360" w:lineRule="exact"/>
              <w:rPr>
                <w:rFonts w:ascii="宋体" w:hAnsi="宋体" w:cs="楷体"/>
                <w:kern w:val="0"/>
                <w:sz w:val="22"/>
                <w:szCs w:val="22"/>
              </w:rPr>
            </w:pPr>
            <w:r w:rsidRPr="0067320B">
              <w:rPr>
                <w:rFonts w:ascii="宋体" w:hAnsi="宋体" w:cs="楷体"/>
                <w:kern w:val="0"/>
                <w:sz w:val="22"/>
                <w:szCs w:val="22"/>
              </w:rPr>
              <w:t>评标专家确定方式</w:t>
            </w:r>
            <w:r w:rsidRPr="0067320B">
              <w:rPr>
                <w:rFonts w:ascii="宋体" w:hAnsi="宋体" w:cs="楷体" w:hint="eastAsia"/>
                <w:kern w:val="0"/>
                <w:sz w:val="22"/>
                <w:szCs w:val="22"/>
              </w:rPr>
              <w:t>：按规定组建。</w:t>
            </w:r>
          </w:p>
        </w:tc>
      </w:tr>
      <w:tr w:rsidR="0067320B" w:rsidRPr="0067320B" w14:paraId="6BFA9D71" w14:textId="77777777">
        <w:trPr>
          <w:trHeight w:val="680"/>
          <w:jc w:val="center"/>
        </w:trPr>
        <w:tc>
          <w:tcPr>
            <w:tcW w:w="673" w:type="dxa"/>
            <w:tcBorders>
              <w:top w:val="single" w:sz="4" w:space="0" w:color="auto"/>
              <w:left w:val="single" w:sz="4" w:space="0" w:color="auto"/>
              <w:bottom w:val="single" w:sz="4" w:space="0" w:color="auto"/>
              <w:right w:val="single" w:sz="4" w:space="0" w:color="auto"/>
            </w:tcBorders>
            <w:vAlign w:val="center"/>
          </w:tcPr>
          <w:p w14:paraId="67A38144" w14:textId="77777777" w:rsidR="00F431D5" w:rsidRPr="0067320B" w:rsidRDefault="00F431D5">
            <w:pPr>
              <w:numPr>
                <w:ilvl w:val="0"/>
                <w:numId w:val="1"/>
              </w:numPr>
              <w:spacing w:line="360" w:lineRule="exact"/>
              <w:jc w:val="center"/>
              <w:rPr>
                <w:rFonts w:ascii="宋体" w:hAnsi="宋体" w:cs="楷体"/>
                <w:kern w:val="0"/>
                <w:sz w:val="22"/>
                <w:szCs w:val="22"/>
              </w:rPr>
            </w:pPr>
          </w:p>
        </w:tc>
        <w:tc>
          <w:tcPr>
            <w:tcW w:w="2058" w:type="dxa"/>
            <w:tcBorders>
              <w:top w:val="single" w:sz="4" w:space="0" w:color="auto"/>
              <w:left w:val="single" w:sz="4" w:space="0" w:color="auto"/>
              <w:bottom w:val="single" w:sz="4" w:space="0" w:color="auto"/>
              <w:right w:val="single" w:sz="4" w:space="0" w:color="auto"/>
            </w:tcBorders>
            <w:vAlign w:val="center"/>
          </w:tcPr>
          <w:p w14:paraId="06A300B9" w14:textId="77777777" w:rsidR="00F431D5" w:rsidRPr="0067320B" w:rsidRDefault="00000000">
            <w:pPr>
              <w:spacing w:line="360" w:lineRule="exact"/>
              <w:rPr>
                <w:rFonts w:ascii="宋体" w:hAnsi="宋体" w:cs="楷体"/>
                <w:kern w:val="0"/>
                <w:sz w:val="22"/>
                <w:szCs w:val="22"/>
              </w:rPr>
            </w:pPr>
            <w:r w:rsidRPr="0067320B">
              <w:rPr>
                <w:rFonts w:ascii="宋体" w:hAnsi="宋体" w:cs="楷体" w:hint="eastAsia"/>
                <w:kern w:val="0"/>
                <w:sz w:val="22"/>
                <w:szCs w:val="22"/>
              </w:rPr>
              <w:t>信息发布媒体（以下简称为：“指定媒体”）</w:t>
            </w:r>
          </w:p>
        </w:tc>
        <w:tc>
          <w:tcPr>
            <w:tcW w:w="6969" w:type="dxa"/>
            <w:tcBorders>
              <w:top w:val="single" w:sz="4" w:space="0" w:color="auto"/>
              <w:left w:val="single" w:sz="4" w:space="0" w:color="auto"/>
              <w:bottom w:val="single" w:sz="4" w:space="0" w:color="auto"/>
              <w:right w:val="single" w:sz="4" w:space="0" w:color="auto"/>
            </w:tcBorders>
            <w:vAlign w:val="center"/>
          </w:tcPr>
          <w:p w14:paraId="365F65B7" w14:textId="77777777" w:rsidR="00F431D5" w:rsidRPr="0067320B" w:rsidRDefault="00000000">
            <w:pPr>
              <w:spacing w:line="360" w:lineRule="exact"/>
              <w:rPr>
                <w:rFonts w:ascii="宋体" w:hAnsi="宋体" w:cs="楷体"/>
                <w:kern w:val="0"/>
                <w:sz w:val="22"/>
                <w:szCs w:val="22"/>
              </w:rPr>
            </w:pPr>
            <w:r w:rsidRPr="0067320B">
              <w:rPr>
                <w:rFonts w:ascii="宋体" w:hAnsi="宋体" w:cs="楷体"/>
                <w:kern w:val="0"/>
                <w:sz w:val="22"/>
                <w:szCs w:val="22"/>
              </w:rPr>
              <w:t>1</w:t>
            </w:r>
            <w:r w:rsidRPr="0067320B">
              <w:rPr>
                <w:rFonts w:ascii="宋体" w:hAnsi="宋体" w:cs="楷体" w:hint="eastAsia"/>
                <w:kern w:val="0"/>
                <w:sz w:val="22"/>
                <w:szCs w:val="22"/>
              </w:rPr>
              <w:t>、本项目的有关信息，包括但不限于：招标公告、更正公告（若有）、招标文件、招标文件的修改（若有）、中标公告、终止公告（若有）、废标公告（若有）等都将在招标文件载明的指定媒体发布。</w:t>
            </w:r>
          </w:p>
          <w:p w14:paraId="04CDF347" w14:textId="77777777" w:rsidR="00F431D5" w:rsidRPr="0067320B" w:rsidRDefault="00000000">
            <w:pPr>
              <w:spacing w:line="360" w:lineRule="exact"/>
              <w:rPr>
                <w:rFonts w:ascii="宋体" w:hAnsi="宋体" w:cs="楷体"/>
                <w:kern w:val="0"/>
                <w:sz w:val="22"/>
                <w:szCs w:val="22"/>
              </w:rPr>
            </w:pPr>
            <w:r w:rsidRPr="0067320B">
              <w:rPr>
                <w:rFonts w:ascii="宋体" w:hAnsi="宋体" w:cs="楷体"/>
                <w:kern w:val="0"/>
                <w:sz w:val="22"/>
                <w:szCs w:val="22"/>
              </w:rPr>
              <w:t>2</w:t>
            </w:r>
            <w:r w:rsidRPr="0067320B">
              <w:rPr>
                <w:rFonts w:ascii="宋体" w:hAnsi="宋体" w:cs="楷体" w:hint="eastAsia"/>
                <w:kern w:val="0"/>
                <w:sz w:val="22"/>
                <w:szCs w:val="22"/>
              </w:rPr>
              <w:t>、指定媒体：浙江政府采购网，网址</w:t>
            </w:r>
            <w:r w:rsidRPr="0067320B">
              <w:rPr>
                <w:rFonts w:ascii="宋体" w:hAnsi="宋体" w:cs="楷体"/>
                <w:kern w:val="0"/>
                <w:sz w:val="22"/>
                <w:szCs w:val="22"/>
              </w:rPr>
              <w:t>zfcg.czt.zj.gov.cn</w:t>
            </w:r>
            <w:r w:rsidRPr="0067320B">
              <w:rPr>
                <w:rFonts w:ascii="宋体" w:hAnsi="宋体" w:cs="楷体" w:hint="eastAsia"/>
                <w:kern w:val="0"/>
                <w:sz w:val="22"/>
                <w:szCs w:val="22"/>
              </w:rPr>
              <w:t>。</w:t>
            </w:r>
          </w:p>
        </w:tc>
      </w:tr>
      <w:tr w:rsidR="00F431D5" w:rsidRPr="0067320B" w14:paraId="4A9048D1" w14:textId="77777777">
        <w:trPr>
          <w:trHeight w:val="2057"/>
          <w:jc w:val="center"/>
        </w:trPr>
        <w:tc>
          <w:tcPr>
            <w:tcW w:w="673" w:type="dxa"/>
            <w:tcBorders>
              <w:top w:val="single" w:sz="4" w:space="0" w:color="auto"/>
              <w:left w:val="single" w:sz="4" w:space="0" w:color="auto"/>
              <w:bottom w:val="single" w:sz="4" w:space="0" w:color="auto"/>
              <w:right w:val="single" w:sz="4" w:space="0" w:color="auto"/>
            </w:tcBorders>
            <w:vAlign w:val="center"/>
          </w:tcPr>
          <w:p w14:paraId="0876F02A" w14:textId="77777777" w:rsidR="00F431D5" w:rsidRPr="0067320B" w:rsidRDefault="00F431D5">
            <w:pPr>
              <w:numPr>
                <w:ilvl w:val="0"/>
                <w:numId w:val="1"/>
              </w:numPr>
              <w:spacing w:line="360" w:lineRule="exact"/>
              <w:jc w:val="center"/>
              <w:rPr>
                <w:rFonts w:ascii="宋体" w:hAnsi="宋体" w:cs="楷体"/>
                <w:kern w:val="0"/>
                <w:sz w:val="22"/>
                <w:szCs w:val="22"/>
              </w:rPr>
            </w:pPr>
          </w:p>
        </w:tc>
        <w:tc>
          <w:tcPr>
            <w:tcW w:w="2058" w:type="dxa"/>
            <w:tcBorders>
              <w:top w:val="single" w:sz="4" w:space="0" w:color="auto"/>
              <w:left w:val="single" w:sz="4" w:space="0" w:color="auto"/>
              <w:bottom w:val="single" w:sz="4" w:space="0" w:color="auto"/>
              <w:right w:val="single" w:sz="4" w:space="0" w:color="auto"/>
            </w:tcBorders>
            <w:vAlign w:val="center"/>
          </w:tcPr>
          <w:p w14:paraId="55E83554" w14:textId="77777777" w:rsidR="00F431D5" w:rsidRPr="0067320B" w:rsidRDefault="00000000">
            <w:pPr>
              <w:spacing w:line="360" w:lineRule="exact"/>
              <w:rPr>
                <w:rFonts w:ascii="宋体" w:hAnsi="宋体" w:cs="楷体"/>
                <w:kern w:val="0"/>
                <w:sz w:val="22"/>
                <w:szCs w:val="22"/>
              </w:rPr>
            </w:pPr>
            <w:r w:rsidRPr="0067320B">
              <w:rPr>
                <w:rFonts w:ascii="宋体" w:hAnsi="宋体" w:cs="楷体" w:hint="eastAsia"/>
                <w:kern w:val="0"/>
                <w:sz w:val="22"/>
                <w:szCs w:val="22"/>
              </w:rPr>
              <w:t>注意事项</w:t>
            </w:r>
          </w:p>
        </w:tc>
        <w:tc>
          <w:tcPr>
            <w:tcW w:w="6969" w:type="dxa"/>
            <w:tcBorders>
              <w:top w:val="single" w:sz="4" w:space="0" w:color="auto"/>
              <w:left w:val="single" w:sz="4" w:space="0" w:color="auto"/>
              <w:bottom w:val="single" w:sz="4" w:space="0" w:color="auto"/>
              <w:right w:val="single" w:sz="4" w:space="0" w:color="auto"/>
            </w:tcBorders>
            <w:vAlign w:val="center"/>
          </w:tcPr>
          <w:p w14:paraId="4852A896" w14:textId="2428368D" w:rsidR="00F431D5" w:rsidRPr="0067320B" w:rsidRDefault="00000000">
            <w:pPr>
              <w:spacing w:line="360" w:lineRule="exact"/>
              <w:rPr>
                <w:rFonts w:ascii="宋体" w:hAnsi="宋体" w:cs="楷体"/>
                <w:kern w:val="0"/>
                <w:sz w:val="22"/>
                <w:szCs w:val="22"/>
              </w:rPr>
            </w:pPr>
            <w:r w:rsidRPr="0067320B">
              <w:rPr>
                <w:rFonts w:ascii="宋体" w:hAnsi="宋体" w:cs="楷体" w:hint="eastAsia"/>
                <w:kern w:val="0"/>
                <w:sz w:val="22"/>
                <w:szCs w:val="22"/>
              </w:rPr>
              <w:t>1</w:t>
            </w:r>
            <w:r w:rsidR="000F72B3">
              <w:rPr>
                <w:rFonts w:ascii="宋体" w:hAnsi="宋体" w:cs="楷体" w:hint="eastAsia"/>
                <w:kern w:val="0"/>
                <w:sz w:val="22"/>
                <w:szCs w:val="22"/>
              </w:rPr>
              <w:t>、</w:t>
            </w:r>
            <w:r w:rsidRPr="0067320B">
              <w:rPr>
                <w:rFonts w:ascii="宋体" w:hAnsi="宋体" w:cs="楷体" w:hint="eastAsia"/>
                <w:kern w:val="0"/>
                <w:sz w:val="22"/>
                <w:szCs w:val="22"/>
              </w:rPr>
              <w:t>本招标文件及招标公告中如有前后不一致的，一律以本“投标人须知前附表”为准；</w:t>
            </w:r>
          </w:p>
          <w:p w14:paraId="261A70DD" w14:textId="64D69F69" w:rsidR="00F431D5" w:rsidRPr="0067320B" w:rsidRDefault="00000000">
            <w:pPr>
              <w:spacing w:line="360" w:lineRule="exact"/>
              <w:rPr>
                <w:rFonts w:ascii="宋体" w:hAnsi="宋体" w:cs="楷体"/>
                <w:kern w:val="0"/>
                <w:sz w:val="22"/>
                <w:szCs w:val="22"/>
              </w:rPr>
            </w:pPr>
            <w:r w:rsidRPr="0067320B">
              <w:rPr>
                <w:rFonts w:ascii="宋体" w:hAnsi="宋体" w:cs="楷体" w:hint="eastAsia"/>
                <w:kern w:val="0"/>
                <w:sz w:val="22"/>
                <w:szCs w:val="22"/>
              </w:rPr>
              <w:t>2</w:t>
            </w:r>
            <w:r w:rsidR="000F72B3">
              <w:rPr>
                <w:rFonts w:ascii="宋体" w:hAnsi="宋体" w:cs="楷体" w:hint="eastAsia"/>
                <w:kern w:val="0"/>
                <w:sz w:val="22"/>
                <w:szCs w:val="22"/>
              </w:rPr>
              <w:t>、</w:t>
            </w:r>
            <w:r w:rsidRPr="0067320B">
              <w:rPr>
                <w:rFonts w:ascii="宋体" w:hAnsi="宋体" w:cs="楷体" w:hint="eastAsia"/>
                <w:kern w:val="0"/>
                <w:sz w:val="22"/>
                <w:szCs w:val="22"/>
              </w:rPr>
              <w:t>本招标文件涉及的时间</w:t>
            </w:r>
            <w:r w:rsidR="000F72B3">
              <w:rPr>
                <w:rFonts w:ascii="宋体" w:hAnsi="宋体" w:cs="楷体" w:hint="eastAsia"/>
                <w:kern w:val="0"/>
                <w:sz w:val="22"/>
                <w:szCs w:val="22"/>
              </w:rPr>
              <w:t>均</w:t>
            </w:r>
            <w:r w:rsidRPr="0067320B">
              <w:rPr>
                <w:rFonts w:ascii="宋体" w:hAnsi="宋体" w:cs="楷体" w:hint="eastAsia"/>
                <w:kern w:val="0"/>
                <w:sz w:val="22"/>
                <w:szCs w:val="22"/>
              </w:rPr>
              <w:t>为“北京时间”；</w:t>
            </w:r>
          </w:p>
          <w:p w14:paraId="5F68971D" w14:textId="4E1BA572" w:rsidR="00F431D5" w:rsidRPr="0067320B" w:rsidRDefault="00000000">
            <w:pPr>
              <w:spacing w:line="360" w:lineRule="exact"/>
              <w:rPr>
                <w:rFonts w:ascii="宋体" w:hAnsi="宋体" w:cs="楷体"/>
                <w:kern w:val="0"/>
                <w:sz w:val="22"/>
                <w:szCs w:val="22"/>
              </w:rPr>
            </w:pPr>
            <w:r w:rsidRPr="0067320B">
              <w:rPr>
                <w:rFonts w:ascii="宋体" w:hAnsi="宋体" w:cs="楷体" w:hint="eastAsia"/>
                <w:kern w:val="0"/>
                <w:sz w:val="22"/>
                <w:szCs w:val="22"/>
              </w:rPr>
              <w:t>3</w:t>
            </w:r>
            <w:r w:rsidR="000F72B3">
              <w:rPr>
                <w:rFonts w:ascii="宋体" w:hAnsi="宋体" w:cs="楷体" w:hint="eastAsia"/>
                <w:kern w:val="0"/>
                <w:sz w:val="22"/>
                <w:szCs w:val="22"/>
              </w:rPr>
              <w:t>、</w:t>
            </w:r>
            <w:r w:rsidRPr="0067320B">
              <w:rPr>
                <w:rFonts w:ascii="宋体" w:hAnsi="宋体" w:cs="楷体" w:hint="eastAsia"/>
                <w:kern w:val="0"/>
                <w:sz w:val="22"/>
                <w:szCs w:val="22"/>
              </w:rPr>
              <w:t>本招标文件涉及的货币为“人民币”；</w:t>
            </w:r>
          </w:p>
          <w:p w14:paraId="4A7A22A7" w14:textId="408551CD" w:rsidR="00F431D5" w:rsidRPr="0067320B" w:rsidRDefault="00000000">
            <w:pPr>
              <w:spacing w:line="360" w:lineRule="exact"/>
              <w:rPr>
                <w:rFonts w:ascii="宋体" w:hAnsi="宋体" w:cs="楷体"/>
                <w:kern w:val="0"/>
                <w:sz w:val="22"/>
                <w:szCs w:val="22"/>
              </w:rPr>
            </w:pPr>
            <w:r w:rsidRPr="0067320B">
              <w:rPr>
                <w:rFonts w:ascii="宋体" w:hAnsi="宋体" w:cs="楷体" w:hint="eastAsia"/>
                <w:kern w:val="0"/>
                <w:sz w:val="22"/>
                <w:szCs w:val="22"/>
              </w:rPr>
              <w:t>4</w:t>
            </w:r>
            <w:r w:rsidR="000F72B3">
              <w:rPr>
                <w:rFonts w:ascii="宋体" w:hAnsi="宋体" w:cs="楷体" w:hint="eastAsia"/>
                <w:kern w:val="0"/>
                <w:sz w:val="22"/>
                <w:szCs w:val="22"/>
              </w:rPr>
              <w:t>、</w:t>
            </w:r>
            <w:r w:rsidRPr="0067320B">
              <w:rPr>
                <w:rFonts w:ascii="宋体" w:hAnsi="宋体" w:cs="楷体" w:hint="eastAsia"/>
                <w:kern w:val="0"/>
                <w:sz w:val="22"/>
                <w:szCs w:val="22"/>
              </w:rPr>
              <w:t>本招标文件的解释权属于招标人及招标代理机构。</w:t>
            </w:r>
          </w:p>
        </w:tc>
      </w:tr>
    </w:tbl>
    <w:p w14:paraId="1C466633" w14:textId="77777777" w:rsidR="00F431D5" w:rsidRPr="0067320B" w:rsidRDefault="00F431D5">
      <w:pPr>
        <w:rPr>
          <w:rFonts w:ascii="宋体" w:hAnsi="宋体"/>
        </w:rPr>
      </w:pPr>
    </w:p>
    <w:p w14:paraId="53CB780F" w14:textId="77777777" w:rsidR="00F431D5" w:rsidRPr="0067320B" w:rsidRDefault="00000000">
      <w:pPr>
        <w:pStyle w:val="2"/>
        <w:spacing w:line="400" w:lineRule="exact"/>
        <w:jc w:val="center"/>
        <w:rPr>
          <w:rFonts w:ascii="宋体" w:eastAsia="宋体" w:hAnsi="宋体" w:cs="Courier New"/>
        </w:rPr>
      </w:pPr>
      <w:r w:rsidRPr="0067320B">
        <w:rPr>
          <w:rFonts w:ascii="宋体" w:eastAsia="宋体" w:hAnsi="宋体" w:cs="Courier New"/>
        </w:rPr>
        <w:br w:type="page"/>
      </w:r>
      <w:bookmarkStart w:id="38" w:name="_Toc3798374"/>
      <w:r w:rsidRPr="0067320B">
        <w:rPr>
          <w:rFonts w:ascii="宋体" w:eastAsia="宋体" w:hAnsi="宋体" w:cs="Courier New" w:hint="eastAsia"/>
        </w:rPr>
        <w:lastRenderedPageBreak/>
        <w:t>一、 说明</w:t>
      </w:r>
      <w:bookmarkEnd w:id="28"/>
      <w:bookmarkEnd w:id="29"/>
      <w:bookmarkEnd w:id="30"/>
      <w:bookmarkEnd w:id="31"/>
      <w:bookmarkEnd w:id="32"/>
      <w:bookmarkEnd w:id="33"/>
      <w:bookmarkEnd w:id="34"/>
      <w:bookmarkEnd w:id="35"/>
      <w:bookmarkEnd w:id="36"/>
      <w:bookmarkEnd w:id="37"/>
      <w:bookmarkEnd w:id="38"/>
    </w:p>
    <w:p w14:paraId="3FC9C6DE" w14:textId="77777777" w:rsidR="00F431D5" w:rsidRPr="0067320B" w:rsidRDefault="00000000">
      <w:pPr>
        <w:numPr>
          <w:ilvl w:val="0"/>
          <w:numId w:val="2"/>
        </w:numPr>
        <w:tabs>
          <w:tab w:val="left" w:pos="525"/>
          <w:tab w:val="left" w:pos="900"/>
        </w:tabs>
        <w:spacing w:line="360" w:lineRule="auto"/>
        <w:ind w:left="525" w:hanging="525"/>
        <w:rPr>
          <w:rFonts w:ascii="宋体" w:hAnsi="宋体" w:cs="Courier New"/>
          <w:sz w:val="22"/>
          <w:szCs w:val="22"/>
        </w:rPr>
      </w:pPr>
      <w:r w:rsidRPr="0067320B">
        <w:rPr>
          <w:rFonts w:ascii="宋体" w:hAnsi="宋体" w:cs="Courier New" w:hint="eastAsia"/>
          <w:sz w:val="22"/>
          <w:szCs w:val="22"/>
        </w:rPr>
        <w:t>招标人、招标代理机构：见投标人须知前附表</w:t>
      </w:r>
      <w:r w:rsidRPr="0067320B">
        <w:rPr>
          <w:rFonts w:ascii="宋体" w:hAnsi="宋体" w:cs="Courier New"/>
          <w:sz w:val="22"/>
          <w:szCs w:val="22"/>
        </w:rPr>
        <w:t>。</w:t>
      </w:r>
    </w:p>
    <w:p w14:paraId="3ADF104F" w14:textId="77777777" w:rsidR="00F431D5" w:rsidRPr="0067320B" w:rsidRDefault="00000000">
      <w:pPr>
        <w:numPr>
          <w:ilvl w:val="0"/>
          <w:numId w:val="2"/>
        </w:numPr>
        <w:tabs>
          <w:tab w:val="left" w:pos="525"/>
          <w:tab w:val="left" w:pos="900"/>
        </w:tabs>
        <w:spacing w:line="360" w:lineRule="auto"/>
        <w:ind w:left="525" w:hanging="525"/>
        <w:rPr>
          <w:rFonts w:ascii="宋体" w:hAnsi="宋体" w:cs="Courier New"/>
          <w:sz w:val="22"/>
          <w:szCs w:val="22"/>
        </w:rPr>
      </w:pPr>
      <w:r w:rsidRPr="0067320B">
        <w:rPr>
          <w:rFonts w:ascii="宋体" w:hAnsi="宋体" w:cs="Courier New" w:hint="eastAsia"/>
          <w:sz w:val="22"/>
          <w:szCs w:val="22"/>
        </w:rPr>
        <w:t>合格投标人：见投标人须知前附表。</w:t>
      </w:r>
    </w:p>
    <w:p w14:paraId="1A81827D" w14:textId="77777777" w:rsidR="00F431D5" w:rsidRPr="0067320B" w:rsidRDefault="00000000">
      <w:pPr>
        <w:numPr>
          <w:ilvl w:val="0"/>
          <w:numId w:val="2"/>
        </w:numPr>
        <w:tabs>
          <w:tab w:val="left" w:pos="525"/>
          <w:tab w:val="left" w:pos="900"/>
        </w:tabs>
        <w:spacing w:line="360" w:lineRule="auto"/>
        <w:ind w:left="525" w:hanging="525"/>
        <w:rPr>
          <w:rFonts w:ascii="宋体" w:hAnsi="宋体" w:cs="Courier New"/>
          <w:sz w:val="22"/>
          <w:szCs w:val="22"/>
        </w:rPr>
      </w:pPr>
      <w:r w:rsidRPr="0067320B">
        <w:rPr>
          <w:rFonts w:ascii="宋体" w:hAnsi="宋体" w:cs="Courier New" w:hint="eastAsia"/>
          <w:sz w:val="22"/>
          <w:szCs w:val="22"/>
        </w:rPr>
        <w:t>投标人代表</w:t>
      </w:r>
    </w:p>
    <w:p w14:paraId="7577BC70" w14:textId="77777777" w:rsidR="00F431D5" w:rsidRPr="0067320B" w:rsidRDefault="00000000">
      <w:pPr>
        <w:numPr>
          <w:ilvl w:val="1"/>
          <w:numId w:val="3"/>
        </w:numPr>
        <w:spacing w:line="360" w:lineRule="auto"/>
        <w:rPr>
          <w:rFonts w:ascii="宋体" w:hAnsi="宋体"/>
          <w:sz w:val="22"/>
          <w:szCs w:val="22"/>
        </w:rPr>
      </w:pPr>
      <w:r w:rsidRPr="0067320B">
        <w:rPr>
          <w:rFonts w:ascii="宋体" w:hAnsi="宋体" w:hint="eastAsia"/>
          <w:sz w:val="22"/>
          <w:szCs w:val="22"/>
        </w:rPr>
        <w:t>指全权代表投标人参加投标活动并签署投标文件的人。如果投标人代表不是单位负责人，须持有《单位负责人授权书》。</w:t>
      </w:r>
    </w:p>
    <w:p w14:paraId="0D851C63" w14:textId="77777777" w:rsidR="00F431D5" w:rsidRPr="0067320B" w:rsidRDefault="00000000">
      <w:pPr>
        <w:numPr>
          <w:ilvl w:val="1"/>
          <w:numId w:val="3"/>
        </w:numPr>
        <w:tabs>
          <w:tab w:val="left" w:pos="525"/>
          <w:tab w:val="left" w:pos="635"/>
          <w:tab w:val="left" w:pos="900"/>
        </w:tabs>
        <w:spacing w:line="360" w:lineRule="auto"/>
        <w:rPr>
          <w:rFonts w:ascii="宋体" w:hAnsi="宋体" w:cs="Courier New"/>
          <w:sz w:val="22"/>
          <w:szCs w:val="22"/>
        </w:rPr>
      </w:pPr>
      <w:r w:rsidRPr="0067320B">
        <w:rPr>
          <w:rFonts w:ascii="宋体" w:hAnsi="宋体" w:cs="Courier New"/>
          <w:sz w:val="22"/>
          <w:szCs w:val="22"/>
        </w:rPr>
        <w:t>“单位负责人”指单位</w:t>
      </w:r>
      <w:r w:rsidRPr="0067320B">
        <w:rPr>
          <w:rFonts w:ascii="宋体" w:hAnsi="宋体" w:cs="Courier New" w:hint="eastAsia"/>
          <w:sz w:val="22"/>
          <w:szCs w:val="22"/>
        </w:rPr>
        <w:t>法定代表人</w:t>
      </w:r>
      <w:r w:rsidRPr="0067320B">
        <w:rPr>
          <w:rFonts w:ascii="宋体" w:hAnsi="宋体" w:cs="Courier New"/>
          <w:sz w:val="22"/>
          <w:szCs w:val="22"/>
        </w:rPr>
        <w:t>或法律、法规规定代表单位行使职权的主要负责人。</w:t>
      </w:r>
      <w:r w:rsidRPr="0067320B">
        <w:rPr>
          <w:rFonts w:ascii="宋体" w:hAnsi="宋体"/>
          <w:sz w:val="22"/>
          <w:szCs w:val="22"/>
        </w:rPr>
        <w:t>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469EB3A4" w14:textId="77777777" w:rsidR="00F431D5" w:rsidRPr="0067320B" w:rsidRDefault="00000000">
      <w:pPr>
        <w:numPr>
          <w:ilvl w:val="0"/>
          <w:numId w:val="2"/>
        </w:numPr>
        <w:tabs>
          <w:tab w:val="left" w:pos="525"/>
          <w:tab w:val="left" w:pos="900"/>
        </w:tabs>
        <w:spacing w:line="360" w:lineRule="auto"/>
        <w:ind w:left="525" w:hanging="525"/>
        <w:rPr>
          <w:rFonts w:ascii="宋体" w:hAnsi="宋体" w:cs="Courier New"/>
          <w:sz w:val="22"/>
          <w:szCs w:val="22"/>
        </w:rPr>
      </w:pPr>
      <w:r w:rsidRPr="0067320B">
        <w:rPr>
          <w:rFonts w:ascii="宋体" w:hAnsi="宋体" w:cs="Courier New" w:hint="eastAsia"/>
          <w:sz w:val="22"/>
          <w:szCs w:val="22"/>
        </w:rPr>
        <w:t>投标费用</w:t>
      </w:r>
    </w:p>
    <w:p w14:paraId="515E84D3" w14:textId="77777777" w:rsidR="00F431D5" w:rsidRPr="0067320B" w:rsidRDefault="00000000">
      <w:pPr>
        <w:spacing w:line="360" w:lineRule="auto"/>
        <w:ind w:leftChars="250" w:left="525"/>
        <w:rPr>
          <w:rFonts w:ascii="宋体" w:hAnsi="宋体"/>
          <w:sz w:val="22"/>
          <w:szCs w:val="22"/>
        </w:rPr>
      </w:pPr>
      <w:r w:rsidRPr="0067320B">
        <w:rPr>
          <w:rFonts w:ascii="宋体" w:hAnsi="宋体" w:hint="eastAsia"/>
          <w:b/>
          <w:bCs/>
          <w:sz w:val="22"/>
          <w:szCs w:val="22"/>
        </w:rPr>
        <w:t>投标人应承担所有与准备和参加投标有关费用，不论投标的结果如何，招标人和招标代理机构（以下统称“招标组织单位”）均无义务和责任承担这些费用。</w:t>
      </w:r>
    </w:p>
    <w:p w14:paraId="321A8239" w14:textId="77777777" w:rsidR="00F431D5" w:rsidRPr="0067320B" w:rsidRDefault="00F431D5">
      <w:pPr>
        <w:spacing w:line="400" w:lineRule="exact"/>
        <w:rPr>
          <w:rFonts w:ascii="宋体" w:hAnsi="宋体" w:cs="Courier New"/>
          <w:sz w:val="32"/>
          <w:szCs w:val="32"/>
        </w:rPr>
      </w:pPr>
    </w:p>
    <w:p w14:paraId="3E0289F1" w14:textId="77777777" w:rsidR="00F431D5" w:rsidRPr="0067320B" w:rsidRDefault="00000000">
      <w:pPr>
        <w:pStyle w:val="2"/>
        <w:spacing w:line="400" w:lineRule="exact"/>
        <w:jc w:val="center"/>
        <w:rPr>
          <w:rFonts w:ascii="宋体" w:eastAsia="宋体" w:hAnsi="宋体" w:cs="Courier New"/>
        </w:rPr>
      </w:pPr>
      <w:bookmarkStart w:id="39" w:name="_Toc210879709"/>
      <w:bookmarkStart w:id="40" w:name="_Toc219538614"/>
      <w:bookmarkStart w:id="41" w:name="_Toc227056847"/>
      <w:bookmarkStart w:id="42" w:name="_Toc227057034"/>
      <w:bookmarkStart w:id="43" w:name="_Toc217460686"/>
      <w:bookmarkStart w:id="44" w:name="_Toc204491318"/>
      <w:bookmarkStart w:id="45" w:name="_Toc215415531"/>
      <w:bookmarkStart w:id="46" w:name="_Toc227489888"/>
      <w:bookmarkStart w:id="47" w:name="_Toc209261433"/>
      <w:bookmarkStart w:id="48" w:name="_Toc209250720"/>
      <w:bookmarkStart w:id="49" w:name="_Toc223717605"/>
      <w:bookmarkStart w:id="50" w:name="_Toc209251128"/>
      <w:bookmarkStart w:id="51" w:name="_Toc205004969"/>
      <w:bookmarkStart w:id="52" w:name="_Toc205877453"/>
      <w:bookmarkStart w:id="53" w:name="_Toc209332634"/>
      <w:bookmarkStart w:id="54" w:name="_Toc205703103"/>
      <w:bookmarkStart w:id="55" w:name="_Toc209261366"/>
      <w:bookmarkStart w:id="56" w:name="_Toc216667821"/>
      <w:bookmarkStart w:id="57" w:name="_Toc205005287"/>
      <w:bookmarkStart w:id="58" w:name="_Toc3798375"/>
      <w:bookmarkStart w:id="59" w:name="_Toc218041727"/>
      <w:bookmarkStart w:id="60" w:name="_Toc204578576"/>
      <w:bookmarkStart w:id="61" w:name="_Toc205877558"/>
      <w:bookmarkStart w:id="62" w:name="_Toc223933222"/>
      <w:bookmarkStart w:id="63" w:name="_Toc207609182"/>
      <w:bookmarkStart w:id="64" w:name="_Toc214365791"/>
      <w:r w:rsidRPr="0067320B">
        <w:rPr>
          <w:rFonts w:ascii="宋体" w:eastAsia="宋体" w:hAnsi="宋体" w:cs="Courier New" w:hint="eastAsia"/>
        </w:rPr>
        <w:t>二、 招标文件</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0272B61A" w14:textId="77777777" w:rsidR="00F431D5" w:rsidRPr="0067320B" w:rsidRDefault="00000000">
      <w:pPr>
        <w:numPr>
          <w:ilvl w:val="0"/>
          <w:numId w:val="2"/>
        </w:numPr>
        <w:tabs>
          <w:tab w:val="left" w:pos="525"/>
          <w:tab w:val="left" w:pos="900"/>
        </w:tabs>
        <w:spacing w:line="360" w:lineRule="auto"/>
        <w:ind w:left="525" w:hanging="525"/>
        <w:rPr>
          <w:rFonts w:ascii="宋体" w:hAnsi="宋体" w:cs="Courier New"/>
          <w:sz w:val="22"/>
          <w:szCs w:val="22"/>
        </w:rPr>
      </w:pPr>
      <w:r w:rsidRPr="0067320B">
        <w:rPr>
          <w:rFonts w:ascii="宋体" w:hAnsi="宋体" w:cs="Courier New" w:hint="eastAsia"/>
          <w:sz w:val="22"/>
          <w:szCs w:val="22"/>
        </w:rPr>
        <w:t>招标文件由招标文件目录所列内容及相关资料等组成。</w:t>
      </w:r>
    </w:p>
    <w:p w14:paraId="05C0A4DE" w14:textId="77777777" w:rsidR="00F431D5" w:rsidRPr="0067320B" w:rsidRDefault="00000000">
      <w:pPr>
        <w:numPr>
          <w:ilvl w:val="0"/>
          <w:numId w:val="2"/>
        </w:numPr>
        <w:tabs>
          <w:tab w:val="left" w:pos="525"/>
          <w:tab w:val="left" w:pos="900"/>
        </w:tabs>
        <w:spacing w:line="360" w:lineRule="auto"/>
        <w:ind w:left="525" w:hanging="525"/>
        <w:rPr>
          <w:rFonts w:ascii="宋体" w:hAnsi="宋体" w:cs="Courier New"/>
          <w:sz w:val="22"/>
          <w:szCs w:val="22"/>
        </w:rPr>
      </w:pPr>
      <w:r w:rsidRPr="0067320B">
        <w:rPr>
          <w:rFonts w:ascii="宋体" w:hAnsi="宋体" w:cs="Courier New"/>
          <w:sz w:val="22"/>
          <w:szCs w:val="22"/>
        </w:rPr>
        <w:t>询问</w:t>
      </w:r>
    </w:p>
    <w:p w14:paraId="4A818C93" w14:textId="77777777" w:rsidR="00F431D5" w:rsidRPr="0067320B" w:rsidRDefault="00000000">
      <w:pPr>
        <w:tabs>
          <w:tab w:val="left" w:pos="840"/>
          <w:tab w:val="left" w:pos="1080"/>
        </w:tabs>
        <w:spacing w:line="360" w:lineRule="auto"/>
        <w:ind w:left="524" w:hangingChars="238" w:hanging="524"/>
        <w:rPr>
          <w:rFonts w:ascii="宋体" w:hAnsi="宋体" w:cs="楷体"/>
          <w:kern w:val="0"/>
          <w:sz w:val="22"/>
          <w:szCs w:val="22"/>
        </w:rPr>
      </w:pPr>
      <w:r w:rsidRPr="0067320B">
        <w:rPr>
          <w:rFonts w:ascii="宋体" w:hAnsi="宋体" w:hint="eastAsia"/>
          <w:sz w:val="22"/>
          <w:szCs w:val="22"/>
        </w:rPr>
        <w:t>6</w:t>
      </w:r>
      <w:r w:rsidRPr="0067320B">
        <w:rPr>
          <w:rFonts w:ascii="宋体" w:hAnsi="宋体"/>
          <w:sz w:val="22"/>
          <w:szCs w:val="22"/>
        </w:rPr>
        <w:t xml:space="preserve">.1  </w:t>
      </w:r>
      <w:r w:rsidRPr="0067320B">
        <w:rPr>
          <w:rFonts w:ascii="宋体" w:hAnsi="宋体" w:hint="eastAsia"/>
          <w:sz w:val="22"/>
          <w:szCs w:val="22"/>
        </w:rPr>
        <w:t>潜在</w:t>
      </w:r>
      <w:r w:rsidRPr="0067320B">
        <w:rPr>
          <w:rFonts w:ascii="宋体" w:hAnsi="宋体" w:cs="Courier New" w:hint="eastAsia"/>
          <w:sz w:val="22"/>
          <w:szCs w:val="22"/>
        </w:rPr>
        <w:t>供应</w:t>
      </w:r>
      <w:r w:rsidRPr="0067320B">
        <w:rPr>
          <w:rFonts w:ascii="宋体" w:hAnsi="宋体" w:hint="eastAsia"/>
          <w:sz w:val="22"/>
          <w:szCs w:val="22"/>
        </w:rPr>
        <w:t>商</w:t>
      </w:r>
      <w:r w:rsidRPr="0067320B">
        <w:rPr>
          <w:rFonts w:ascii="宋体" w:hAnsi="宋体" w:cs="楷体" w:hint="eastAsia"/>
          <w:kern w:val="0"/>
          <w:sz w:val="22"/>
          <w:szCs w:val="22"/>
        </w:rPr>
        <w:t>或投标人对本次竞选活动的有关事项若有疑问，可以书面方式向招标代理机构提出询问，招标代理机构按有关规定进行答复。</w:t>
      </w:r>
    </w:p>
    <w:p w14:paraId="66FACF83" w14:textId="77777777" w:rsidR="00F431D5" w:rsidRPr="0067320B" w:rsidRDefault="00000000">
      <w:pPr>
        <w:numPr>
          <w:ilvl w:val="0"/>
          <w:numId w:val="2"/>
        </w:numPr>
        <w:tabs>
          <w:tab w:val="left" w:pos="525"/>
          <w:tab w:val="left" w:pos="900"/>
        </w:tabs>
        <w:spacing w:line="360" w:lineRule="auto"/>
        <w:ind w:left="525" w:hanging="525"/>
        <w:rPr>
          <w:rFonts w:ascii="宋体" w:hAnsi="宋体" w:cs="Courier New"/>
          <w:sz w:val="22"/>
          <w:szCs w:val="22"/>
        </w:rPr>
      </w:pPr>
      <w:r w:rsidRPr="0067320B">
        <w:rPr>
          <w:rFonts w:ascii="宋体" w:hAnsi="宋体" w:cs="Courier New" w:hint="eastAsia"/>
          <w:sz w:val="22"/>
          <w:szCs w:val="22"/>
        </w:rPr>
        <w:t>招标文件的</w:t>
      </w:r>
      <w:r w:rsidRPr="0067320B">
        <w:rPr>
          <w:rFonts w:ascii="宋体" w:hAnsi="宋体" w:cs="楷体" w:hint="eastAsia"/>
          <w:kern w:val="0"/>
          <w:sz w:val="22"/>
          <w:szCs w:val="22"/>
        </w:rPr>
        <w:t>澄清或修改</w:t>
      </w:r>
    </w:p>
    <w:p w14:paraId="3EF7C9A1" w14:textId="77777777" w:rsidR="00F431D5" w:rsidRPr="0067320B" w:rsidRDefault="00000000">
      <w:pPr>
        <w:tabs>
          <w:tab w:val="left" w:pos="840"/>
          <w:tab w:val="left" w:pos="1080"/>
        </w:tabs>
        <w:spacing w:line="360" w:lineRule="auto"/>
        <w:ind w:left="524" w:hangingChars="238" w:hanging="524"/>
        <w:rPr>
          <w:rFonts w:ascii="宋体" w:hAnsi="宋体" w:cs="Courier New"/>
          <w:sz w:val="22"/>
          <w:szCs w:val="22"/>
        </w:rPr>
      </w:pPr>
      <w:r w:rsidRPr="0067320B">
        <w:rPr>
          <w:rFonts w:ascii="宋体" w:hAnsi="宋体" w:cs="Courier New"/>
          <w:sz w:val="22"/>
          <w:szCs w:val="22"/>
        </w:rPr>
        <w:t>7</w:t>
      </w:r>
      <w:r w:rsidRPr="0067320B">
        <w:rPr>
          <w:rFonts w:ascii="宋体" w:hAnsi="宋体" w:cs="Courier New" w:hint="eastAsia"/>
          <w:sz w:val="22"/>
          <w:szCs w:val="22"/>
        </w:rPr>
        <w:t>.1  在投标截止前的任何时候，招标组织单位需要对招标文件进行澄清或修改的，将会</w:t>
      </w:r>
      <w:r w:rsidRPr="0067320B">
        <w:rPr>
          <w:rFonts w:ascii="宋体" w:hAnsi="宋体" w:cs="Courier New"/>
          <w:sz w:val="22"/>
          <w:szCs w:val="22"/>
        </w:rPr>
        <w:t>在招标文件载明的指定媒体</w:t>
      </w:r>
      <w:r w:rsidRPr="0067320B">
        <w:rPr>
          <w:rFonts w:ascii="宋体" w:hAnsi="宋体" w:cs="Courier New" w:hint="eastAsia"/>
          <w:sz w:val="22"/>
          <w:szCs w:val="22"/>
        </w:rPr>
        <w:t>上发布澄清（更正）公告。如果</w:t>
      </w:r>
      <w:bookmarkStart w:id="65" w:name="_Hlk119506166"/>
      <w:r w:rsidRPr="0067320B">
        <w:rPr>
          <w:rFonts w:ascii="宋体" w:hAnsi="宋体" w:cs="Courier New" w:hint="eastAsia"/>
          <w:sz w:val="22"/>
          <w:szCs w:val="22"/>
        </w:rPr>
        <w:t>澄清或修改的内容可能影响投标文件编制的</w:t>
      </w:r>
      <w:bookmarkEnd w:id="65"/>
      <w:r w:rsidRPr="0067320B">
        <w:rPr>
          <w:rFonts w:ascii="宋体" w:hAnsi="宋体" w:cs="Courier New" w:hint="eastAsia"/>
          <w:sz w:val="22"/>
          <w:szCs w:val="22"/>
        </w:rPr>
        <w:t>，且澄清或更正公告发布时间距投标截止时间不足</w:t>
      </w:r>
      <w:r w:rsidRPr="0067320B">
        <w:rPr>
          <w:rFonts w:ascii="宋体" w:hAnsi="宋体" w:cs="Courier New"/>
          <w:sz w:val="22"/>
          <w:szCs w:val="22"/>
        </w:rPr>
        <w:t>5个工作日</w:t>
      </w:r>
      <w:r w:rsidRPr="0067320B">
        <w:rPr>
          <w:rFonts w:ascii="宋体" w:hAnsi="宋体" w:cs="Courier New" w:hint="eastAsia"/>
          <w:sz w:val="22"/>
          <w:szCs w:val="22"/>
        </w:rPr>
        <w:t>的，则相应延长投标截止时间。延长后的具体投标截止时间以最后发布的澄清或更正公告中的规定为准。</w:t>
      </w:r>
    </w:p>
    <w:p w14:paraId="42FEF4B0" w14:textId="77777777" w:rsidR="00F431D5" w:rsidRPr="0067320B" w:rsidRDefault="00000000">
      <w:pPr>
        <w:tabs>
          <w:tab w:val="left" w:pos="840"/>
          <w:tab w:val="left" w:pos="1080"/>
        </w:tabs>
        <w:spacing w:line="360" w:lineRule="auto"/>
        <w:ind w:left="524" w:hangingChars="238" w:hanging="524"/>
        <w:rPr>
          <w:rFonts w:ascii="宋体" w:hAnsi="宋体" w:cs="Courier New"/>
          <w:sz w:val="22"/>
          <w:szCs w:val="22"/>
        </w:rPr>
      </w:pPr>
      <w:r w:rsidRPr="0067320B">
        <w:rPr>
          <w:rFonts w:ascii="宋体" w:hAnsi="宋体" w:cs="Courier New"/>
          <w:sz w:val="22"/>
          <w:szCs w:val="22"/>
        </w:rPr>
        <w:t>7</w:t>
      </w:r>
      <w:r w:rsidRPr="0067320B">
        <w:rPr>
          <w:rFonts w:ascii="宋体" w:hAnsi="宋体" w:cs="Courier New" w:hint="eastAsia"/>
          <w:sz w:val="22"/>
          <w:szCs w:val="22"/>
        </w:rPr>
        <w:t>.2  澄清或修改的内容作为招标文件的组成部分。当招标文件与澄清或更正公告就同一内容的表述不一致时，以最后发出的文件内容为准。</w:t>
      </w:r>
    </w:p>
    <w:p w14:paraId="49FDDD8D" w14:textId="77777777" w:rsidR="00F431D5" w:rsidRPr="0067320B" w:rsidRDefault="00000000">
      <w:pPr>
        <w:tabs>
          <w:tab w:val="left" w:pos="840"/>
          <w:tab w:val="left" w:pos="1080"/>
        </w:tabs>
        <w:spacing w:line="360" w:lineRule="auto"/>
        <w:ind w:left="524" w:hangingChars="238" w:hanging="524"/>
        <w:rPr>
          <w:rFonts w:ascii="宋体" w:hAnsi="宋体" w:cs="Courier New"/>
          <w:sz w:val="22"/>
          <w:szCs w:val="22"/>
        </w:rPr>
      </w:pPr>
      <w:r w:rsidRPr="0067320B">
        <w:rPr>
          <w:rFonts w:ascii="宋体" w:hAnsi="宋体" w:cs="Courier New"/>
          <w:sz w:val="22"/>
          <w:szCs w:val="22"/>
        </w:rPr>
        <w:t>7</w:t>
      </w:r>
      <w:r w:rsidRPr="0067320B">
        <w:rPr>
          <w:rFonts w:ascii="宋体" w:hAnsi="宋体" w:cs="Courier New" w:hint="eastAsia"/>
          <w:sz w:val="22"/>
          <w:szCs w:val="22"/>
        </w:rPr>
        <w:t xml:space="preserve">.3 </w:t>
      </w:r>
      <w:r w:rsidRPr="0067320B">
        <w:rPr>
          <w:rFonts w:ascii="宋体" w:hAnsi="宋体" w:cs="Courier New"/>
          <w:sz w:val="22"/>
          <w:szCs w:val="22"/>
        </w:rPr>
        <w:t xml:space="preserve"> </w:t>
      </w:r>
      <w:r w:rsidRPr="0067320B">
        <w:rPr>
          <w:rFonts w:ascii="宋体" w:hAnsi="宋体" w:cs="Courier New" w:hint="eastAsia"/>
          <w:sz w:val="22"/>
          <w:szCs w:val="22"/>
        </w:rPr>
        <w:t>澄清（更正）公告作为招标组织单位通知所有潜在投标人的书面形式，若潜在投标人已报名，我方将再发送邮件进行告知。潜在投标人或投标人在参与本项目招标活动过程中，应及时关注招标文件载明的指定媒体上的相关信息，否则产生不利由其自行承担。</w:t>
      </w:r>
    </w:p>
    <w:p w14:paraId="2B294D5B" w14:textId="77777777" w:rsidR="00F431D5" w:rsidRPr="0067320B" w:rsidRDefault="00F431D5">
      <w:pPr>
        <w:tabs>
          <w:tab w:val="left" w:pos="1080"/>
        </w:tabs>
        <w:spacing w:line="360" w:lineRule="auto"/>
        <w:rPr>
          <w:rFonts w:ascii="宋体" w:hAnsi="宋体" w:cs="Courier New"/>
          <w:sz w:val="22"/>
          <w:szCs w:val="22"/>
        </w:rPr>
      </w:pPr>
    </w:p>
    <w:p w14:paraId="6A895B72" w14:textId="77777777" w:rsidR="00F431D5" w:rsidRPr="0067320B" w:rsidRDefault="00000000">
      <w:pPr>
        <w:pStyle w:val="2"/>
        <w:spacing w:line="400" w:lineRule="exact"/>
        <w:jc w:val="center"/>
        <w:rPr>
          <w:rFonts w:ascii="宋体" w:eastAsia="宋体" w:hAnsi="宋体" w:cs="Courier New"/>
        </w:rPr>
      </w:pPr>
      <w:bookmarkStart w:id="66" w:name="_Toc205877559"/>
      <w:bookmarkStart w:id="67" w:name="_Toc204578577"/>
      <w:bookmarkStart w:id="68" w:name="_Toc214365792"/>
      <w:bookmarkStart w:id="69" w:name="_Toc217460687"/>
      <w:bookmarkStart w:id="70" w:name="_Toc223933223"/>
      <w:bookmarkStart w:id="71" w:name="_Toc205004970"/>
      <w:bookmarkStart w:id="72" w:name="_Toc209261434"/>
      <w:bookmarkStart w:id="73" w:name="_Toc204491319"/>
      <w:bookmarkStart w:id="74" w:name="_Toc205877454"/>
      <w:bookmarkStart w:id="75" w:name="_Toc209332635"/>
      <w:bookmarkStart w:id="76" w:name="_Toc209250721"/>
      <w:bookmarkStart w:id="77" w:name="_Toc219538615"/>
      <w:bookmarkStart w:id="78" w:name="_Toc210879710"/>
      <w:bookmarkStart w:id="79" w:name="_Toc227057035"/>
      <w:bookmarkStart w:id="80" w:name="_Toc205005288"/>
      <w:bookmarkStart w:id="81" w:name="_Toc207609183"/>
      <w:bookmarkStart w:id="82" w:name="_Toc223717606"/>
      <w:bookmarkStart w:id="83" w:name="_Toc205703104"/>
      <w:bookmarkStart w:id="84" w:name="_Toc227489889"/>
      <w:bookmarkStart w:id="85" w:name="_Toc216667822"/>
      <w:bookmarkStart w:id="86" w:name="_Toc3798376"/>
      <w:bookmarkStart w:id="87" w:name="_Toc209261367"/>
      <w:bookmarkStart w:id="88" w:name="_Toc227056848"/>
      <w:bookmarkStart w:id="89" w:name="_Toc209251129"/>
      <w:bookmarkStart w:id="90" w:name="_Toc215415532"/>
      <w:bookmarkStart w:id="91" w:name="_Toc218041728"/>
      <w:r w:rsidRPr="0067320B">
        <w:rPr>
          <w:rFonts w:ascii="宋体" w:eastAsia="宋体" w:hAnsi="宋体" w:cs="Courier New" w:hint="eastAsia"/>
        </w:rPr>
        <w:lastRenderedPageBreak/>
        <w:t>三、 投标文件的编制</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328617E1" w14:textId="77777777" w:rsidR="00F431D5" w:rsidRPr="0067320B" w:rsidRDefault="00000000">
      <w:pPr>
        <w:numPr>
          <w:ilvl w:val="0"/>
          <w:numId w:val="2"/>
        </w:numPr>
        <w:tabs>
          <w:tab w:val="left" w:pos="525"/>
          <w:tab w:val="left" w:pos="900"/>
        </w:tabs>
        <w:spacing w:line="360" w:lineRule="auto"/>
        <w:ind w:left="525" w:hanging="525"/>
        <w:rPr>
          <w:rFonts w:ascii="宋体" w:hAnsi="宋体" w:cs="Courier New"/>
          <w:b/>
          <w:sz w:val="22"/>
          <w:szCs w:val="22"/>
        </w:rPr>
      </w:pPr>
      <w:r w:rsidRPr="0067320B">
        <w:rPr>
          <w:rFonts w:ascii="宋体" w:hAnsi="宋体" w:cs="Courier New" w:hint="eastAsia"/>
          <w:b/>
          <w:sz w:val="22"/>
          <w:szCs w:val="22"/>
        </w:rPr>
        <w:t>投标人应认真阅读招标文件中所有事项格式、条款和技术规范等。投标人没有按照招标文件要求提交全部资料，或者没有对招标文件各个方面做出实质性响应，导致投标被拒绝的风险由投标人自行承担。</w:t>
      </w:r>
    </w:p>
    <w:p w14:paraId="5D4EE90E" w14:textId="77777777" w:rsidR="00F431D5" w:rsidRPr="0067320B" w:rsidRDefault="00000000">
      <w:pPr>
        <w:numPr>
          <w:ilvl w:val="0"/>
          <w:numId w:val="2"/>
        </w:numPr>
        <w:tabs>
          <w:tab w:val="left" w:pos="525"/>
          <w:tab w:val="left" w:pos="900"/>
        </w:tabs>
        <w:spacing w:line="360" w:lineRule="auto"/>
        <w:ind w:left="525" w:hanging="525"/>
        <w:rPr>
          <w:rFonts w:ascii="宋体" w:hAnsi="宋体" w:cs="Courier New"/>
          <w:b/>
          <w:sz w:val="22"/>
          <w:szCs w:val="22"/>
        </w:rPr>
      </w:pPr>
      <w:r w:rsidRPr="0067320B">
        <w:rPr>
          <w:rFonts w:ascii="宋体" w:hAnsi="宋体" w:cs="Courier New" w:hint="eastAsia"/>
          <w:b/>
          <w:sz w:val="22"/>
          <w:szCs w:val="22"/>
        </w:rPr>
        <w:t>投标人应保证所提供文件资料的真实性，所有文件资料必须是针对本次招标的。如发现投标人提供了虚假文件资料，其投标将被拒绝，并自行承担相应的法律责任。</w:t>
      </w:r>
    </w:p>
    <w:p w14:paraId="374FA184" w14:textId="77777777" w:rsidR="00F431D5" w:rsidRPr="0067320B" w:rsidRDefault="00000000">
      <w:pPr>
        <w:numPr>
          <w:ilvl w:val="0"/>
          <w:numId w:val="2"/>
        </w:numPr>
        <w:tabs>
          <w:tab w:val="left" w:pos="525"/>
          <w:tab w:val="left" w:pos="900"/>
        </w:tabs>
        <w:spacing w:line="360" w:lineRule="auto"/>
        <w:ind w:left="525" w:hanging="525"/>
        <w:rPr>
          <w:rFonts w:ascii="宋体" w:hAnsi="宋体" w:cs="Courier New"/>
          <w:sz w:val="22"/>
          <w:szCs w:val="22"/>
        </w:rPr>
      </w:pPr>
      <w:r w:rsidRPr="0067320B">
        <w:rPr>
          <w:rFonts w:ascii="宋体" w:hAnsi="宋体" w:cs="Courier New" w:hint="eastAsia"/>
          <w:sz w:val="22"/>
          <w:szCs w:val="22"/>
        </w:rPr>
        <w:t>投标文件</w:t>
      </w:r>
    </w:p>
    <w:p w14:paraId="04F42038" w14:textId="77777777" w:rsidR="00F431D5" w:rsidRPr="0067320B" w:rsidRDefault="00000000">
      <w:pPr>
        <w:spacing w:line="360" w:lineRule="auto"/>
        <w:rPr>
          <w:rFonts w:ascii="宋体" w:hAnsi="宋体" w:cs="Courier New"/>
          <w:sz w:val="22"/>
          <w:szCs w:val="22"/>
        </w:rPr>
      </w:pPr>
      <w:r w:rsidRPr="0067320B">
        <w:rPr>
          <w:rFonts w:ascii="宋体" w:hAnsi="宋体" w:cs="Courier New"/>
          <w:sz w:val="22"/>
          <w:szCs w:val="22"/>
        </w:rPr>
        <w:t>10</w:t>
      </w:r>
      <w:r w:rsidRPr="0067320B">
        <w:rPr>
          <w:rFonts w:ascii="宋体" w:hAnsi="宋体" w:cs="Courier New" w:hint="eastAsia"/>
          <w:sz w:val="22"/>
          <w:szCs w:val="22"/>
        </w:rPr>
        <w:t>.1 投标文件由下列部分组成：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7920"/>
        <w:gridCol w:w="1286"/>
      </w:tblGrid>
      <w:tr w:rsidR="0067320B" w:rsidRPr="0067320B" w14:paraId="28D51B71" w14:textId="77777777">
        <w:trPr>
          <w:trHeight w:val="454"/>
          <w:jc w:val="center"/>
        </w:trPr>
        <w:tc>
          <w:tcPr>
            <w:tcW w:w="648" w:type="dxa"/>
            <w:vAlign w:val="center"/>
          </w:tcPr>
          <w:p w14:paraId="2484C0F6" w14:textId="77777777" w:rsidR="00F431D5" w:rsidRPr="0067320B" w:rsidRDefault="00000000">
            <w:pPr>
              <w:jc w:val="center"/>
              <w:rPr>
                <w:rFonts w:ascii="宋体" w:hAnsi="宋体"/>
                <w:b/>
                <w:sz w:val="22"/>
                <w:szCs w:val="22"/>
              </w:rPr>
            </w:pPr>
            <w:r w:rsidRPr="0067320B">
              <w:rPr>
                <w:rFonts w:ascii="宋体" w:hAnsi="宋体" w:hint="eastAsia"/>
                <w:b/>
                <w:sz w:val="22"/>
                <w:szCs w:val="22"/>
              </w:rPr>
              <w:t>序号</w:t>
            </w:r>
          </w:p>
        </w:tc>
        <w:tc>
          <w:tcPr>
            <w:tcW w:w="7920" w:type="dxa"/>
            <w:vAlign w:val="center"/>
          </w:tcPr>
          <w:p w14:paraId="13EB7530" w14:textId="77777777" w:rsidR="00F431D5" w:rsidRPr="0067320B" w:rsidRDefault="00000000">
            <w:pPr>
              <w:jc w:val="center"/>
              <w:rPr>
                <w:rFonts w:ascii="宋体" w:hAnsi="宋体"/>
                <w:b/>
                <w:sz w:val="22"/>
                <w:szCs w:val="22"/>
              </w:rPr>
            </w:pPr>
            <w:r w:rsidRPr="0067320B">
              <w:rPr>
                <w:rFonts w:ascii="宋体" w:hAnsi="宋体" w:hint="eastAsia"/>
                <w:b/>
                <w:sz w:val="22"/>
                <w:szCs w:val="22"/>
              </w:rPr>
              <w:t>内容</w:t>
            </w:r>
          </w:p>
        </w:tc>
        <w:tc>
          <w:tcPr>
            <w:tcW w:w="1286" w:type="dxa"/>
            <w:vAlign w:val="center"/>
          </w:tcPr>
          <w:p w14:paraId="4AFB616B" w14:textId="77777777" w:rsidR="00F431D5" w:rsidRPr="0067320B" w:rsidRDefault="00000000">
            <w:pPr>
              <w:jc w:val="center"/>
              <w:rPr>
                <w:rFonts w:ascii="宋体" w:hAnsi="宋体"/>
                <w:b/>
                <w:sz w:val="22"/>
                <w:szCs w:val="22"/>
              </w:rPr>
            </w:pPr>
            <w:r w:rsidRPr="0067320B">
              <w:rPr>
                <w:rFonts w:ascii="宋体" w:hAnsi="宋体" w:hint="eastAsia"/>
                <w:b/>
                <w:sz w:val="22"/>
                <w:szCs w:val="22"/>
              </w:rPr>
              <w:t>备注</w:t>
            </w:r>
          </w:p>
        </w:tc>
      </w:tr>
      <w:tr w:rsidR="0067320B" w:rsidRPr="0067320B" w14:paraId="1E057841" w14:textId="77777777">
        <w:trPr>
          <w:trHeight w:val="454"/>
          <w:jc w:val="center"/>
        </w:trPr>
        <w:tc>
          <w:tcPr>
            <w:tcW w:w="648" w:type="dxa"/>
            <w:vAlign w:val="center"/>
          </w:tcPr>
          <w:p w14:paraId="128A822A" w14:textId="77777777" w:rsidR="00F431D5" w:rsidRPr="0067320B" w:rsidRDefault="00000000">
            <w:pPr>
              <w:jc w:val="center"/>
              <w:rPr>
                <w:rFonts w:ascii="宋体" w:hAnsi="宋体"/>
                <w:b/>
                <w:sz w:val="22"/>
                <w:szCs w:val="22"/>
              </w:rPr>
            </w:pPr>
            <w:r w:rsidRPr="0067320B">
              <w:rPr>
                <w:rFonts w:ascii="宋体" w:hAnsi="宋体" w:hint="eastAsia"/>
                <w:b/>
                <w:sz w:val="22"/>
                <w:szCs w:val="22"/>
              </w:rPr>
              <w:t>1)</w:t>
            </w:r>
          </w:p>
        </w:tc>
        <w:tc>
          <w:tcPr>
            <w:tcW w:w="7920" w:type="dxa"/>
            <w:vAlign w:val="center"/>
          </w:tcPr>
          <w:p w14:paraId="66B03D01" w14:textId="77777777" w:rsidR="00F431D5" w:rsidRPr="0067320B" w:rsidRDefault="00000000">
            <w:pPr>
              <w:rPr>
                <w:rFonts w:ascii="宋体" w:hAnsi="宋体"/>
                <w:b/>
                <w:sz w:val="22"/>
                <w:szCs w:val="22"/>
              </w:rPr>
            </w:pPr>
            <w:r w:rsidRPr="0067320B">
              <w:rPr>
                <w:rFonts w:ascii="宋体" w:hAnsi="宋体" w:hint="eastAsia"/>
                <w:b/>
                <w:sz w:val="22"/>
                <w:szCs w:val="22"/>
              </w:rPr>
              <w:t>投标文件封面</w:t>
            </w:r>
          </w:p>
        </w:tc>
        <w:tc>
          <w:tcPr>
            <w:tcW w:w="1286" w:type="dxa"/>
            <w:vAlign w:val="center"/>
          </w:tcPr>
          <w:p w14:paraId="12212E9A" w14:textId="77777777" w:rsidR="00F431D5" w:rsidRPr="0067320B" w:rsidRDefault="00000000">
            <w:pPr>
              <w:jc w:val="center"/>
              <w:rPr>
                <w:rFonts w:ascii="宋体" w:hAnsi="宋体"/>
                <w:b/>
                <w:sz w:val="22"/>
                <w:szCs w:val="22"/>
              </w:rPr>
            </w:pPr>
            <w:r w:rsidRPr="0067320B">
              <w:rPr>
                <w:rFonts w:ascii="宋体" w:hAnsi="宋体" w:hint="eastAsia"/>
                <w:b/>
                <w:sz w:val="22"/>
                <w:szCs w:val="22"/>
              </w:rPr>
              <w:t>附件一</w:t>
            </w:r>
          </w:p>
        </w:tc>
      </w:tr>
      <w:tr w:rsidR="0067320B" w:rsidRPr="0067320B" w14:paraId="126C1B7D" w14:textId="77777777">
        <w:trPr>
          <w:trHeight w:val="454"/>
          <w:jc w:val="center"/>
        </w:trPr>
        <w:tc>
          <w:tcPr>
            <w:tcW w:w="648" w:type="dxa"/>
            <w:vAlign w:val="center"/>
          </w:tcPr>
          <w:p w14:paraId="52E312D4" w14:textId="77777777" w:rsidR="00F431D5" w:rsidRPr="0067320B" w:rsidRDefault="00000000">
            <w:pPr>
              <w:jc w:val="center"/>
              <w:rPr>
                <w:rFonts w:ascii="宋体" w:hAnsi="宋体"/>
                <w:b/>
                <w:sz w:val="22"/>
                <w:szCs w:val="22"/>
              </w:rPr>
            </w:pPr>
            <w:r w:rsidRPr="0067320B">
              <w:rPr>
                <w:rFonts w:ascii="宋体" w:hAnsi="宋体"/>
                <w:b/>
                <w:sz w:val="22"/>
                <w:szCs w:val="22"/>
              </w:rPr>
              <w:t>2</w:t>
            </w:r>
            <w:r w:rsidRPr="0067320B">
              <w:rPr>
                <w:rFonts w:ascii="宋体" w:hAnsi="宋体" w:hint="eastAsia"/>
                <w:b/>
                <w:sz w:val="22"/>
                <w:szCs w:val="22"/>
              </w:rPr>
              <w:t>)</w:t>
            </w:r>
          </w:p>
        </w:tc>
        <w:tc>
          <w:tcPr>
            <w:tcW w:w="7920" w:type="dxa"/>
            <w:vAlign w:val="center"/>
          </w:tcPr>
          <w:p w14:paraId="6C563836" w14:textId="77777777" w:rsidR="00F431D5" w:rsidRPr="0067320B" w:rsidRDefault="00000000">
            <w:pPr>
              <w:rPr>
                <w:rFonts w:ascii="宋体" w:hAnsi="宋体"/>
                <w:b/>
                <w:sz w:val="22"/>
                <w:szCs w:val="22"/>
              </w:rPr>
            </w:pPr>
            <w:r w:rsidRPr="0067320B">
              <w:rPr>
                <w:rFonts w:ascii="宋体" w:hAnsi="宋体" w:hint="eastAsia"/>
                <w:b/>
                <w:sz w:val="22"/>
                <w:szCs w:val="22"/>
              </w:rPr>
              <w:t>投标函</w:t>
            </w:r>
          </w:p>
        </w:tc>
        <w:tc>
          <w:tcPr>
            <w:tcW w:w="1286" w:type="dxa"/>
            <w:vAlign w:val="center"/>
          </w:tcPr>
          <w:p w14:paraId="42B770B8" w14:textId="77777777" w:rsidR="00F431D5" w:rsidRPr="0067320B" w:rsidRDefault="00000000">
            <w:pPr>
              <w:jc w:val="center"/>
              <w:rPr>
                <w:rFonts w:ascii="宋体" w:hAnsi="宋体"/>
                <w:b/>
                <w:sz w:val="22"/>
                <w:szCs w:val="22"/>
              </w:rPr>
            </w:pPr>
            <w:r w:rsidRPr="0067320B">
              <w:rPr>
                <w:rFonts w:ascii="宋体" w:hAnsi="宋体" w:hint="eastAsia"/>
                <w:b/>
                <w:sz w:val="22"/>
                <w:szCs w:val="22"/>
              </w:rPr>
              <w:t>附件二</w:t>
            </w:r>
          </w:p>
        </w:tc>
      </w:tr>
      <w:tr w:rsidR="0067320B" w:rsidRPr="0067320B" w14:paraId="1574ACAB" w14:textId="77777777">
        <w:trPr>
          <w:trHeight w:val="454"/>
          <w:jc w:val="center"/>
        </w:trPr>
        <w:tc>
          <w:tcPr>
            <w:tcW w:w="648" w:type="dxa"/>
            <w:vAlign w:val="center"/>
          </w:tcPr>
          <w:p w14:paraId="58673950" w14:textId="77777777" w:rsidR="00F431D5" w:rsidRPr="0067320B" w:rsidRDefault="00000000">
            <w:pPr>
              <w:jc w:val="center"/>
              <w:rPr>
                <w:rFonts w:ascii="宋体" w:hAnsi="宋体"/>
                <w:b/>
                <w:sz w:val="22"/>
                <w:szCs w:val="22"/>
              </w:rPr>
            </w:pPr>
            <w:r w:rsidRPr="0067320B">
              <w:rPr>
                <w:rFonts w:ascii="宋体" w:hAnsi="宋体"/>
                <w:b/>
                <w:sz w:val="22"/>
                <w:szCs w:val="22"/>
              </w:rPr>
              <w:t>3</w:t>
            </w:r>
            <w:r w:rsidRPr="0067320B">
              <w:rPr>
                <w:rFonts w:ascii="宋体" w:hAnsi="宋体" w:hint="eastAsia"/>
                <w:b/>
                <w:sz w:val="22"/>
                <w:szCs w:val="22"/>
              </w:rPr>
              <w:t>)</w:t>
            </w:r>
          </w:p>
        </w:tc>
        <w:tc>
          <w:tcPr>
            <w:tcW w:w="7920" w:type="dxa"/>
            <w:vAlign w:val="center"/>
          </w:tcPr>
          <w:p w14:paraId="0B0EA707" w14:textId="77777777" w:rsidR="00F431D5" w:rsidRPr="0067320B" w:rsidRDefault="00000000">
            <w:pPr>
              <w:rPr>
                <w:rFonts w:ascii="宋体" w:hAnsi="宋体"/>
                <w:b/>
                <w:sz w:val="22"/>
                <w:szCs w:val="22"/>
              </w:rPr>
            </w:pPr>
            <w:r w:rsidRPr="0067320B">
              <w:rPr>
                <w:rFonts w:ascii="宋体" w:hAnsi="宋体" w:hint="eastAsia"/>
                <w:b/>
                <w:sz w:val="22"/>
                <w:szCs w:val="22"/>
              </w:rPr>
              <w:t>开标一览表</w:t>
            </w:r>
          </w:p>
        </w:tc>
        <w:tc>
          <w:tcPr>
            <w:tcW w:w="1286" w:type="dxa"/>
            <w:vAlign w:val="center"/>
          </w:tcPr>
          <w:p w14:paraId="4C2A7FC6" w14:textId="77777777" w:rsidR="00F431D5" w:rsidRPr="0067320B" w:rsidRDefault="00000000">
            <w:pPr>
              <w:spacing w:line="430" w:lineRule="exact"/>
              <w:jc w:val="center"/>
              <w:rPr>
                <w:rFonts w:ascii="宋体" w:hAnsi="宋体"/>
                <w:b/>
                <w:sz w:val="22"/>
                <w:szCs w:val="22"/>
              </w:rPr>
            </w:pPr>
            <w:r w:rsidRPr="0067320B">
              <w:rPr>
                <w:rFonts w:ascii="宋体" w:hAnsi="宋体" w:hint="eastAsia"/>
                <w:b/>
                <w:sz w:val="22"/>
                <w:szCs w:val="22"/>
              </w:rPr>
              <w:t>附件三</w:t>
            </w:r>
          </w:p>
        </w:tc>
      </w:tr>
      <w:tr w:rsidR="0067320B" w:rsidRPr="0067320B" w14:paraId="604519B7" w14:textId="77777777">
        <w:trPr>
          <w:trHeight w:val="454"/>
          <w:jc w:val="center"/>
        </w:trPr>
        <w:tc>
          <w:tcPr>
            <w:tcW w:w="648" w:type="dxa"/>
            <w:vAlign w:val="center"/>
          </w:tcPr>
          <w:p w14:paraId="3810D884" w14:textId="77777777" w:rsidR="00F431D5" w:rsidRPr="0067320B" w:rsidRDefault="00000000">
            <w:pPr>
              <w:jc w:val="center"/>
              <w:rPr>
                <w:rFonts w:ascii="宋体" w:hAnsi="宋体"/>
                <w:b/>
                <w:sz w:val="22"/>
                <w:szCs w:val="22"/>
              </w:rPr>
            </w:pPr>
            <w:r w:rsidRPr="0067320B">
              <w:rPr>
                <w:rFonts w:ascii="宋体" w:hAnsi="宋体"/>
                <w:b/>
                <w:sz w:val="22"/>
                <w:szCs w:val="22"/>
              </w:rPr>
              <w:t>4</w:t>
            </w:r>
            <w:r w:rsidRPr="0067320B">
              <w:rPr>
                <w:rFonts w:ascii="宋体" w:hAnsi="宋体" w:hint="eastAsia"/>
                <w:b/>
                <w:sz w:val="22"/>
                <w:szCs w:val="22"/>
              </w:rPr>
              <w:t>)</w:t>
            </w:r>
          </w:p>
        </w:tc>
        <w:tc>
          <w:tcPr>
            <w:tcW w:w="7920" w:type="dxa"/>
            <w:vAlign w:val="center"/>
          </w:tcPr>
          <w:p w14:paraId="794F02DC" w14:textId="77777777" w:rsidR="00F431D5" w:rsidRPr="0067320B" w:rsidRDefault="00000000">
            <w:pPr>
              <w:rPr>
                <w:rFonts w:ascii="宋体" w:hAnsi="宋体"/>
                <w:b/>
                <w:sz w:val="22"/>
                <w:szCs w:val="22"/>
              </w:rPr>
            </w:pPr>
            <w:r w:rsidRPr="0067320B">
              <w:rPr>
                <w:rFonts w:ascii="宋体" w:hAnsi="宋体" w:hint="eastAsia"/>
                <w:b/>
                <w:sz w:val="22"/>
                <w:szCs w:val="22"/>
              </w:rPr>
              <w:t>资格证明文件：</w:t>
            </w:r>
          </w:p>
        </w:tc>
        <w:tc>
          <w:tcPr>
            <w:tcW w:w="1286" w:type="dxa"/>
            <w:vAlign w:val="center"/>
          </w:tcPr>
          <w:p w14:paraId="672DB9FD" w14:textId="77777777" w:rsidR="00F431D5" w:rsidRPr="0067320B" w:rsidRDefault="00000000">
            <w:pPr>
              <w:jc w:val="center"/>
              <w:rPr>
                <w:rFonts w:ascii="宋体" w:hAnsi="宋体"/>
                <w:b/>
                <w:sz w:val="22"/>
                <w:szCs w:val="22"/>
              </w:rPr>
            </w:pPr>
            <w:r w:rsidRPr="0067320B">
              <w:rPr>
                <w:rFonts w:ascii="宋体" w:hAnsi="宋体" w:hint="eastAsia"/>
                <w:b/>
                <w:sz w:val="22"/>
                <w:szCs w:val="22"/>
              </w:rPr>
              <w:t>附件四</w:t>
            </w:r>
          </w:p>
        </w:tc>
      </w:tr>
      <w:tr w:rsidR="0067320B" w:rsidRPr="0067320B" w14:paraId="552ACDCE" w14:textId="77777777">
        <w:trPr>
          <w:trHeight w:val="454"/>
          <w:jc w:val="center"/>
        </w:trPr>
        <w:tc>
          <w:tcPr>
            <w:tcW w:w="648" w:type="dxa"/>
            <w:vAlign w:val="center"/>
          </w:tcPr>
          <w:p w14:paraId="55F87684" w14:textId="77777777" w:rsidR="00F431D5" w:rsidRPr="0067320B" w:rsidRDefault="00000000">
            <w:pPr>
              <w:jc w:val="center"/>
              <w:rPr>
                <w:rFonts w:ascii="宋体" w:hAnsi="宋体"/>
                <w:b/>
                <w:sz w:val="22"/>
                <w:szCs w:val="22"/>
              </w:rPr>
            </w:pPr>
            <w:r w:rsidRPr="0067320B">
              <w:rPr>
                <w:rFonts w:ascii="宋体" w:hAnsi="宋体" w:hint="eastAsia"/>
                <w:b/>
                <w:sz w:val="22"/>
                <w:szCs w:val="22"/>
              </w:rPr>
              <w:t>a</w:t>
            </w:r>
          </w:p>
        </w:tc>
        <w:tc>
          <w:tcPr>
            <w:tcW w:w="7920" w:type="dxa"/>
            <w:vAlign w:val="center"/>
          </w:tcPr>
          <w:p w14:paraId="37E79B84" w14:textId="77777777" w:rsidR="00F431D5" w:rsidRPr="0067320B" w:rsidRDefault="00000000">
            <w:pPr>
              <w:rPr>
                <w:rFonts w:ascii="宋体" w:hAnsi="宋体"/>
                <w:b/>
                <w:sz w:val="22"/>
                <w:szCs w:val="22"/>
              </w:rPr>
            </w:pPr>
            <w:r w:rsidRPr="0067320B">
              <w:rPr>
                <w:rFonts w:ascii="宋体" w:hAnsi="宋体" w:hint="eastAsia"/>
                <w:b/>
                <w:sz w:val="22"/>
                <w:szCs w:val="22"/>
              </w:rPr>
              <w:t>单位负责人授权书</w:t>
            </w:r>
          </w:p>
        </w:tc>
        <w:tc>
          <w:tcPr>
            <w:tcW w:w="1286" w:type="dxa"/>
            <w:vAlign w:val="center"/>
          </w:tcPr>
          <w:p w14:paraId="4B45F091" w14:textId="77777777" w:rsidR="00F431D5" w:rsidRPr="0067320B" w:rsidRDefault="00F431D5">
            <w:pPr>
              <w:jc w:val="center"/>
              <w:rPr>
                <w:rFonts w:ascii="宋体" w:hAnsi="宋体"/>
                <w:b/>
                <w:sz w:val="22"/>
                <w:szCs w:val="22"/>
              </w:rPr>
            </w:pPr>
          </w:p>
        </w:tc>
      </w:tr>
      <w:tr w:rsidR="0067320B" w:rsidRPr="0067320B" w14:paraId="45B82C38" w14:textId="77777777">
        <w:trPr>
          <w:trHeight w:val="454"/>
          <w:jc w:val="center"/>
        </w:trPr>
        <w:tc>
          <w:tcPr>
            <w:tcW w:w="648" w:type="dxa"/>
            <w:vAlign w:val="center"/>
          </w:tcPr>
          <w:p w14:paraId="66263D96" w14:textId="77777777" w:rsidR="00F431D5" w:rsidRPr="0067320B" w:rsidRDefault="00000000">
            <w:pPr>
              <w:jc w:val="center"/>
              <w:rPr>
                <w:rFonts w:ascii="宋体" w:hAnsi="宋体" w:cs="hakuyoxingshu7000"/>
                <w:b/>
                <w:sz w:val="22"/>
                <w:szCs w:val="22"/>
              </w:rPr>
            </w:pPr>
            <w:r w:rsidRPr="0067320B">
              <w:rPr>
                <w:rFonts w:ascii="宋体" w:hAnsi="宋体" w:cs="hakuyoxingshu7000" w:hint="eastAsia"/>
                <w:b/>
                <w:sz w:val="22"/>
                <w:szCs w:val="22"/>
              </w:rPr>
              <w:t>b</w:t>
            </w:r>
          </w:p>
        </w:tc>
        <w:tc>
          <w:tcPr>
            <w:tcW w:w="7920" w:type="dxa"/>
            <w:vAlign w:val="center"/>
          </w:tcPr>
          <w:p w14:paraId="641596F4" w14:textId="77777777" w:rsidR="00F431D5" w:rsidRPr="0067320B" w:rsidRDefault="00000000">
            <w:pPr>
              <w:rPr>
                <w:rFonts w:ascii="宋体" w:hAnsi="宋体"/>
                <w:b/>
                <w:sz w:val="22"/>
                <w:szCs w:val="22"/>
              </w:rPr>
            </w:pPr>
            <w:r w:rsidRPr="0067320B">
              <w:rPr>
                <w:rFonts w:ascii="宋体" w:hAnsi="宋体" w:hint="eastAsia"/>
                <w:b/>
                <w:sz w:val="22"/>
                <w:szCs w:val="22"/>
              </w:rPr>
              <w:t>营业执照、金融业务许可证</w:t>
            </w:r>
          </w:p>
        </w:tc>
        <w:tc>
          <w:tcPr>
            <w:tcW w:w="1286" w:type="dxa"/>
            <w:vAlign w:val="center"/>
          </w:tcPr>
          <w:p w14:paraId="2B4D0B53" w14:textId="77777777" w:rsidR="00F431D5" w:rsidRPr="0067320B" w:rsidRDefault="00F431D5">
            <w:pPr>
              <w:jc w:val="center"/>
              <w:rPr>
                <w:rFonts w:ascii="宋体" w:hAnsi="宋体"/>
                <w:b/>
                <w:sz w:val="22"/>
                <w:szCs w:val="22"/>
              </w:rPr>
            </w:pPr>
          </w:p>
        </w:tc>
      </w:tr>
      <w:tr w:rsidR="0067320B" w:rsidRPr="0067320B" w14:paraId="2EA30A5F" w14:textId="77777777">
        <w:trPr>
          <w:trHeight w:val="454"/>
          <w:jc w:val="center"/>
        </w:trPr>
        <w:tc>
          <w:tcPr>
            <w:tcW w:w="648" w:type="dxa"/>
            <w:vAlign w:val="center"/>
          </w:tcPr>
          <w:p w14:paraId="45853B9B" w14:textId="77777777" w:rsidR="00F431D5" w:rsidRPr="0067320B" w:rsidRDefault="00000000">
            <w:pPr>
              <w:jc w:val="center"/>
              <w:rPr>
                <w:rFonts w:ascii="宋体" w:hAnsi="宋体"/>
                <w:b/>
                <w:sz w:val="22"/>
                <w:szCs w:val="22"/>
              </w:rPr>
            </w:pPr>
            <w:r w:rsidRPr="0067320B">
              <w:rPr>
                <w:rFonts w:ascii="宋体" w:hAnsi="宋体"/>
                <w:b/>
                <w:sz w:val="22"/>
                <w:szCs w:val="22"/>
              </w:rPr>
              <w:t>5</w:t>
            </w:r>
            <w:r w:rsidRPr="0067320B">
              <w:rPr>
                <w:rFonts w:ascii="宋体" w:hAnsi="宋体" w:hint="eastAsia"/>
                <w:b/>
                <w:sz w:val="22"/>
                <w:szCs w:val="22"/>
              </w:rPr>
              <w:t>)</w:t>
            </w:r>
          </w:p>
        </w:tc>
        <w:tc>
          <w:tcPr>
            <w:tcW w:w="7920" w:type="dxa"/>
            <w:vAlign w:val="center"/>
          </w:tcPr>
          <w:p w14:paraId="234C8C4A" w14:textId="77777777" w:rsidR="00F431D5" w:rsidRPr="0067320B" w:rsidRDefault="00000000">
            <w:pPr>
              <w:rPr>
                <w:rFonts w:ascii="宋体" w:hAnsi="宋体"/>
                <w:b/>
                <w:sz w:val="22"/>
                <w:szCs w:val="22"/>
              </w:rPr>
            </w:pPr>
            <w:r w:rsidRPr="0067320B">
              <w:rPr>
                <w:rFonts w:ascii="宋体" w:hAnsi="宋体" w:hint="eastAsia"/>
                <w:b/>
                <w:sz w:val="22"/>
                <w:szCs w:val="22"/>
              </w:rPr>
              <w:t>廉政承诺书</w:t>
            </w:r>
          </w:p>
        </w:tc>
        <w:tc>
          <w:tcPr>
            <w:tcW w:w="1286" w:type="dxa"/>
            <w:vAlign w:val="center"/>
          </w:tcPr>
          <w:p w14:paraId="4AAECAB3" w14:textId="77777777" w:rsidR="00F431D5" w:rsidRPr="0067320B" w:rsidRDefault="00000000">
            <w:pPr>
              <w:jc w:val="center"/>
              <w:rPr>
                <w:rFonts w:ascii="宋体" w:hAnsi="宋体"/>
                <w:b/>
                <w:sz w:val="22"/>
                <w:szCs w:val="22"/>
              </w:rPr>
            </w:pPr>
            <w:r w:rsidRPr="0067320B">
              <w:rPr>
                <w:rFonts w:ascii="宋体" w:hAnsi="宋体" w:hint="eastAsia"/>
                <w:b/>
                <w:sz w:val="22"/>
                <w:szCs w:val="22"/>
              </w:rPr>
              <w:t>附件五</w:t>
            </w:r>
          </w:p>
        </w:tc>
      </w:tr>
      <w:tr w:rsidR="0067320B" w:rsidRPr="0067320B" w14:paraId="5B7C49CD" w14:textId="77777777">
        <w:trPr>
          <w:trHeight w:val="454"/>
          <w:jc w:val="center"/>
        </w:trPr>
        <w:tc>
          <w:tcPr>
            <w:tcW w:w="648" w:type="dxa"/>
            <w:vAlign w:val="center"/>
          </w:tcPr>
          <w:p w14:paraId="3FD1B415" w14:textId="77777777" w:rsidR="00F431D5" w:rsidRPr="0067320B" w:rsidRDefault="00000000">
            <w:pPr>
              <w:jc w:val="center"/>
              <w:rPr>
                <w:rFonts w:ascii="宋体" w:hAnsi="宋体"/>
                <w:b/>
                <w:sz w:val="22"/>
                <w:szCs w:val="22"/>
              </w:rPr>
            </w:pPr>
            <w:r w:rsidRPr="0067320B">
              <w:rPr>
                <w:rFonts w:ascii="宋体" w:hAnsi="宋体" w:hint="eastAsia"/>
                <w:b/>
                <w:sz w:val="22"/>
                <w:szCs w:val="22"/>
              </w:rPr>
              <w:t>6)</w:t>
            </w:r>
          </w:p>
        </w:tc>
        <w:tc>
          <w:tcPr>
            <w:tcW w:w="7920" w:type="dxa"/>
            <w:vAlign w:val="center"/>
          </w:tcPr>
          <w:p w14:paraId="6AF64DBD" w14:textId="69141B6C" w:rsidR="00F431D5" w:rsidRPr="0067320B" w:rsidRDefault="00624F15">
            <w:pPr>
              <w:rPr>
                <w:rFonts w:ascii="宋体" w:hAnsi="宋体"/>
                <w:b/>
                <w:sz w:val="22"/>
                <w:szCs w:val="22"/>
              </w:rPr>
            </w:pPr>
            <w:r w:rsidRPr="0067320B">
              <w:rPr>
                <w:rFonts w:ascii="宋体" w:hAnsi="宋体" w:hint="eastAsia"/>
                <w:b/>
                <w:sz w:val="22"/>
                <w:szCs w:val="22"/>
              </w:rPr>
              <w:t>（某某）银行对瓯海区建筑业企业融资支持力度清单</w:t>
            </w:r>
          </w:p>
        </w:tc>
        <w:tc>
          <w:tcPr>
            <w:tcW w:w="1286" w:type="dxa"/>
            <w:vAlign w:val="center"/>
          </w:tcPr>
          <w:p w14:paraId="061129C6" w14:textId="77777777" w:rsidR="00F431D5" w:rsidRPr="0067320B" w:rsidRDefault="00000000">
            <w:pPr>
              <w:jc w:val="center"/>
              <w:rPr>
                <w:rFonts w:ascii="宋体" w:hAnsi="宋体"/>
                <w:b/>
                <w:sz w:val="22"/>
                <w:szCs w:val="22"/>
              </w:rPr>
            </w:pPr>
            <w:r w:rsidRPr="0067320B">
              <w:rPr>
                <w:rFonts w:ascii="宋体" w:hAnsi="宋体" w:hint="eastAsia"/>
                <w:b/>
                <w:sz w:val="22"/>
                <w:szCs w:val="22"/>
              </w:rPr>
              <w:t>附件六</w:t>
            </w:r>
          </w:p>
        </w:tc>
      </w:tr>
      <w:tr w:rsidR="0067320B" w:rsidRPr="0067320B" w14:paraId="2E8A922C" w14:textId="77777777">
        <w:trPr>
          <w:trHeight w:val="454"/>
          <w:jc w:val="center"/>
        </w:trPr>
        <w:tc>
          <w:tcPr>
            <w:tcW w:w="648" w:type="dxa"/>
            <w:vAlign w:val="center"/>
          </w:tcPr>
          <w:p w14:paraId="4A281224" w14:textId="77777777" w:rsidR="00F431D5" w:rsidRPr="0067320B" w:rsidRDefault="00000000">
            <w:pPr>
              <w:jc w:val="center"/>
              <w:rPr>
                <w:rFonts w:ascii="宋体" w:hAnsi="宋体"/>
                <w:b/>
                <w:sz w:val="22"/>
                <w:szCs w:val="22"/>
              </w:rPr>
            </w:pPr>
            <w:r w:rsidRPr="0067320B">
              <w:rPr>
                <w:rFonts w:ascii="宋体" w:hAnsi="宋体" w:hint="eastAsia"/>
                <w:b/>
                <w:sz w:val="22"/>
                <w:szCs w:val="22"/>
              </w:rPr>
              <w:t>7)</w:t>
            </w:r>
          </w:p>
        </w:tc>
        <w:tc>
          <w:tcPr>
            <w:tcW w:w="7920" w:type="dxa"/>
            <w:vAlign w:val="center"/>
          </w:tcPr>
          <w:p w14:paraId="7E4CD2A8" w14:textId="3F802380" w:rsidR="00F431D5" w:rsidRPr="0067320B" w:rsidRDefault="00000000">
            <w:pPr>
              <w:rPr>
                <w:rFonts w:ascii="宋体" w:hAnsi="宋体"/>
                <w:b/>
                <w:sz w:val="22"/>
                <w:szCs w:val="22"/>
              </w:rPr>
            </w:pPr>
            <w:r w:rsidRPr="0067320B">
              <w:rPr>
                <w:rFonts w:ascii="宋体" w:hAnsi="宋体" w:hint="eastAsia"/>
                <w:b/>
                <w:sz w:val="22"/>
                <w:szCs w:val="22"/>
              </w:rPr>
              <w:t>社会责任贡献额指标表（如有捐赠额的须后附捐赠</w:t>
            </w:r>
            <w:r w:rsidR="00C357F1" w:rsidRPr="0067320B">
              <w:rPr>
                <w:rFonts w:ascii="宋体" w:hAnsi="宋体" w:hint="eastAsia"/>
                <w:b/>
                <w:sz w:val="22"/>
                <w:szCs w:val="22"/>
              </w:rPr>
              <w:t>票据</w:t>
            </w:r>
            <w:r w:rsidRPr="0067320B">
              <w:rPr>
                <w:rFonts w:ascii="宋体" w:hAnsi="宋体" w:hint="eastAsia"/>
                <w:b/>
                <w:sz w:val="22"/>
                <w:szCs w:val="22"/>
              </w:rPr>
              <w:t>）</w:t>
            </w:r>
          </w:p>
        </w:tc>
        <w:tc>
          <w:tcPr>
            <w:tcW w:w="1286" w:type="dxa"/>
            <w:vAlign w:val="center"/>
          </w:tcPr>
          <w:p w14:paraId="643A603B" w14:textId="77777777" w:rsidR="00F431D5" w:rsidRPr="0067320B" w:rsidRDefault="00000000">
            <w:pPr>
              <w:jc w:val="center"/>
              <w:rPr>
                <w:rFonts w:ascii="宋体" w:hAnsi="宋体"/>
                <w:b/>
                <w:sz w:val="22"/>
                <w:szCs w:val="22"/>
              </w:rPr>
            </w:pPr>
            <w:r w:rsidRPr="0067320B">
              <w:rPr>
                <w:rFonts w:ascii="宋体" w:hAnsi="宋体" w:hint="eastAsia"/>
                <w:b/>
                <w:sz w:val="22"/>
                <w:szCs w:val="22"/>
              </w:rPr>
              <w:t>附件七</w:t>
            </w:r>
          </w:p>
        </w:tc>
      </w:tr>
    </w:tbl>
    <w:p w14:paraId="15167A8D" w14:textId="77777777" w:rsidR="00F431D5" w:rsidRPr="0067320B" w:rsidRDefault="00000000">
      <w:pPr>
        <w:spacing w:line="360" w:lineRule="auto"/>
        <w:rPr>
          <w:rFonts w:ascii="宋体" w:hAnsi="宋体" w:cs="Courier New"/>
          <w:b/>
          <w:sz w:val="22"/>
          <w:szCs w:val="22"/>
        </w:rPr>
      </w:pPr>
      <w:r w:rsidRPr="0067320B">
        <w:rPr>
          <w:rFonts w:ascii="宋体" w:hAnsi="宋体" w:cs="Courier New"/>
          <w:b/>
          <w:sz w:val="22"/>
          <w:szCs w:val="22"/>
        </w:rPr>
        <w:t>10</w:t>
      </w:r>
      <w:r w:rsidRPr="0067320B">
        <w:rPr>
          <w:rFonts w:ascii="宋体" w:hAnsi="宋体" w:cs="Courier New" w:hint="eastAsia"/>
          <w:b/>
          <w:sz w:val="22"/>
          <w:szCs w:val="22"/>
        </w:rPr>
        <w:t>.2  投标文件格式</w:t>
      </w:r>
    </w:p>
    <w:p w14:paraId="1A684186" w14:textId="77777777" w:rsidR="00F431D5" w:rsidRPr="0067320B" w:rsidRDefault="00000000">
      <w:pPr>
        <w:numPr>
          <w:ilvl w:val="0"/>
          <w:numId w:val="4"/>
        </w:numPr>
        <w:tabs>
          <w:tab w:val="left" w:pos="530"/>
        </w:tabs>
        <w:autoSpaceDE w:val="0"/>
        <w:autoSpaceDN w:val="0"/>
        <w:spacing w:line="360" w:lineRule="auto"/>
        <w:textAlignment w:val="bottom"/>
        <w:rPr>
          <w:rFonts w:ascii="宋体" w:hAnsi="宋体"/>
          <w:sz w:val="22"/>
          <w:szCs w:val="22"/>
        </w:rPr>
      </w:pPr>
      <w:r w:rsidRPr="0067320B">
        <w:rPr>
          <w:rFonts w:ascii="宋体" w:hAnsi="宋体" w:hint="eastAsia"/>
          <w:sz w:val="22"/>
          <w:szCs w:val="22"/>
        </w:rPr>
        <w:t>投标人应根据招标文件中所提供的格式，内容按顺序填写并装订成册，</w:t>
      </w:r>
      <w:r w:rsidRPr="0067320B">
        <w:rPr>
          <w:rFonts w:ascii="宋体" w:hAnsi="宋体" w:hint="eastAsia"/>
          <w:b/>
          <w:sz w:val="22"/>
          <w:szCs w:val="22"/>
        </w:rPr>
        <w:t>不允许以活页夹形式装订投标文件，</w:t>
      </w:r>
      <w:r w:rsidRPr="0067320B">
        <w:rPr>
          <w:rFonts w:ascii="宋体" w:hAnsi="宋体"/>
          <w:b/>
          <w:sz w:val="22"/>
          <w:szCs w:val="22"/>
        </w:rPr>
        <w:t>否则</w:t>
      </w:r>
      <w:r w:rsidRPr="0067320B">
        <w:rPr>
          <w:rFonts w:ascii="宋体" w:hAnsi="宋体" w:hint="eastAsia"/>
          <w:b/>
          <w:sz w:val="22"/>
          <w:szCs w:val="22"/>
        </w:rPr>
        <w:t>其</w:t>
      </w:r>
      <w:r w:rsidRPr="0067320B">
        <w:rPr>
          <w:rFonts w:ascii="宋体" w:hAnsi="宋体"/>
          <w:b/>
          <w:sz w:val="22"/>
          <w:szCs w:val="22"/>
        </w:rPr>
        <w:t>投标将被拒绝</w:t>
      </w:r>
      <w:r w:rsidRPr="0067320B">
        <w:rPr>
          <w:rFonts w:ascii="宋体" w:hAnsi="宋体"/>
          <w:sz w:val="22"/>
          <w:szCs w:val="22"/>
        </w:rPr>
        <w:t>。</w:t>
      </w:r>
    </w:p>
    <w:p w14:paraId="2CA68467" w14:textId="77777777" w:rsidR="00F431D5" w:rsidRPr="0067320B" w:rsidRDefault="00000000">
      <w:pPr>
        <w:numPr>
          <w:ilvl w:val="0"/>
          <w:numId w:val="4"/>
        </w:numPr>
        <w:tabs>
          <w:tab w:val="left" w:pos="530"/>
        </w:tabs>
        <w:autoSpaceDE w:val="0"/>
        <w:autoSpaceDN w:val="0"/>
        <w:spacing w:line="360" w:lineRule="auto"/>
        <w:textAlignment w:val="bottom"/>
        <w:rPr>
          <w:rFonts w:ascii="宋体" w:hAnsi="宋体"/>
          <w:sz w:val="22"/>
          <w:szCs w:val="22"/>
        </w:rPr>
      </w:pPr>
      <w:r w:rsidRPr="0067320B">
        <w:rPr>
          <w:rFonts w:ascii="宋体" w:hAnsi="宋体" w:hint="eastAsia"/>
          <w:sz w:val="22"/>
          <w:szCs w:val="22"/>
        </w:rPr>
        <w:t>投标文件应有目录以及页码，以便评委检索。</w:t>
      </w:r>
    </w:p>
    <w:p w14:paraId="0B322B47" w14:textId="77777777" w:rsidR="00F431D5" w:rsidRPr="0067320B" w:rsidRDefault="00000000">
      <w:pPr>
        <w:numPr>
          <w:ilvl w:val="0"/>
          <w:numId w:val="2"/>
        </w:numPr>
        <w:tabs>
          <w:tab w:val="left" w:pos="525"/>
          <w:tab w:val="left" w:pos="900"/>
        </w:tabs>
        <w:spacing w:line="360" w:lineRule="auto"/>
        <w:ind w:left="525" w:hanging="525"/>
        <w:rPr>
          <w:rFonts w:ascii="宋体" w:hAnsi="宋体" w:cs="Courier New"/>
          <w:sz w:val="22"/>
          <w:szCs w:val="22"/>
        </w:rPr>
      </w:pPr>
      <w:r w:rsidRPr="0067320B">
        <w:rPr>
          <w:rFonts w:ascii="宋体" w:hAnsi="宋体" w:cs="Courier New" w:hint="eastAsia"/>
          <w:sz w:val="22"/>
          <w:szCs w:val="22"/>
        </w:rPr>
        <w:t>投标报价</w:t>
      </w:r>
    </w:p>
    <w:p w14:paraId="1EB2FDB0" w14:textId="77777777" w:rsidR="00F431D5" w:rsidRPr="0067320B" w:rsidRDefault="00000000">
      <w:pPr>
        <w:tabs>
          <w:tab w:val="left" w:pos="1080"/>
        </w:tabs>
        <w:spacing w:line="360" w:lineRule="auto"/>
        <w:ind w:left="524" w:hangingChars="238" w:hanging="524"/>
        <w:rPr>
          <w:rFonts w:ascii="宋体" w:hAnsi="宋体" w:cs="Courier New"/>
          <w:sz w:val="22"/>
          <w:szCs w:val="22"/>
        </w:rPr>
      </w:pPr>
      <w:r w:rsidRPr="0067320B">
        <w:rPr>
          <w:rFonts w:ascii="宋体" w:hAnsi="宋体" w:cs="Courier New" w:hint="eastAsia"/>
          <w:sz w:val="22"/>
          <w:szCs w:val="22"/>
        </w:rPr>
        <w:t>1</w:t>
      </w:r>
      <w:r w:rsidRPr="0067320B">
        <w:rPr>
          <w:rFonts w:ascii="宋体" w:hAnsi="宋体" w:cs="Courier New"/>
          <w:sz w:val="22"/>
          <w:szCs w:val="22"/>
        </w:rPr>
        <w:t>1</w:t>
      </w:r>
      <w:r w:rsidRPr="0067320B">
        <w:rPr>
          <w:rFonts w:ascii="宋体" w:hAnsi="宋体" w:cs="Courier New" w:hint="eastAsia"/>
          <w:sz w:val="22"/>
          <w:szCs w:val="22"/>
        </w:rPr>
        <w:t>.1</w:t>
      </w:r>
      <w:r w:rsidRPr="0067320B">
        <w:rPr>
          <w:rFonts w:ascii="宋体" w:hAnsi="宋体" w:cs="Courier New"/>
          <w:sz w:val="22"/>
          <w:szCs w:val="22"/>
        </w:rPr>
        <w:t>本次投标报价为定期存款利率，以存入时中国人民银行定期存款基准利率为基数，填报</w:t>
      </w:r>
      <w:r w:rsidRPr="0067320B">
        <w:rPr>
          <w:rFonts w:ascii="宋体" w:hAnsi="宋体" w:cs="Courier New" w:hint="eastAsia"/>
          <w:sz w:val="22"/>
          <w:szCs w:val="22"/>
        </w:rPr>
        <w:t>3</w:t>
      </w:r>
      <w:r w:rsidRPr="0067320B">
        <w:rPr>
          <w:rFonts w:ascii="宋体" w:hAnsi="宋体" w:cs="Courier New"/>
          <w:sz w:val="22"/>
          <w:szCs w:val="22"/>
        </w:rPr>
        <w:t>年定期存款利率较基准利率的增加基点（BP）。</w:t>
      </w:r>
    </w:p>
    <w:p w14:paraId="53BB19EF" w14:textId="77777777" w:rsidR="00F431D5" w:rsidRPr="0067320B" w:rsidRDefault="00000000">
      <w:pPr>
        <w:tabs>
          <w:tab w:val="left" w:pos="1080"/>
        </w:tabs>
        <w:spacing w:line="360" w:lineRule="auto"/>
        <w:ind w:left="524" w:hangingChars="238" w:hanging="524"/>
        <w:rPr>
          <w:rFonts w:ascii="宋体" w:hAnsi="宋体" w:cs="Courier New"/>
          <w:sz w:val="22"/>
          <w:szCs w:val="22"/>
        </w:rPr>
      </w:pPr>
      <w:r w:rsidRPr="0067320B">
        <w:rPr>
          <w:rFonts w:ascii="宋体" w:hAnsi="宋体" w:cs="Courier New" w:hint="eastAsia"/>
          <w:sz w:val="22"/>
          <w:szCs w:val="22"/>
        </w:rPr>
        <w:t>1</w:t>
      </w:r>
      <w:r w:rsidRPr="0067320B">
        <w:rPr>
          <w:rFonts w:ascii="宋体" w:hAnsi="宋体" w:cs="Courier New"/>
          <w:sz w:val="22"/>
          <w:szCs w:val="22"/>
        </w:rPr>
        <w:t>1</w:t>
      </w:r>
      <w:r w:rsidRPr="0067320B">
        <w:rPr>
          <w:rFonts w:ascii="宋体" w:hAnsi="宋体" w:cs="Courier New" w:hint="eastAsia"/>
          <w:sz w:val="22"/>
          <w:szCs w:val="22"/>
        </w:rPr>
        <w:t>.2 投标人必须按第三部分附件中的开标一览表（统一格式）的内容填写，并由单位负责人或授权代表签署。</w:t>
      </w:r>
    </w:p>
    <w:p w14:paraId="4BDECD3A" w14:textId="77777777" w:rsidR="00F431D5" w:rsidRPr="0067320B" w:rsidRDefault="00000000">
      <w:pPr>
        <w:tabs>
          <w:tab w:val="left" w:pos="1080"/>
        </w:tabs>
        <w:spacing w:line="360" w:lineRule="auto"/>
        <w:ind w:left="524" w:hangingChars="238" w:hanging="524"/>
        <w:rPr>
          <w:rFonts w:ascii="宋体" w:hAnsi="宋体" w:cs="Courier New"/>
          <w:sz w:val="22"/>
          <w:szCs w:val="22"/>
        </w:rPr>
      </w:pPr>
      <w:r w:rsidRPr="0067320B">
        <w:rPr>
          <w:rFonts w:ascii="宋体" w:hAnsi="宋体" w:cs="Courier New" w:hint="eastAsia"/>
          <w:sz w:val="22"/>
          <w:szCs w:val="22"/>
        </w:rPr>
        <w:t>1</w:t>
      </w:r>
      <w:r w:rsidRPr="0067320B">
        <w:rPr>
          <w:rFonts w:ascii="宋体" w:hAnsi="宋体" w:cs="Courier New"/>
          <w:sz w:val="22"/>
          <w:szCs w:val="22"/>
        </w:rPr>
        <w:t>1</w:t>
      </w:r>
      <w:r w:rsidRPr="0067320B">
        <w:rPr>
          <w:rFonts w:ascii="宋体" w:hAnsi="宋体" w:cs="Courier New" w:hint="eastAsia"/>
          <w:sz w:val="22"/>
          <w:szCs w:val="22"/>
        </w:rPr>
        <w:t>.3 招标人不接受任何选择报价。</w:t>
      </w:r>
    </w:p>
    <w:p w14:paraId="3D73F706" w14:textId="77777777" w:rsidR="00F431D5" w:rsidRPr="0067320B" w:rsidRDefault="00000000">
      <w:pPr>
        <w:tabs>
          <w:tab w:val="left" w:pos="1080"/>
        </w:tabs>
        <w:spacing w:line="360" w:lineRule="auto"/>
        <w:ind w:left="524" w:hangingChars="238" w:hanging="524"/>
        <w:rPr>
          <w:rFonts w:ascii="宋体" w:hAnsi="宋体" w:cs="Courier New"/>
          <w:sz w:val="22"/>
          <w:szCs w:val="22"/>
        </w:rPr>
      </w:pPr>
      <w:r w:rsidRPr="0067320B">
        <w:rPr>
          <w:rFonts w:ascii="宋体" w:hAnsi="宋体" w:cs="Courier New" w:hint="eastAsia"/>
          <w:sz w:val="22"/>
          <w:szCs w:val="22"/>
        </w:rPr>
        <w:t>1</w:t>
      </w:r>
      <w:r w:rsidRPr="0067320B">
        <w:rPr>
          <w:rFonts w:ascii="宋体" w:hAnsi="宋体" w:cs="Courier New"/>
          <w:sz w:val="22"/>
          <w:szCs w:val="22"/>
        </w:rPr>
        <w:t>1</w:t>
      </w:r>
      <w:r w:rsidRPr="0067320B">
        <w:rPr>
          <w:rFonts w:ascii="宋体" w:hAnsi="宋体" w:cs="Courier New" w:hint="eastAsia"/>
          <w:sz w:val="22"/>
          <w:szCs w:val="22"/>
        </w:rPr>
        <w:t>.</w:t>
      </w:r>
      <w:r w:rsidRPr="0067320B">
        <w:rPr>
          <w:rFonts w:ascii="宋体" w:hAnsi="宋体" w:cs="Courier New"/>
          <w:sz w:val="22"/>
          <w:szCs w:val="22"/>
        </w:rPr>
        <w:t>4</w:t>
      </w:r>
      <w:r w:rsidRPr="0067320B">
        <w:rPr>
          <w:rFonts w:ascii="宋体" w:hAnsi="宋体" w:cs="Courier New" w:hint="eastAsia"/>
          <w:sz w:val="22"/>
          <w:szCs w:val="22"/>
        </w:rPr>
        <w:tab/>
      </w:r>
      <w:r w:rsidRPr="0067320B">
        <w:rPr>
          <w:rFonts w:ascii="宋体" w:hAnsi="宋体" w:cs="Courier New" w:hint="eastAsia"/>
          <w:b/>
          <w:sz w:val="22"/>
          <w:szCs w:val="22"/>
        </w:rPr>
        <w:t>投标人根据自身实力进行报价，所报价格不得违反中国人民银行现行相关利率政策</w:t>
      </w:r>
      <w:r w:rsidRPr="0067320B">
        <w:rPr>
          <w:rFonts w:ascii="宋体" w:hAnsi="宋体" w:cs="新宋体" w:hint="eastAsia"/>
          <w:b/>
          <w:sz w:val="22"/>
        </w:rPr>
        <w:t>或行业自律机制范围规定的存款利率浮动区间的上限</w:t>
      </w:r>
      <w:r w:rsidRPr="0067320B">
        <w:rPr>
          <w:rFonts w:ascii="宋体" w:hAnsi="宋体" w:cs="Courier New" w:hint="eastAsia"/>
          <w:b/>
          <w:sz w:val="22"/>
          <w:szCs w:val="22"/>
        </w:rPr>
        <w:t>。</w:t>
      </w:r>
    </w:p>
    <w:p w14:paraId="24D86990" w14:textId="77777777" w:rsidR="00F431D5" w:rsidRPr="0067320B" w:rsidRDefault="00000000">
      <w:pPr>
        <w:numPr>
          <w:ilvl w:val="0"/>
          <w:numId w:val="2"/>
        </w:numPr>
        <w:tabs>
          <w:tab w:val="left" w:pos="525"/>
          <w:tab w:val="left" w:pos="900"/>
        </w:tabs>
        <w:spacing w:line="360" w:lineRule="auto"/>
        <w:ind w:left="525" w:hanging="525"/>
        <w:rPr>
          <w:rFonts w:ascii="宋体" w:hAnsi="宋体" w:cs="Courier New"/>
          <w:sz w:val="22"/>
          <w:szCs w:val="22"/>
        </w:rPr>
      </w:pPr>
      <w:r w:rsidRPr="0067320B">
        <w:rPr>
          <w:rFonts w:ascii="宋体" w:hAnsi="宋体" w:cs="Courier New" w:hint="eastAsia"/>
          <w:sz w:val="22"/>
          <w:szCs w:val="22"/>
        </w:rPr>
        <w:t>投标有效期</w:t>
      </w:r>
    </w:p>
    <w:p w14:paraId="1D567EA0" w14:textId="77777777" w:rsidR="00F431D5" w:rsidRPr="0067320B" w:rsidRDefault="00000000">
      <w:pPr>
        <w:tabs>
          <w:tab w:val="left" w:pos="1080"/>
          <w:tab w:val="left" w:pos="1287"/>
        </w:tabs>
        <w:spacing w:line="360" w:lineRule="auto"/>
        <w:ind w:left="524" w:hangingChars="238" w:hanging="524"/>
        <w:rPr>
          <w:rFonts w:ascii="宋体" w:hAnsi="宋体" w:cs="Courier New"/>
          <w:sz w:val="22"/>
          <w:szCs w:val="22"/>
        </w:rPr>
      </w:pPr>
      <w:r w:rsidRPr="0067320B">
        <w:rPr>
          <w:rFonts w:ascii="宋体" w:hAnsi="宋体" w:cs="Courier New" w:hint="eastAsia"/>
          <w:sz w:val="22"/>
          <w:szCs w:val="22"/>
        </w:rPr>
        <w:t>1</w:t>
      </w:r>
      <w:r w:rsidRPr="0067320B">
        <w:rPr>
          <w:rFonts w:ascii="宋体" w:hAnsi="宋体" w:cs="Courier New"/>
          <w:sz w:val="22"/>
          <w:szCs w:val="22"/>
        </w:rPr>
        <w:t>2</w:t>
      </w:r>
      <w:r w:rsidRPr="0067320B">
        <w:rPr>
          <w:rFonts w:ascii="宋体" w:hAnsi="宋体" w:cs="Courier New" w:hint="eastAsia"/>
          <w:sz w:val="22"/>
          <w:szCs w:val="22"/>
        </w:rPr>
        <w:t>.1在投标人须知前附表规定的投标有效期内，投标人不得要求撤销或修改其投标文件。</w:t>
      </w:r>
    </w:p>
    <w:p w14:paraId="1A447447" w14:textId="77777777" w:rsidR="00F431D5" w:rsidRPr="0067320B" w:rsidRDefault="00000000">
      <w:pPr>
        <w:tabs>
          <w:tab w:val="left" w:pos="1080"/>
          <w:tab w:val="left" w:pos="1287"/>
        </w:tabs>
        <w:spacing w:line="360" w:lineRule="auto"/>
        <w:ind w:left="524" w:hangingChars="238" w:hanging="524"/>
        <w:rPr>
          <w:rFonts w:ascii="宋体" w:hAnsi="宋体" w:cs="Courier New"/>
          <w:sz w:val="22"/>
          <w:szCs w:val="22"/>
        </w:rPr>
      </w:pPr>
      <w:r w:rsidRPr="0067320B">
        <w:rPr>
          <w:rFonts w:ascii="宋体" w:hAnsi="宋体" w:cs="Courier New" w:hint="eastAsia"/>
          <w:sz w:val="22"/>
          <w:szCs w:val="22"/>
        </w:rPr>
        <w:lastRenderedPageBreak/>
        <w:t>1</w:t>
      </w:r>
      <w:r w:rsidRPr="0067320B">
        <w:rPr>
          <w:rFonts w:ascii="宋体" w:hAnsi="宋体" w:cs="Courier New"/>
          <w:sz w:val="22"/>
          <w:szCs w:val="22"/>
        </w:rPr>
        <w:t>2</w:t>
      </w:r>
      <w:r w:rsidRPr="0067320B">
        <w:rPr>
          <w:rFonts w:ascii="宋体" w:hAnsi="宋体" w:cs="Courier New" w:hint="eastAsia"/>
          <w:sz w:val="22"/>
          <w:szCs w:val="22"/>
        </w:rPr>
        <w:t>.2 特殊情况下，在原投标有效期截止前，招标人可与投标人协商延长投标有效期，这种要求和答复均以书面形式进行。同意延长投标有效期的投标人不得修改投标文件。</w:t>
      </w:r>
    </w:p>
    <w:p w14:paraId="4F2D8B74" w14:textId="77777777" w:rsidR="00F431D5" w:rsidRPr="0067320B" w:rsidRDefault="00000000">
      <w:pPr>
        <w:numPr>
          <w:ilvl w:val="0"/>
          <w:numId w:val="2"/>
        </w:numPr>
        <w:tabs>
          <w:tab w:val="left" w:pos="525"/>
          <w:tab w:val="left" w:pos="900"/>
        </w:tabs>
        <w:spacing w:line="360" w:lineRule="auto"/>
        <w:ind w:left="525" w:hanging="525"/>
        <w:rPr>
          <w:rFonts w:ascii="宋体" w:hAnsi="宋体" w:cs="Courier New"/>
          <w:sz w:val="22"/>
          <w:szCs w:val="22"/>
        </w:rPr>
      </w:pPr>
      <w:r w:rsidRPr="0067320B">
        <w:rPr>
          <w:rFonts w:ascii="宋体" w:hAnsi="宋体" w:cs="Courier New" w:hint="eastAsia"/>
          <w:sz w:val="22"/>
          <w:szCs w:val="22"/>
        </w:rPr>
        <w:t>投标文件的签署和规定</w:t>
      </w:r>
    </w:p>
    <w:p w14:paraId="214BBBCE" w14:textId="41D7BFCA" w:rsidR="00F431D5" w:rsidRPr="0067320B" w:rsidRDefault="00000000">
      <w:pPr>
        <w:numPr>
          <w:ilvl w:val="1"/>
          <w:numId w:val="5"/>
        </w:numPr>
        <w:tabs>
          <w:tab w:val="left" w:pos="525"/>
        </w:tabs>
        <w:spacing w:line="360" w:lineRule="auto"/>
        <w:ind w:left="525" w:hanging="525"/>
        <w:rPr>
          <w:rFonts w:ascii="宋体" w:hAnsi="宋体" w:cs="Courier New"/>
          <w:b/>
          <w:sz w:val="22"/>
          <w:szCs w:val="22"/>
        </w:rPr>
      </w:pPr>
      <w:r w:rsidRPr="0067320B">
        <w:rPr>
          <w:rFonts w:ascii="宋体" w:hAnsi="宋体" w:cs="Courier New" w:hint="eastAsia"/>
          <w:b/>
          <w:sz w:val="22"/>
          <w:szCs w:val="22"/>
        </w:rPr>
        <w:t>投标人应提供一式</w:t>
      </w:r>
      <w:r w:rsidR="005155AE" w:rsidRPr="0067320B">
        <w:rPr>
          <w:rFonts w:ascii="宋体" w:hAnsi="宋体" w:cs="Courier New" w:hint="eastAsia"/>
          <w:b/>
          <w:sz w:val="22"/>
          <w:szCs w:val="22"/>
        </w:rPr>
        <w:t>八</w:t>
      </w:r>
      <w:r w:rsidRPr="0067320B">
        <w:rPr>
          <w:rFonts w:ascii="宋体" w:hAnsi="宋体" w:cs="Courier New" w:hint="eastAsia"/>
          <w:b/>
          <w:sz w:val="22"/>
          <w:szCs w:val="22"/>
        </w:rPr>
        <w:t>份的投标文件，分别装订成册，其中正本一份、副本</w:t>
      </w:r>
      <w:r w:rsidR="005155AE" w:rsidRPr="0067320B">
        <w:rPr>
          <w:rFonts w:ascii="宋体" w:hAnsi="宋体" w:cs="Courier New" w:hint="eastAsia"/>
          <w:b/>
          <w:sz w:val="22"/>
          <w:szCs w:val="22"/>
        </w:rPr>
        <w:t>七</w:t>
      </w:r>
      <w:r w:rsidRPr="0067320B">
        <w:rPr>
          <w:rFonts w:ascii="宋体" w:hAnsi="宋体" w:cs="Courier New" w:hint="eastAsia"/>
          <w:b/>
          <w:sz w:val="22"/>
          <w:szCs w:val="22"/>
        </w:rPr>
        <w:t>份，每套投标文件的封面应清楚标明“正本”或“副本”字样，若“正本”与“副本”不符，以“正本”为准。</w:t>
      </w:r>
    </w:p>
    <w:p w14:paraId="71709F6E" w14:textId="77777777" w:rsidR="00F431D5" w:rsidRPr="0067320B" w:rsidRDefault="00000000">
      <w:pPr>
        <w:numPr>
          <w:ilvl w:val="1"/>
          <w:numId w:val="5"/>
        </w:numPr>
        <w:tabs>
          <w:tab w:val="left" w:pos="525"/>
        </w:tabs>
        <w:spacing w:line="360" w:lineRule="auto"/>
        <w:ind w:left="525" w:hanging="525"/>
        <w:rPr>
          <w:rFonts w:ascii="宋体" w:hAnsi="宋体" w:cs="Courier New"/>
          <w:sz w:val="22"/>
          <w:szCs w:val="22"/>
        </w:rPr>
      </w:pPr>
      <w:r w:rsidRPr="0067320B">
        <w:rPr>
          <w:rFonts w:ascii="宋体" w:hAnsi="宋体" w:cs="Courier New" w:hint="eastAsia"/>
          <w:sz w:val="22"/>
          <w:szCs w:val="22"/>
        </w:rPr>
        <w:t>投标文件的正本必须打印或用不褪色的墨水书写，并由单位负责人或其授权代表签署，副本可用正本的复印。</w:t>
      </w:r>
    </w:p>
    <w:p w14:paraId="08A137C0" w14:textId="77777777" w:rsidR="00F431D5" w:rsidRPr="0067320B" w:rsidRDefault="00000000">
      <w:pPr>
        <w:numPr>
          <w:ilvl w:val="1"/>
          <w:numId w:val="5"/>
        </w:numPr>
        <w:tabs>
          <w:tab w:val="left" w:pos="525"/>
        </w:tabs>
        <w:spacing w:line="360" w:lineRule="auto"/>
        <w:ind w:left="525" w:hanging="525"/>
        <w:rPr>
          <w:rFonts w:ascii="宋体" w:hAnsi="宋体" w:cs="Courier New"/>
          <w:b/>
          <w:sz w:val="22"/>
          <w:szCs w:val="22"/>
        </w:rPr>
      </w:pPr>
      <w:r w:rsidRPr="0067320B">
        <w:rPr>
          <w:rFonts w:ascii="宋体" w:hAnsi="宋体" w:cs="Courier New" w:hint="eastAsia"/>
          <w:b/>
          <w:sz w:val="22"/>
          <w:szCs w:val="22"/>
        </w:rPr>
        <w:t>投标文件如有修改和增删必须由投标文件签字人在修改和增删处旁签署或盖章，方才有效。</w:t>
      </w:r>
    </w:p>
    <w:p w14:paraId="2BE46CBC" w14:textId="77777777" w:rsidR="00F431D5" w:rsidRPr="0067320B" w:rsidRDefault="00000000">
      <w:pPr>
        <w:numPr>
          <w:ilvl w:val="1"/>
          <w:numId w:val="5"/>
        </w:numPr>
        <w:tabs>
          <w:tab w:val="left" w:pos="525"/>
        </w:tabs>
        <w:spacing w:line="360" w:lineRule="auto"/>
        <w:ind w:left="525" w:hanging="525"/>
        <w:rPr>
          <w:rFonts w:ascii="宋体" w:hAnsi="宋体" w:cs="Courier New"/>
          <w:sz w:val="22"/>
          <w:szCs w:val="22"/>
        </w:rPr>
      </w:pPr>
      <w:r w:rsidRPr="0067320B">
        <w:rPr>
          <w:rFonts w:ascii="宋体" w:hAnsi="宋体" w:cs="Courier New" w:hint="eastAsia"/>
          <w:sz w:val="22"/>
          <w:szCs w:val="22"/>
        </w:rPr>
        <w:t>投标文件字迹模糊或在关键条款上表述不清楚，将可能导致其投标被拒绝。</w:t>
      </w:r>
    </w:p>
    <w:p w14:paraId="752C33AC" w14:textId="77777777" w:rsidR="00F431D5" w:rsidRPr="0067320B" w:rsidRDefault="00000000">
      <w:pPr>
        <w:numPr>
          <w:ilvl w:val="0"/>
          <w:numId w:val="2"/>
        </w:numPr>
        <w:tabs>
          <w:tab w:val="left" w:pos="525"/>
          <w:tab w:val="left" w:pos="900"/>
        </w:tabs>
        <w:spacing w:line="360" w:lineRule="auto"/>
        <w:ind w:left="525" w:hanging="525"/>
        <w:rPr>
          <w:rFonts w:ascii="宋体" w:hAnsi="宋体" w:cs="Courier New"/>
          <w:sz w:val="22"/>
          <w:szCs w:val="22"/>
        </w:rPr>
      </w:pPr>
      <w:r w:rsidRPr="0067320B">
        <w:rPr>
          <w:rFonts w:ascii="宋体" w:hAnsi="宋体" w:cs="Courier New" w:hint="eastAsia"/>
          <w:sz w:val="22"/>
          <w:szCs w:val="22"/>
        </w:rPr>
        <w:t>投标文件的密封及标记</w:t>
      </w:r>
    </w:p>
    <w:p w14:paraId="3BC74359" w14:textId="77777777" w:rsidR="00F431D5" w:rsidRPr="0067320B" w:rsidRDefault="00000000">
      <w:pPr>
        <w:numPr>
          <w:ilvl w:val="1"/>
          <w:numId w:val="6"/>
        </w:numPr>
        <w:tabs>
          <w:tab w:val="clear" w:pos="992"/>
          <w:tab w:val="left" w:pos="525"/>
        </w:tabs>
        <w:spacing w:line="360" w:lineRule="auto"/>
        <w:ind w:left="525" w:hanging="525"/>
        <w:rPr>
          <w:rFonts w:ascii="宋体" w:hAnsi="宋体" w:cs="Courier New"/>
          <w:b/>
          <w:sz w:val="22"/>
          <w:szCs w:val="22"/>
        </w:rPr>
      </w:pPr>
      <w:r w:rsidRPr="0067320B">
        <w:rPr>
          <w:rFonts w:ascii="宋体" w:hAnsi="宋体" w:cs="Courier New" w:hint="eastAsia"/>
          <w:b/>
          <w:sz w:val="22"/>
          <w:szCs w:val="22"/>
        </w:rPr>
        <w:t>投标人必须将投标文件密封，且在密封袋上标明“投标文件”字样。</w:t>
      </w:r>
      <w:r w:rsidRPr="0067320B">
        <w:rPr>
          <w:rFonts w:ascii="宋体" w:hAnsi="宋体" w:hint="eastAsia"/>
          <w:sz w:val="22"/>
          <w:szCs w:val="22"/>
        </w:rPr>
        <w:t>封口处贴上封条，启封处加盖投标单位公章或投标人代表签字。</w:t>
      </w:r>
      <w:r w:rsidRPr="0067320B">
        <w:rPr>
          <w:rFonts w:ascii="宋体" w:hAnsi="宋体" w:cs="Courier New" w:hint="eastAsia"/>
          <w:b/>
          <w:sz w:val="22"/>
          <w:szCs w:val="22"/>
        </w:rPr>
        <w:t>封皮上写明投标项目名称、项目编号，并注明“开标时启封”字样。</w:t>
      </w:r>
    </w:p>
    <w:p w14:paraId="666F7C87" w14:textId="77777777" w:rsidR="00F431D5" w:rsidRPr="0067320B" w:rsidRDefault="00000000">
      <w:pPr>
        <w:numPr>
          <w:ilvl w:val="1"/>
          <w:numId w:val="6"/>
        </w:numPr>
        <w:tabs>
          <w:tab w:val="clear" w:pos="992"/>
          <w:tab w:val="left" w:pos="525"/>
        </w:tabs>
        <w:spacing w:line="360" w:lineRule="auto"/>
        <w:ind w:left="525" w:hanging="525"/>
        <w:rPr>
          <w:rFonts w:ascii="宋体" w:hAnsi="宋体" w:cs="Courier New"/>
          <w:sz w:val="22"/>
          <w:szCs w:val="22"/>
        </w:rPr>
      </w:pPr>
      <w:r w:rsidRPr="0067320B">
        <w:rPr>
          <w:rFonts w:ascii="宋体" w:hAnsi="宋体" w:cs="Courier New" w:hint="eastAsia"/>
          <w:sz w:val="22"/>
          <w:szCs w:val="22"/>
        </w:rPr>
        <w:t>如果投标人未按上述要求密封及加写标记，</w:t>
      </w:r>
      <w:r w:rsidRPr="0067320B">
        <w:rPr>
          <w:rFonts w:ascii="宋体" w:hAnsi="宋体" w:hint="eastAsia"/>
          <w:sz w:val="22"/>
          <w:szCs w:val="22"/>
        </w:rPr>
        <w:t>招标人</w:t>
      </w:r>
      <w:r w:rsidRPr="0067320B">
        <w:rPr>
          <w:rFonts w:ascii="宋体" w:hAnsi="宋体" w:cs="Courier New" w:hint="eastAsia"/>
          <w:sz w:val="22"/>
          <w:szCs w:val="22"/>
        </w:rPr>
        <w:t>对投标文件的误投和提前启封不负责任。</w:t>
      </w:r>
    </w:p>
    <w:p w14:paraId="5E094705" w14:textId="77777777" w:rsidR="00F431D5" w:rsidRPr="0067320B" w:rsidRDefault="00000000">
      <w:pPr>
        <w:pStyle w:val="2"/>
        <w:spacing w:line="400" w:lineRule="exact"/>
        <w:jc w:val="center"/>
        <w:rPr>
          <w:rFonts w:ascii="宋体" w:eastAsia="宋体" w:hAnsi="宋体" w:cs="Courier New"/>
        </w:rPr>
      </w:pPr>
      <w:bookmarkStart w:id="92" w:name="_Toc209251130"/>
      <w:bookmarkStart w:id="93" w:name="_Toc209261368"/>
      <w:bookmarkStart w:id="94" w:name="_Toc204578578"/>
      <w:bookmarkStart w:id="95" w:name="_Toc214365793"/>
      <w:bookmarkStart w:id="96" w:name="_Toc210879711"/>
      <w:bookmarkStart w:id="97" w:name="_Toc205004971"/>
      <w:bookmarkStart w:id="98" w:name="_Toc207609184"/>
      <w:bookmarkStart w:id="99" w:name="_Toc209332636"/>
      <w:bookmarkStart w:id="100" w:name="_Toc209261435"/>
      <w:bookmarkStart w:id="101" w:name="_Toc3798377"/>
      <w:bookmarkStart w:id="102" w:name="_Toc205703105"/>
      <w:bookmarkStart w:id="103" w:name="_Toc209250722"/>
      <w:bookmarkStart w:id="104" w:name="_Toc205005289"/>
      <w:bookmarkStart w:id="105" w:name="_Toc205877560"/>
      <w:bookmarkStart w:id="106" w:name="_Toc204491320"/>
      <w:bookmarkStart w:id="107" w:name="_Toc205877455"/>
      <w:bookmarkStart w:id="108" w:name="_Toc217460688"/>
      <w:bookmarkStart w:id="109" w:name="_Toc216667823"/>
      <w:bookmarkStart w:id="110" w:name="_Toc215415533"/>
      <w:bookmarkStart w:id="111" w:name="_Toc227489890"/>
      <w:bookmarkStart w:id="112" w:name="_Toc223933224"/>
      <w:bookmarkStart w:id="113" w:name="_Toc227056849"/>
      <w:bookmarkStart w:id="114" w:name="_Toc223717607"/>
      <w:bookmarkStart w:id="115" w:name="_Toc219538616"/>
      <w:bookmarkStart w:id="116" w:name="_Toc227057036"/>
      <w:bookmarkStart w:id="117" w:name="_Toc218041729"/>
      <w:r w:rsidRPr="0067320B">
        <w:rPr>
          <w:rFonts w:ascii="宋体" w:eastAsia="宋体" w:hAnsi="宋体" w:cs="Courier New" w:hint="eastAsia"/>
        </w:rPr>
        <w:t>四、 投标文件的递交</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24F66DF3" w14:textId="77777777" w:rsidR="00F431D5" w:rsidRPr="0067320B" w:rsidRDefault="00000000">
      <w:pPr>
        <w:numPr>
          <w:ilvl w:val="0"/>
          <w:numId w:val="2"/>
        </w:numPr>
        <w:tabs>
          <w:tab w:val="left" w:pos="525"/>
          <w:tab w:val="left" w:pos="900"/>
        </w:tabs>
        <w:spacing w:line="360" w:lineRule="auto"/>
        <w:ind w:left="527" w:hanging="527"/>
        <w:rPr>
          <w:rFonts w:ascii="宋体" w:hAnsi="宋体" w:cs="Courier New"/>
          <w:sz w:val="22"/>
          <w:szCs w:val="22"/>
        </w:rPr>
      </w:pPr>
      <w:r w:rsidRPr="0067320B">
        <w:rPr>
          <w:rFonts w:ascii="宋体" w:hAnsi="宋体" w:cs="Courier New" w:hint="eastAsia"/>
          <w:sz w:val="22"/>
          <w:szCs w:val="22"/>
        </w:rPr>
        <w:t>投标文件的递交</w:t>
      </w:r>
    </w:p>
    <w:p w14:paraId="1CE4C2AB" w14:textId="1B8D0092" w:rsidR="00F431D5" w:rsidRPr="0067320B" w:rsidRDefault="00000000">
      <w:pPr>
        <w:numPr>
          <w:ilvl w:val="1"/>
          <w:numId w:val="7"/>
        </w:numPr>
        <w:tabs>
          <w:tab w:val="clear" w:pos="992"/>
          <w:tab w:val="left" w:pos="525"/>
        </w:tabs>
        <w:spacing w:line="360" w:lineRule="auto"/>
        <w:ind w:left="527" w:hanging="527"/>
        <w:rPr>
          <w:rFonts w:ascii="宋体" w:hAnsi="宋体"/>
          <w:b/>
          <w:sz w:val="22"/>
          <w:szCs w:val="22"/>
        </w:rPr>
      </w:pPr>
      <w:r w:rsidRPr="0067320B">
        <w:rPr>
          <w:rFonts w:ascii="宋体" w:hAnsi="宋体" w:hint="eastAsia"/>
          <w:b/>
          <w:sz w:val="22"/>
          <w:szCs w:val="22"/>
        </w:rPr>
        <w:t>投标文件必须</w:t>
      </w:r>
      <w:r w:rsidRPr="0067320B">
        <w:rPr>
          <w:rFonts w:ascii="宋体" w:hAnsi="宋体"/>
          <w:b/>
          <w:sz w:val="22"/>
          <w:szCs w:val="22"/>
        </w:rPr>
        <w:t>在规定的</w:t>
      </w:r>
      <w:r w:rsidRPr="0067320B">
        <w:rPr>
          <w:rFonts w:ascii="宋体" w:hAnsi="宋体" w:hint="eastAsia"/>
          <w:b/>
          <w:sz w:val="22"/>
          <w:szCs w:val="22"/>
        </w:rPr>
        <w:t>投标文件递交</w:t>
      </w:r>
      <w:r w:rsidRPr="0067320B">
        <w:rPr>
          <w:rFonts w:ascii="宋体" w:hAnsi="宋体"/>
          <w:b/>
          <w:sz w:val="22"/>
          <w:szCs w:val="22"/>
        </w:rPr>
        <w:t>截止时间（</w:t>
      </w:r>
      <w:r w:rsidR="006451D3" w:rsidRPr="0067320B">
        <w:rPr>
          <w:rFonts w:ascii="宋体" w:hAnsi="宋体"/>
          <w:b/>
          <w:sz w:val="22"/>
          <w:szCs w:val="22"/>
        </w:rPr>
        <w:t>2023年10月23日 09：30</w:t>
      </w:r>
      <w:r w:rsidRPr="0067320B">
        <w:rPr>
          <w:rFonts w:ascii="宋体" w:hAnsi="宋体"/>
          <w:b/>
          <w:sz w:val="22"/>
          <w:szCs w:val="22"/>
        </w:rPr>
        <w:t>）前送达到</w:t>
      </w:r>
      <w:r w:rsidRPr="0067320B">
        <w:rPr>
          <w:rFonts w:ascii="宋体" w:hAnsi="宋体" w:hint="eastAsia"/>
          <w:b/>
          <w:sz w:val="22"/>
          <w:szCs w:val="22"/>
        </w:rPr>
        <w:t>投标文件递交地点（温州市瓯海区娄桥街道瓯海行政管理中心11号楼12楼会议室）；提早半个小时开始接收投标文件。</w:t>
      </w:r>
    </w:p>
    <w:p w14:paraId="0F0CE73A" w14:textId="77777777" w:rsidR="00F431D5" w:rsidRPr="0067320B" w:rsidRDefault="00000000">
      <w:pPr>
        <w:numPr>
          <w:ilvl w:val="1"/>
          <w:numId w:val="7"/>
        </w:numPr>
        <w:tabs>
          <w:tab w:val="clear" w:pos="992"/>
          <w:tab w:val="left" w:pos="525"/>
        </w:tabs>
        <w:spacing w:line="360" w:lineRule="auto"/>
        <w:ind w:left="527" w:hanging="527"/>
        <w:rPr>
          <w:rFonts w:ascii="宋体" w:hAnsi="宋体"/>
          <w:b/>
          <w:sz w:val="22"/>
          <w:szCs w:val="22"/>
        </w:rPr>
      </w:pPr>
      <w:r w:rsidRPr="0067320B">
        <w:rPr>
          <w:rFonts w:ascii="宋体" w:hAnsi="宋体" w:hint="eastAsia"/>
          <w:b/>
          <w:sz w:val="22"/>
          <w:szCs w:val="22"/>
        </w:rPr>
        <w:t>投标人如是单位负责人参加投标的，同时递交单位负责人有效身份证件（原件），由评标委员会确认投标资格；</w:t>
      </w:r>
    </w:p>
    <w:p w14:paraId="7D0F4C05" w14:textId="77777777" w:rsidR="00F431D5" w:rsidRPr="0067320B" w:rsidRDefault="00000000">
      <w:pPr>
        <w:numPr>
          <w:ilvl w:val="1"/>
          <w:numId w:val="7"/>
        </w:numPr>
        <w:tabs>
          <w:tab w:val="clear" w:pos="992"/>
          <w:tab w:val="left" w:pos="525"/>
        </w:tabs>
        <w:spacing w:line="360" w:lineRule="auto"/>
        <w:ind w:left="527" w:hanging="527"/>
        <w:rPr>
          <w:rFonts w:ascii="宋体" w:hAnsi="宋体"/>
          <w:b/>
          <w:sz w:val="22"/>
          <w:szCs w:val="22"/>
        </w:rPr>
      </w:pPr>
      <w:r w:rsidRPr="0067320B">
        <w:rPr>
          <w:rFonts w:ascii="宋体" w:hAnsi="宋体" w:hint="eastAsia"/>
          <w:b/>
          <w:sz w:val="22"/>
          <w:szCs w:val="22"/>
        </w:rPr>
        <w:t>投标人如是授权代表参加投标的，同时递交单位负责人授权书（原件）、授权代表有效身份证件（原件），由评标委员会确认投标资格。</w:t>
      </w:r>
    </w:p>
    <w:p w14:paraId="4EE4659C" w14:textId="77777777" w:rsidR="00F431D5" w:rsidRPr="0067320B" w:rsidRDefault="00000000">
      <w:pPr>
        <w:numPr>
          <w:ilvl w:val="0"/>
          <w:numId w:val="2"/>
        </w:numPr>
        <w:tabs>
          <w:tab w:val="left" w:pos="525"/>
          <w:tab w:val="left" w:pos="900"/>
        </w:tabs>
        <w:spacing w:line="360" w:lineRule="auto"/>
        <w:ind w:left="527" w:hanging="527"/>
        <w:rPr>
          <w:rFonts w:ascii="宋体" w:hAnsi="宋体" w:cs="Courier New"/>
          <w:sz w:val="22"/>
          <w:szCs w:val="22"/>
        </w:rPr>
      </w:pPr>
      <w:r w:rsidRPr="0067320B">
        <w:rPr>
          <w:rFonts w:ascii="宋体" w:hAnsi="宋体" w:cs="Courier New" w:hint="eastAsia"/>
          <w:sz w:val="22"/>
          <w:szCs w:val="22"/>
        </w:rPr>
        <w:t>投标文件的修改和撤回</w:t>
      </w:r>
    </w:p>
    <w:p w14:paraId="2B1AED03" w14:textId="77777777" w:rsidR="00F431D5" w:rsidRPr="0067320B" w:rsidRDefault="00000000">
      <w:pPr>
        <w:numPr>
          <w:ilvl w:val="1"/>
          <w:numId w:val="8"/>
        </w:numPr>
        <w:tabs>
          <w:tab w:val="clear" w:pos="992"/>
          <w:tab w:val="left" w:pos="525"/>
        </w:tabs>
        <w:spacing w:line="360" w:lineRule="auto"/>
        <w:ind w:left="527" w:hanging="527"/>
        <w:rPr>
          <w:rFonts w:ascii="宋体" w:hAnsi="宋体" w:cs="Courier New"/>
          <w:bCs/>
          <w:sz w:val="22"/>
          <w:szCs w:val="22"/>
        </w:rPr>
      </w:pPr>
      <w:r w:rsidRPr="0067320B">
        <w:rPr>
          <w:rFonts w:ascii="宋体" w:hAnsi="宋体" w:cs="Courier New" w:hint="eastAsia"/>
          <w:bCs/>
          <w:sz w:val="22"/>
          <w:szCs w:val="22"/>
        </w:rPr>
        <w:t>在投标文件递交截止时间前，投标人可以用书面形式提出修改或撤回其投标并送达到招标人，但不得影响开标活动的正常进行。</w:t>
      </w:r>
    </w:p>
    <w:p w14:paraId="43034FAD" w14:textId="77777777" w:rsidR="00F431D5" w:rsidRPr="0067320B" w:rsidRDefault="00000000">
      <w:pPr>
        <w:numPr>
          <w:ilvl w:val="1"/>
          <w:numId w:val="8"/>
        </w:numPr>
        <w:tabs>
          <w:tab w:val="clear" w:pos="992"/>
          <w:tab w:val="left" w:pos="525"/>
        </w:tabs>
        <w:spacing w:line="360" w:lineRule="auto"/>
        <w:ind w:left="527" w:hanging="527"/>
        <w:rPr>
          <w:rFonts w:ascii="宋体" w:hAnsi="宋体" w:cs="Courier New"/>
          <w:bCs/>
          <w:sz w:val="22"/>
          <w:szCs w:val="22"/>
        </w:rPr>
      </w:pPr>
      <w:r w:rsidRPr="0067320B">
        <w:rPr>
          <w:rFonts w:ascii="宋体" w:hAnsi="宋体" w:cs="Courier New" w:hint="eastAsia"/>
          <w:bCs/>
          <w:sz w:val="22"/>
          <w:szCs w:val="22"/>
        </w:rPr>
        <w:t>“投标文件修改”或“投标文件撤回通知”都应密封并在密封袋上写明投标项目名称、编号、投标单位名称，并注明“投标文件修改”或“投标文件撤回通知”字样。</w:t>
      </w:r>
    </w:p>
    <w:p w14:paraId="7114738A" w14:textId="77777777" w:rsidR="00F431D5" w:rsidRPr="0067320B" w:rsidRDefault="00000000">
      <w:pPr>
        <w:numPr>
          <w:ilvl w:val="1"/>
          <w:numId w:val="8"/>
        </w:numPr>
        <w:tabs>
          <w:tab w:val="clear" w:pos="992"/>
          <w:tab w:val="left" w:pos="525"/>
        </w:tabs>
        <w:spacing w:line="360" w:lineRule="auto"/>
        <w:ind w:left="527" w:hanging="527"/>
        <w:rPr>
          <w:rFonts w:ascii="宋体" w:hAnsi="宋体" w:cs="Courier New"/>
          <w:bCs/>
          <w:sz w:val="22"/>
          <w:szCs w:val="22"/>
        </w:rPr>
      </w:pPr>
      <w:r w:rsidRPr="0067320B">
        <w:rPr>
          <w:rFonts w:ascii="宋体" w:hAnsi="宋体" w:cs="Courier New" w:hint="eastAsia"/>
          <w:bCs/>
          <w:sz w:val="22"/>
          <w:szCs w:val="22"/>
        </w:rPr>
        <w:t>从投标文件递交截止时间起至投标有效期满这段时间内，投标人不得撤回其投标。</w:t>
      </w:r>
    </w:p>
    <w:p w14:paraId="38A17137" w14:textId="77777777" w:rsidR="00F431D5" w:rsidRPr="0067320B" w:rsidRDefault="00000000">
      <w:pPr>
        <w:numPr>
          <w:ilvl w:val="0"/>
          <w:numId w:val="2"/>
        </w:numPr>
        <w:tabs>
          <w:tab w:val="left" w:pos="525"/>
          <w:tab w:val="left" w:pos="900"/>
        </w:tabs>
        <w:spacing w:line="360" w:lineRule="auto"/>
        <w:ind w:left="527" w:hanging="527"/>
        <w:rPr>
          <w:rFonts w:ascii="宋体" w:hAnsi="宋体" w:cs="Courier New"/>
          <w:sz w:val="22"/>
          <w:szCs w:val="22"/>
        </w:rPr>
      </w:pPr>
      <w:r w:rsidRPr="0067320B">
        <w:rPr>
          <w:rFonts w:ascii="宋体" w:hAnsi="宋体" w:cs="Courier New" w:hint="eastAsia"/>
          <w:sz w:val="22"/>
          <w:szCs w:val="22"/>
        </w:rPr>
        <w:t>发生下列情况之一的投标文件将拒收：</w:t>
      </w:r>
    </w:p>
    <w:p w14:paraId="24811D07" w14:textId="77777777" w:rsidR="00F431D5" w:rsidRPr="0067320B" w:rsidRDefault="00000000">
      <w:pPr>
        <w:numPr>
          <w:ilvl w:val="1"/>
          <w:numId w:val="9"/>
        </w:numPr>
        <w:tabs>
          <w:tab w:val="clear" w:pos="992"/>
          <w:tab w:val="left" w:pos="525"/>
        </w:tabs>
        <w:spacing w:line="360" w:lineRule="auto"/>
        <w:ind w:left="527" w:hanging="527"/>
        <w:rPr>
          <w:rFonts w:ascii="宋体" w:hAnsi="宋体" w:cs="Courier New"/>
          <w:bCs/>
          <w:sz w:val="22"/>
          <w:szCs w:val="22"/>
        </w:rPr>
      </w:pPr>
      <w:r w:rsidRPr="0067320B">
        <w:rPr>
          <w:rFonts w:ascii="宋体" w:hAnsi="宋体" w:cs="Courier New" w:hint="eastAsia"/>
          <w:bCs/>
          <w:sz w:val="22"/>
          <w:szCs w:val="22"/>
        </w:rPr>
        <w:t>在投标文件递交截止时间以后送达的投标文件；</w:t>
      </w:r>
    </w:p>
    <w:p w14:paraId="08436B6A" w14:textId="77777777" w:rsidR="00F431D5" w:rsidRPr="0067320B" w:rsidRDefault="00000000">
      <w:pPr>
        <w:numPr>
          <w:ilvl w:val="1"/>
          <w:numId w:val="9"/>
        </w:numPr>
        <w:tabs>
          <w:tab w:val="clear" w:pos="992"/>
          <w:tab w:val="left" w:pos="525"/>
        </w:tabs>
        <w:spacing w:line="360" w:lineRule="auto"/>
        <w:ind w:left="527" w:hanging="527"/>
        <w:rPr>
          <w:rFonts w:ascii="宋体" w:hAnsi="宋体" w:cs="Courier New"/>
          <w:bCs/>
          <w:sz w:val="22"/>
          <w:szCs w:val="22"/>
        </w:rPr>
      </w:pPr>
      <w:r w:rsidRPr="0067320B">
        <w:rPr>
          <w:rFonts w:ascii="宋体" w:hAnsi="宋体" w:cs="Courier New" w:hint="eastAsia"/>
          <w:bCs/>
          <w:sz w:val="22"/>
          <w:szCs w:val="22"/>
        </w:rPr>
        <w:t>未将报名资料发至招标文件报名邮箱或未现场报名的单位；</w:t>
      </w:r>
    </w:p>
    <w:p w14:paraId="1D7C7B21" w14:textId="77777777" w:rsidR="00F431D5" w:rsidRPr="0067320B" w:rsidRDefault="00000000">
      <w:pPr>
        <w:numPr>
          <w:ilvl w:val="1"/>
          <w:numId w:val="9"/>
        </w:numPr>
        <w:tabs>
          <w:tab w:val="clear" w:pos="992"/>
          <w:tab w:val="left" w:pos="525"/>
        </w:tabs>
        <w:spacing w:line="360" w:lineRule="auto"/>
        <w:ind w:left="527" w:hanging="527"/>
        <w:rPr>
          <w:rFonts w:ascii="宋体" w:hAnsi="宋体" w:cs="Courier New"/>
          <w:bCs/>
          <w:sz w:val="22"/>
          <w:szCs w:val="22"/>
        </w:rPr>
      </w:pPr>
      <w:r w:rsidRPr="0067320B">
        <w:rPr>
          <w:rFonts w:ascii="宋体" w:hAnsi="宋体" w:cs="Courier New" w:hint="eastAsia"/>
          <w:bCs/>
          <w:sz w:val="22"/>
          <w:szCs w:val="22"/>
        </w:rPr>
        <w:t>未密封或未装订的投标文件及由于包装不妥在送达途中严重破损或失散的投标文件；</w:t>
      </w:r>
    </w:p>
    <w:p w14:paraId="4B8C6E9D" w14:textId="77777777" w:rsidR="00F431D5" w:rsidRPr="0067320B" w:rsidRDefault="00000000">
      <w:pPr>
        <w:numPr>
          <w:ilvl w:val="1"/>
          <w:numId w:val="9"/>
        </w:numPr>
        <w:tabs>
          <w:tab w:val="clear" w:pos="992"/>
          <w:tab w:val="left" w:pos="525"/>
        </w:tabs>
        <w:spacing w:line="360" w:lineRule="auto"/>
        <w:ind w:left="527" w:hanging="527"/>
        <w:rPr>
          <w:rFonts w:ascii="宋体" w:hAnsi="宋体" w:cs="Courier New"/>
          <w:b/>
          <w:bCs/>
          <w:sz w:val="22"/>
          <w:szCs w:val="22"/>
        </w:rPr>
      </w:pPr>
      <w:r w:rsidRPr="0067320B">
        <w:rPr>
          <w:rFonts w:ascii="宋体" w:hAnsi="宋体" w:cs="Courier New" w:hint="eastAsia"/>
          <w:bCs/>
          <w:sz w:val="22"/>
          <w:szCs w:val="22"/>
        </w:rPr>
        <w:lastRenderedPageBreak/>
        <w:t>以非纸质形式递交的投标文件。</w:t>
      </w:r>
    </w:p>
    <w:p w14:paraId="657C5DC4" w14:textId="77777777" w:rsidR="00F431D5" w:rsidRPr="0067320B" w:rsidRDefault="00000000">
      <w:pPr>
        <w:pStyle w:val="2"/>
        <w:spacing w:line="400" w:lineRule="exact"/>
        <w:jc w:val="center"/>
        <w:rPr>
          <w:rFonts w:ascii="宋体" w:eastAsia="宋体" w:hAnsi="宋体" w:cs="Courier New"/>
        </w:rPr>
      </w:pPr>
      <w:bookmarkStart w:id="118" w:name="_Toc205877561"/>
      <w:bookmarkStart w:id="119" w:name="_Toc214365794"/>
      <w:bookmarkStart w:id="120" w:name="_Toc216667824"/>
      <w:bookmarkStart w:id="121" w:name="_Toc223933225"/>
      <w:bookmarkStart w:id="122" w:name="_Toc209332637"/>
      <w:bookmarkStart w:id="123" w:name="_Toc205703106"/>
      <w:bookmarkStart w:id="124" w:name="_Toc209261369"/>
      <w:bookmarkStart w:id="125" w:name="_Toc205877456"/>
      <w:bookmarkStart w:id="126" w:name="_Toc227056850"/>
      <w:bookmarkStart w:id="127" w:name="_Toc219538617"/>
      <w:bookmarkStart w:id="128" w:name="_Toc223717608"/>
      <w:bookmarkStart w:id="129" w:name="_Toc3798378"/>
      <w:bookmarkStart w:id="130" w:name="_Toc215415534"/>
      <w:bookmarkStart w:id="131" w:name="_Toc217460689"/>
      <w:bookmarkStart w:id="132" w:name="_Toc210879712"/>
      <w:bookmarkStart w:id="133" w:name="_Toc227057037"/>
      <w:bookmarkStart w:id="134" w:name="_Toc227489891"/>
      <w:bookmarkStart w:id="135" w:name="_Toc209261436"/>
      <w:bookmarkStart w:id="136" w:name="_Toc218041730"/>
      <w:bookmarkStart w:id="137" w:name="_Toc205005290"/>
      <w:bookmarkStart w:id="138" w:name="_Toc204491321"/>
      <w:bookmarkStart w:id="139" w:name="_Toc207609185"/>
      <w:bookmarkStart w:id="140" w:name="_Toc205004972"/>
      <w:bookmarkStart w:id="141" w:name="_Toc209250723"/>
      <w:bookmarkStart w:id="142" w:name="_Toc204578579"/>
      <w:bookmarkStart w:id="143" w:name="_Toc209251131"/>
      <w:r w:rsidRPr="0067320B">
        <w:rPr>
          <w:rFonts w:ascii="宋体" w:eastAsia="宋体" w:hAnsi="宋体" w:cs="Courier New" w:hint="eastAsia"/>
        </w:rPr>
        <w:t>五、 开标和评审</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6F261525" w14:textId="77777777" w:rsidR="00F431D5" w:rsidRPr="0067320B" w:rsidRDefault="00000000">
      <w:pPr>
        <w:numPr>
          <w:ilvl w:val="0"/>
          <w:numId w:val="2"/>
        </w:numPr>
        <w:tabs>
          <w:tab w:val="left" w:pos="525"/>
          <w:tab w:val="left" w:pos="900"/>
        </w:tabs>
        <w:spacing w:line="360" w:lineRule="auto"/>
        <w:ind w:left="525" w:hanging="525"/>
        <w:rPr>
          <w:rFonts w:ascii="宋体" w:hAnsi="宋体" w:cs="Courier New"/>
          <w:sz w:val="22"/>
          <w:szCs w:val="22"/>
        </w:rPr>
      </w:pPr>
      <w:bookmarkStart w:id="144" w:name="_Toc214365795"/>
      <w:bookmarkStart w:id="145" w:name="_Toc204491322"/>
      <w:bookmarkStart w:id="146" w:name="_Toc209250724"/>
      <w:bookmarkStart w:id="147" w:name="_Toc209261437"/>
      <w:bookmarkStart w:id="148" w:name="_Toc205005291"/>
      <w:bookmarkStart w:id="149" w:name="_Toc209261370"/>
      <w:bookmarkStart w:id="150" w:name="_Toc210879713"/>
      <w:bookmarkStart w:id="151" w:name="_Toc207609186"/>
      <w:bookmarkStart w:id="152" w:name="_Toc209251132"/>
      <w:bookmarkStart w:id="153" w:name="_Toc205703107"/>
      <w:bookmarkStart w:id="154" w:name="_Toc205877562"/>
      <w:bookmarkStart w:id="155" w:name="_Toc205004973"/>
      <w:bookmarkStart w:id="156" w:name="_Toc218041731"/>
      <w:bookmarkStart w:id="157" w:name="_Toc219538618"/>
      <w:bookmarkStart w:id="158" w:name="_Toc216667825"/>
      <w:bookmarkStart w:id="159" w:name="_Toc215415535"/>
      <w:bookmarkStart w:id="160" w:name="_Toc217460690"/>
      <w:bookmarkStart w:id="161" w:name="_Toc209332638"/>
      <w:bookmarkStart w:id="162" w:name="_Toc205877457"/>
      <w:bookmarkStart w:id="163" w:name="_Toc204578580"/>
      <w:bookmarkStart w:id="164" w:name="_Toc227489892"/>
      <w:bookmarkStart w:id="165" w:name="_Toc223933226"/>
      <w:bookmarkStart w:id="166" w:name="_Toc227056851"/>
      <w:bookmarkStart w:id="167" w:name="_Toc227057038"/>
      <w:bookmarkStart w:id="168" w:name="_Toc223717609"/>
      <w:r w:rsidRPr="0067320B">
        <w:rPr>
          <w:rFonts w:ascii="宋体" w:hAnsi="宋体" w:cs="Courier New" w:hint="eastAsia"/>
          <w:sz w:val="22"/>
          <w:szCs w:val="22"/>
        </w:rPr>
        <w:t>评标委员会</w:t>
      </w:r>
    </w:p>
    <w:p w14:paraId="230630B1" w14:textId="77777777" w:rsidR="00F431D5" w:rsidRPr="0067320B" w:rsidRDefault="00000000">
      <w:pPr>
        <w:spacing w:line="360" w:lineRule="auto"/>
        <w:ind w:leftChars="257" w:left="540"/>
        <w:rPr>
          <w:rFonts w:ascii="宋体" w:hAnsi="宋体"/>
          <w:bCs/>
          <w:sz w:val="22"/>
          <w:szCs w:val="22"/>
        </w:rPr>
      </w:pPr>
      <w:r w:rsidRPr="0067320B">
        <w:rPr>
          <w:rFonts w:ascii="宋体" w:hAnsi="宋体" w:hint="eastAsia"/>
          <w:bCs/>
          <w:sz w:val="22"/>
          <w:szCs w:val="22"/>
        </w:rPr>
        <w:t>招标人依法组建评标委员会。</w:t>
      </w:r>
    </w:p>
    <w:p w14:paraId="3F86C0B4" w14:textId="77777777" w:rsidR="00F431D5" w:rsidRPr="0067320B" w:rsidRDefault="00000000">
      <w:pPr>
        <w:numPr>
          <w:ilvl w:val="0"/>
          <w:numId w:val="2"/>
        </w:numPr>
        <w:tabs>
          <w:tab w:val="left" w:pos="525"/>
          <w:tab w:val="left" w:pos="900"/>
        </w:tabs>
        <w:spacing w:line="360" w:lineRule="auto"/>
        <w:ind w:left="525" w:hanging="525"/>
        <w:rPr>
          <w:rFonts w:ascii="宋体" w:hAnsi="宋体" w:cs="Courier New"/>
          <w:sz w:val="22"/>
          <w:szCs w:val="22"/>
        </w:rPr>
      </w:pPr>
      <w:r w:rsidRPr="0067320B">
        <w:rPr>
          <w:rFonts w:ascii="宋体" w:hAnsi="宋体" w:cs="Courier New" w:hint="eastAsia"/>
          <w:sz w:val="22"/>
          <w:szCs w:val="22"/>
        </w:rPr>
        <w:t>评标过程的保密性</w:t>
      </w:r>
    </w:p>
    <w:p w14:paraId="2F9BA164" w14:textId="77777777" w:rsidR="00F431D5" w:rsidRPr="0067320B" w:rsidRDefault="00000000">
      <w:pPr>
        <w:spacing w:line="360" w:lineRule="auto"/>
        <w:ind w:leftChars="257" w:left="540"/>
        <w:rPr>
          <w:rFonts w:ascii="宋体" w:hAnsi="宋体"/>
          <w:bCs/>
          <w:sz w:val="22"/>
          <w:szCs w:val="22"/>
        </w:rPr>
      </w:pPr>
      <w:r w:rsidRPr="0067320B">
        <w:rPr>
          <w:rFonts w:ascii="宋体" w:hAnsi="宋体" w:hint="eastAsia"/>
          <w:bCs/>
          <w:sz w:val="22"/>
          <w:szCs w:val="22"/>
        </w:rPr>
        <w:t>开标后直至向中标人授予合同时止，凡与评审有关的资料均不得向投标人及与评标无关人员透露。如果投标人在评标过程中试图向</w:t>
      </w:r>
      <w:r w:rsidRPr="0067320B">
        <w:rPr>
          <w:rFonts w:ascii="宋体" w:hAnsi="宋体" w:hint="eastAsia"/>
          <w:sz w:val="22"/>
          <w:szCs w:val="22"/>
        </w:rPr>
        <w:t>招标组织单位、评标委员会</w:t>
      </w:r>
      <w:r w:rsidRPr="0067320B">
        <w:rPr>
          <w:rFonts w:ascii="宋体" w:hAnsi="宋体" w:hint="eastAsia"/>
          <w:bCs/>
          <w:sz w:val="22"/>
          <w:szCs w:val="22"/>
        </w:rPr>
        <w:t>施加影响，其投标将被拒绝。</w:t>
      </w:r>
    </w:p>
    <w:p w14:paraId="008B57AB" w14:textId="77777777" w:rsidR="00F431D5" w:rsidRPr="0067320B" w:rsidRDefault="00000000">
      <w:pPr>
        <w:numPr>
          <w:ilvl w:val="0"/>
          <w:numId w:val="2"/>
        </w:numPr>
        <w:tabs>
          <w:tab w:val="left" w:pos="525"/>
          <w:tab w:val="left" w:pos="900"/>
        </w:tabs>
        <w:spacing w:line="360" w:lineRule="auto"/>
        <w:ind w:left="525" w:hanging="525"/>
        <w:rPr>
          <w:rFonts w:ascii="宋体" w:hAnsi="宋体" w:cs="Courier New"/>
          <w:sz w:val="22"/>
          <w:szCs w:val="22"/>
        </w:rPr>
      </w:pPr>
      <w:r w:rsidRPr="0067320B">
        <w:rPr>
          <w:rFonts w:ascii="宋体" w:hAnsi="宋体" w:cs="Courier New" w:hint="eastAsia"/>
          <w:sz w:val="22"/>
          <w:szCs w:val="22"/>
        </w:rPr>
        <w:t>开标、评标</w:t>
      </w:r>
    </w:p>
    <w:p w14:paraId="7CAEE288" w14:textId="77777777" w:rsidR="00F431D5" w:rsidRPr="0067320B" w:rsidRDefault="00000000">
      <w:pPr>
        <w:numPr>
          <w:ilvl w:val="1"/>
          <w:numId w:val="10"/>
        </w:numPr>
        <w:tabs>
          <w:tab w:val="clear" w:pos="450"/>
          <w:tab w:val="left" w:pos="525"/>
          <w:tab w:val="left" w:pos="567"/>
        </w:tabs>
        <w:spacing w:line="360" w:lineRule="auto"/>
        <w:ind w:left="525" w:hanging="525"/>
        <w:rPr>
          <w:rFonts w:ascii="宋体" w:hAnsi="宋体"/>
          <w:bCs/>
          <w:sz w:val="22"/>
          <w:szCs w:val="22"/>
        </w:rPr>
      </w:pPr>
      <w:r w:rsidRPr="0067320B">
        <w:rPr>
          <w:rFonts w:ascii="宋体" w:hAnsi="宋体" w:hint="eastAsia"/>
          <w:bCs/>
          <w:sz w:val="22"/>
          <w:szCs w:val="22"/>
        </w:rPr>
        <w:t>招标组织单位将在规定的时间和地点进行开标，投标人代表应准时参加开标会并配合招标组织单位核验其身份信息，否则视同未派代表参加开标大会，事后不得对招标相关人员、开标过程和开标结果提出异议。</w:t>
      </w:r>
    </w:p>
    <w:p w14:paraId="5C356A13" w14:textId="77777777" w:rsidR="00F431D5" w:rsidRPr="0067320B" w:rsidRDefault="00000000">
      <w:pPr>
        <w:numPr>
          <w:ilvl w:val="1"/>
          <w:numId w:val="10"/>
        </w:numPr>
        <w:tabs>
          <w:tab w:val="clear" w:pos="450"/>
          <w:tab w:val="left" w:pos="525"/>
          <w:tab w:val="left" w:pos="567"/>
        </w:tabs>
        <w:spacing w:line="360" w:lineRule="auto"/>
        <w:ind w:left="525" w:hanging="525"/>
        <w:rPr>
          <w:rFonts w:ascii="宋体" w:hAnsi="宋体"/>
          <w:bCs/>
          <w:sz w:val="22"/>
          <w:szCs w:val="22"/>
        </w:rPr>
      </w:pPr>
      <w:r w:rsidRPr="0067320B">
        <w:rPr>
          <w:rFonts w:ascii="宋体" w:hAnsi="宋体" w:hint="eastAsia"/>
          <w:bCs/>
          <w:sz w:val="22"/>
          <w:szCs w:val="22"/>
        </w:rPr>
        <w:t>参加开标会的投标人应签署不存在影响公平竞争的《招标活动现场确认声明书》。未参加开标大会，但被确定为中标人的，应补签《招标活动现场确认声明书》。</w:t>
      </w:r>
    </w:p>
    <w:p w14:paraId="08334B39" w14:textId="77777777" w:rsidR="00F431D5" w:rsidRPr="0067320B" w:rsidRDefault="00000000">
      <w:pPr>
        <w:numPr>
          <w:ilvl w:val="1"/>
          <w:numId w:val="10"/>
        </w:numPr>
        <w:tabs>
          <w:tab w:val="clear" w:pos="450"/>
          <w:tab w:val="left" w:pos="525"/>
          <w:tab w:val="left" w:pos="567"/>
        </w:tabs>
        <w:spacing w:line="360" w:lineRule="auto"/>
        <w:ind w:left="525" w:hanging="525"/>
        <w:rPr>
          <w:rFonts w:ascii="宋体" w:hAnsi="宋体"/>
          <w:bCs/>
          <w:sz w:val="22"/>
          <w:szCs w:val="22"/>
        </w:rPr>
      </w:pPr>
      <w:r w:rsidRPr="0067320B">
        <w:rPr>
          <w:rFonts w:ascii="宋体" w:hAnsi="宋体"/>
          <w:bCs/>
          <w:sz w:val="22"/>
          <w:szCs w:val="22"/>
        </w:rPr>
        <w:t>开标会应遵守下列规定：</w:t>
      </w:r>
    </w:p>
    <w:p w14:paraId="32D987E6" w14:textId="77777777" w:rsidR="00F431D5" w:rsidRPr="0067320B" w:rsidRDefault="00000000">
      <w:pPr>
        <w:numPr>
          <w:ilvl w:val="0"/>
          <w:numId w:val="11"/>
        </w:numPr>
        <w:tabs>
          <w:tab w:val="clear" w:pos="420"/>
          <w:tab w:val="left" w:pos="735"/>
        </w:tabs>
        <w:spacing w:line="360" w:lineRule="auto"/>
        <w:ind w:leftChars="200" w:left="735" w:hangingChars="143" w:hanging="315"/>
        <w:rPr>
          <w:rFonts w:ascii="宋体" w:hAnsi="宋体"/>
          <w:sz w:val="22"/>
          <w:szCs w:val="22"/>
        </w:rPr>
      </w:pPr>
      <w:r w:rsidRPr="0067320B">
        <w:rPr>
          <w:rFonts w:ascii="宋体" w:hAnsi="宋体"/>
          <w:sz w:val="22"/>
          <w:szCs w:val="22"/>
        </w:rPr>
        <w:t>首先由主持人宣布开标会</w:t>
      </w:r>
      <w:r w:rsidRPr="0067320B">
        <w:rPr>
          <w:rFonts w:ascii="宋体" w:hAnsi="宋体" w:hint="eastAsia"/>
          <w:sz w:val="22"/>
          <w:szCs w:val="22"/>
        </w:rPr>
        <w:t>开始</w:t>
      </w:r>
      <w:r w:rsidRPr="0067320B">
        <w:rPr>
          <w:rFonts w:ascii="宋体" w:hAnsi="宋体"/>
          <w:sz w:val="22"/>
          <w:szCs w:val="22"/>
        </w:rPr>
        <w:t>，然后由投标人代表</w:t>
      </w:r>
      <w:r w:rsidRPr="0067320B">
        <w:rPr>
          <w:rFonts w:ascii="宋体" w:hAnsi="宋体" w:hint="eastAsia"/>
          <w:sz w:val="22"/>
          <w:szCs w:val="22"/>
        </w:rPr>
        <w:t>或其当场推荐的代表</w:t>
      </w:r>
      <w:r w:rsidRPr="0067320B">
        <w:rPr>
          <w:rFonts w:ascii="宋体" w:hAnsi="宋体"/>
          <w:sz w:val="22"/>
          <w:szCs w:val="22"/>
        </w:rPr>
        <w:t>对投标文件的密封情况进行检查，经确认无误后，由工作人员对密封的投标文件当众拆封</w:t>
      </w:r>
      <w:r w:rsidRPr="0067320B">
        <w:rPr>
          <w:rFonts w:ascii="宋体" w:hAnsi="宋体" w:hint="eastAsia"/>
          <w:sz w:val="22"/>
          <w:szCs w:val="22"/>
        </w:rPr>
        <w:t>，宣布投标人名称、投标价格和招标文件规定的需要宣布的其他内容。招标代理机构指定专人作好记录，存档备查。</w:t>
      </w:r>
    </w:p>
    <w:p w14:paraId="5E3F5340" w14:textId="77777777" w:rsidR="00F431D5" w:rsidRPr="0067320B" w:rsidRDefault="00000000">
      <w:pPr>
        <w:numPr>
          <w:ilvl w:val="0"/>
          <w:numId w:val="11"/>
        </w:numPr>
        <w:tabs>
          <w:tab w:val="clear" w:pos="420"/>
          <w:tab w:val="left" w:pos="735"/>
        </w:tabs>
        <w:spacing w:line="360" w:lineRule="auto"/>
        <w:ind w:leftChars="200" w:left="735" w:hangingChars="143" w:hanging="315"/>
        <w:rPr>
          <w:rFonts w:ascii="宋体" w:hAnsi="宋体"/>
          <w:sz w:val="22"/>
          <w:szCs w:val="22"/>
        </w:rPr>
      </w:pPr>
      <w:r w:rsidRPr="0067320B">
        <w:rPr>
          <w:rFonts w:ascii="宋体" w:hAnsi="宋体"/>
          <w:sz w:val="22"/>
          <w:szCs w:val="22"/>
        </w:rPr>
        <w:t>唱标结束后，投标人代表应对开标记录进行签字确认。投标人代表的签字确认，视为投标人对开标过程和开标记录予以认可。投标人代表拒绝签字确认且无正当理由，亦视为投标人对开标过程和开标记录予以认可。</w:t>
      </w:r>
    </w:p>
    <w:p w14:paraId="3E69B024" w14:textId="77777777" w:rsidR="00F431D5" w:rsidRPr="0067320B" w:rsidRDefault="00000000">
      <w:pPr>
        <w:numPr>
          <w:ilvl w:val="1"/>
          <w:numId w:val="10"/>
        </w:numPr>
        <w:tabs>
          <w:tab w:val="clear" w:pos="450"/>
          <w:tab w:val="left" w:pos="540"/>
        </w:tabs>
        <w:spacing w:line="360" w:lineRule="auto"/>
        <w:ind w:left="525" w:hanging="525"/>
        <w:rPr>
          <w:rFonts w:ascii="宋体" w:hAnsi="宋体"/>
          <w:bCs/>
          <w:sz w:val="22"/>
          <w:szCs w:val="22"/>
        </w:rPr>
      </w:pPr>
      <w:r w:rsidRPr="0067320B">
        <w:rPr>
          <w:rFonts w:ascii="宋体" w:hAnsi="宋体"/>
          <w:sz w:val="22"/>
          <w:szCs w:val="22"/>
        </w:rPr>
        <w:t>投标人代表对开标过程和开标记录有疑义，以及认为</w:t>
      </w:r>
      <w:r w:rsidRPr="0067320B">
        <w:rPr>
          <w:rFonts w:ascii="宋体" w:hAnsi="宋体" w:hint="eastAsia"/>
          <w:sz w:val="22"/>
          <w:szCs w:val="22"/>
        </w:rPr>
        <w:t>招标人</w:t>
      </w:r>
      <w:r w:rsidRPr="0067320B">
        <w:rPr>
          <w:rFonts w:ascii="宋体" w:hAnsi="宋体"/>
          <w:sz w:val="22"/>
          <w:szCs w:val="22"/>
        </w:rPr>
        <w:t>（</w:t>
      </w:r>
      <w:r w:rsidRPr="0067320B">
        <w:rPr>
          <w:rFonts w:ascii="宋体" w:hAnsi="宋体" w:hint="eastAsia"/>
          <w:sz w:val="22"/>
          <w:szCs w:val="22"/>
        </w:rPr>
        <w:t>或招标代理机构</w:t>
      </w:r>
      <w:r w:rsidRPr="0067320B">
        <w:rPr>
          <w:rFonts w:ascii="宋体" w:hAnsi="宋体"/>
          <w:sz w:val="22"/>
          <w:szCs w:val="22"/>
        </w:rPr>
        <w:t>）相关工作人员有需要回避情形的，应当场提出询问或回避申请。否则，视为投标人对开标过程和开标记录予以认可。</w:t>
      </w:r>
    </w:p>
    <w:p w14:paraId="77973283" w14:textId="77777777" w:rsidR="00F431D5" w:rsidRPr="0067320B" w:rsidRDefault="00000000">
      <w:pPr>
        <w:numPr>
          <w:ilvl w:val="1"/>
          <w:numId w:val="10"/>
        </w:numPr>
        <w:tabs>
          <w:tab w:val="clear" w:pos="450"/>
          <w:tab w:val="left" w:pos="525"/>
        </w:tabs>
        <w:spacing w:line="360" w:lineRule="auto"/>
        <w:ind w:left="525" w:hanging="525"/>
        <w:rPr>
          <w:rFonts w:ascii="宋体" w:hAnsi="宋体"/>
          <w:bCs/>
          <w:sz w:val="22"/>
          <w:szCs w:val="22"/>
        </w:rPr>
      </w:pPr>
      <w:r w:rsidRPr="0067320B">
        <w:rPr>
          <w:rFonts w:ascii="宋体" w:hAnsi="宋体" w:hint="eastAsia"/>
          <w:bCs/>
          <w:sz w:val="22"/>
          <w:szCs w:val="22"/>
        </w:rPr>
        <w:t>投标文件的初审。初审分为资格性审查和符合性检查。</w:t>
      </w:r>
    </w:p>
    <w:p w14:paraId="7E79B8D5" w14:textId="77777777" w:rsidR="00F431D5" w:rsidRPr="0067320B" w:rsidRDefault="00000000">
      <w:pPr>
        <w:numPr>
          <w:ilvl w:val="0"/>
          <w:numId w:val="12"/>
        </w:numPr>
        <w:tabs>
          <w:tab w:val="clear" w:pos="780"/>
          <w:tab w:val="left" w:pos="525"/>
        </w:tabs>
        <w:spacing w:line="360" w:lineRule="auto"/>
        <w:ind w:left="525" w:hanging="315"/>
        <w:rPr>
          <w:rFonts w:ascii="宋体" w:hAnsi="宋体"/>
          <w:bCs/>
          <w:sz w:val="22"/>
          <w:szCs w:val="22"/>
        </w:rPr>
      </w:pPr>
      <w:r w:rsidRPr="0067320B">
        <w:rPr>
          <w:rFonts w:ascii="宋体" w:hAnsi="宋体" w:hint="eastAsia"/>
          <w:bCs/>
          <w:sz w:val="22"/>
          <w:szCs w:val="22"/>
        </w:rPr>
        <w:t>资格性审查。依据招标文件的规定，评标委员会对各投标人进行资格性审查，资格性审查内容包括但不仅限于随投标文件一同提交的单位负责人授权书（原件）、投标代表人有效身份证件（原件），以及投标文件所提交证明材料是否能证明符合本项目对投标人资格的实质性要求。审查不合格的投标文件将不予接受。</w:t>
      </w:r>
    </w:p>
    <w:p w14:paraId="1EB4BD4A" w14:textId="77777777" w:rsidR="00F431D5" w:rsidRPr="0067320B" w:rsidRDefault="00000000">
      <w:pPr>
        <w:numPr>
          <w:ilvl w:val="0"/>
          <w:numId w:val="12"/>
        </w:numPr>
        <w:tabs>
          <w:tab w:val="clear" w:pos="780"/>
          <w:tab w:val="left" w:pos="525"/>
        </w:tabs>
        <w:spacing w:line="360" w:lineRule="auto"/>
        <w:ind w:left="525" w:hanging="315"/>
        <w:rPr>
          <w:rFonts w:ascii="宋体" w:hAnsi="宋体"/>
          <w:bCs/>
          <w:sz w:val="22"/>
          <w:szCs w:val="22"/>
        </w:rPr>
      </w:pPr>
      <w:r w:rsidRPr="0067320B">
        <w:rPr>
          <w:rFonts w:ascii="宋体" w:hAnsi="宋体" w:hint="eastAsia"/>
          <w:bCs/>
          <w:sz w:val="22"/>
          <w:szCs w:val="22"/>
        </w:rPr>
        <w:t>符合性检查。依据招标文件的规定，从投标文件的有效性、完整性和对招标文件的响应程度进行审查，以确定是否对招标文件的实质性要求作出响应。</w:t>
      </w:r>
    </w:p>
    <w:p w14:paraId="16CE87BE" w14:textId="77777777" w:rsidR="00F431D5" w:rsidRPr="0067320B" w:rsidRDefault="00000000">
      <w:pPr>
        <w:tabs>
          <w:tab w:val="left" w:pos="525"/>
        </w:tabs>
        <w:spacing w:line="360" w:lineRule="auto"/>
        <w:ind w:leftChars="261" w:left="548"/>
        <w:rPr>
          <w:rFonts w:ascii="宋体" w:hAnsi="宋体"/>
          <w:b/>
          <w:bCs/>
          <w:sz w:val="22"/>
          <w:szCs w:val="22"/>
          <w:u w:val="single"/>
        </w:rPr>
      </w:pPr>
      <w:r w:rsidRPr="0067320B">
        <w:rPr>
          <w:rFonts w:ascii="宋体" w:hAnsi="宋体" w:hint="eastAsia"/>
          <w:b/>
          <w:bCs/>
          <w:kern w:val="0"/>
          <w:sz w:val="22"/>
          <w:szCs w:val="22"/>
          <w:u w:val="single"/>
        </w:rPr>
        <w:t>▲未通过资格性审查或符合性检查的响应文件，其投标无效。</w:t>
      </w:r>
    </w:p>
    <w:p w14:paraId="0C3A3EEC" w14:textId="77777777" w:rsidR="00F431D5" w:rsidRPr="0067320B" w:rsidRDefault="00000000">
      <w:pPr>
        <w:numPr>
          <w:ilvl w:val="1"/>
          <w:numId w:val="10"/>
        </w:numPr>
        <w:tabs>
          <w:tab w:val="clear" w:pos="450"/>
          <w:tab w:val="left" w:pos="525"/>
        </w:tabs>
        <w:spacing w:line="360" w:lineRule="auto"/>
        <w:ind w:left="525" w:hanging="525"/>
        <w:rPr>
          <w:rFonts w:ascii="宋体" w:hAnsi="宋体"/>
          <w:b/>
          <w:bCs/>
          <w:sz w:val="22"/>
          <w:szCs w:val="22"/>
          <w:u w:val="single"/>
        </w:rPr>
      </w:pPr>
      <w:r w:rsidRPr="0067320B">
        <w:rPr>
          <w:rFonts w:ascii="宋体" w:hAnsi="宋体" w:hint="eastAsia"/>
          <w:b/>
          <w:bCs/>
          <w:sz w:val="22"/>
          <w:szCs w:val="22"/>
          <w:u w:val="single"/>
        </w:rPr>
        <w:t>▲在对各投标人的投标文件进行综合评审时，投标文件有下列情况之一的，经评标委员会认定后按无效标处理：</w:t>
      </w:r>
    </w:p>
    <w:p w14:paraId="318C8E5F" w14:textId="77777777" w:rsidR="00F431D5" w:rsidRPr="0067320B" w:rsidRDefault="00000000">
      <w:pPr>
        <w:numPr>
          <w:ilvl w:val="0"/>
          <w:numId w:val="13"/>
        </w:numPr>
        <w:spacing w:line="360" w:lineRule="auto"/>
        <w:ind w:firstLine="0"/>
        <w:rPr>
          <w:rFonts w:ascii="宋体" w:hAnsi="宋体"/>
          <w:b/>
          <w:sz w:val="22"/>
          <w:szCs w:val="22"/>
        </w:rPr>
      </w:pPr>
      <w:r w:rsidRPr="0067320B">
        <w:rPr>
          <w:rFonts w:ascii="宋体" w:hAnsi="宋体" w:hint="eastAsia"/>
          <w:b/>
          <w:sz w:val="22"/>
          <w:szCs w:val="22"/>
        </w:rPr>
        <w:lastRenderedPageBreak/>
        <w:t>投标文件</w:t>
      </w:r>
      <w:r w:rsidRPr="0067320B">
        <w:rPr>
          <w:rFonts w:ascii="宋体" w:hAnsi="宋体"/>
          <w:b/>
          <w:sz w:val="22"/>
          <w:szCs w:val="22"/>
        </w:rPr>
        <w:t>未按招标文件要求签署、盖章的</w:t>
      </w:r>
      <w:r w:rsidRPr="0067320B">
        <w:rPr>
          <w:rFonts w:ascii="宋体" w:hAnsi="宋体" w:hint="eastAsia"/>
          <w:b/>
          <w:sz w:val="22"/>
          <w:szCs w:val="22"/>
        </w:rPr>
        <w:t>；</w:t>
      </w:r>
    </w:p>
    <w:p w14:paraId="783E938C" w14:textId="77777777" w:rsidR="00F431D5" w:rsidRPr="0067320B" w:rsidRDefault="00000000">
      <w:pPr>
        <w:numPr>
          <w:ilvl w:val="0"/>
          <w:numId w:val="13"/>
        </w:numPr>
        <w:spacing w:line="360" w:lineRule="auto"/>
        <w:ind w:firstLine="0"/>
        <w:rPr>
          <w:rFonts w:ascii="宋体" w:hAnsi="宋体"/>
          <w:b/>
          <w:sz w:val="22"/>
          <w:szCs w:val="22"/>
        </w:rPr>
      </w:pPr>
      <w:r w:rsidRPr="0067320B">
        <w:rPr>
          <w:rFonts w:ascii="宋体" w:hAnsi="宋体" w:hint="eastAsia"/>
          <w:b/>
          <w:kern w:val="0"/>
          <w:sz w:val="22"/>
          <w:szCs w:val="22"/>
        </w:rPr>
        <w:t>违反招标文件中载明</w:t>
      </w:r>
      <w:r w:rsidRPr="0067320B">
        <w:rPr>
          <w:rFonts w:ascii="宋体" w:hAnsi="宋体" w:hint="eastAsia"/>
          <w:b/>
          <w:sz w:val="22"/>
          <w:szCs w:val="22"/>
        </w:rPr>
        <w:t>“投标无效”</w:t>
      </w:r>
      <w:r w:rsidRPr="0067320B">
        <w:rPr>
          <w:rFonts w:ascii="宋体" w:hAnsi="宋体" w:hint="eastAsia"/>
          <w:b/>
          <w:kern w:val="0"/>
          <w:sz w:val="22"/>
          <w:szCs w:val="22"/>
        </w:rPr>
        <w:t>条款的规定；</w:t>
      </w:r>
    </w:p>
    <w:p w14:paraId="13AF552D" w14:textId="77777777" w:rsidR="00F431D5" w:rsidRPr="0067320B" w:rsidRDefault="00000000">
      <w:pPr>
        <w:numPr>
          <w:ilvl w:val="0"/>
          <w:numId w:val="13"/>
        </w:numPr>
        <w:spacing w:line="360" w:lineRule="auto"/>
        <w:ind w:firstLine="0"/>
        <w:rPr>
          <w:rFonts w:ascii="宋体" w:hAnsi="宋体"/>
          <w:b/>
          <w:sz w:val="22"/>
          <w:szCs w:val="22"/>
        </w:rPr>
      </w:pPr>
      <w:r w:rsidRPr="0067320B">
        <w:rPr>
          <w:rFonts w:ascii="宋体" w:hAnsi="宋体" w:hint="eastAsia"/>
          <w:b/>
          <w:sz w:val="22"/>
          <w:szCs w:val="22"/>
        </w:rPr>
        <w:t>投标文件内容不全或关键字迹模糊无法辨认的；</w:t>
      </w:r>
    </w:p>
    <w:p w14:paraId="486367CE" w14:textId="77777777" w:rsidR="00F431D5" w:rsidRPr="0067320B" w:rsidRDefault="00000000">
      <w:pPr>
        <w:numPr>
          <w:ilvl w:val="0"/>
          <w:numId w:val="13"/>
        </w:numPr>
        <w:spacing w:line="360" w:lineRule="auto"/>
        <w:ind w:firstLine="0"/>
        <w:rPr>
          <w:rFonts w:ascii="宋体" w:hAnsi="宋体"/>
          <w:b/>
          <w:sz w:val="22"/>
          <w:szCs w:val="22"/>
        </w:rPr>
      </w:pPr>
      <w:r w:rsidRPr="0067320B">
        <w:rPr>
          <w:rFonts w:ascii="宋体" w:hAnsi="宋体" w:hint="eastAsia"/>
          <w:b/>
          <w:sz w:val="22"/>
          <w:szCs w:val="22"/>
        </w:rPr>
        <w:t>投标文件附有招标人不能接受的条件；</w:t>
      </w:r>
    </w:p>
    <w:p w14:paraId="2892161D" w14:textId="77777777" w:rsidR="00F431D5" w:rsidRPr="0067320B" w:rsidRDefault="00000000">
      <w:pPr>
        <w:numPr>
          <w:ilvl w:val="0"/>
          <w:numId w:val="13"/>
        </w:numPr>
        <w:spacing w:line="360" w:lineRule="auto"/>
        <w:ind w:firstLine="0"/>
        <w:rPr>
          <w:rFonts w:ascii="宋体" w:hAnsi="宋体"/>
          <w:b/>
          <w:sz w:val="22"/>
          <w:szCs w:val="22"/>
        </w:rPr>
      </w:pPr>
      <w:r w:rsidRPr="0067320B">
        <w:rPr>
          <w:rFonts w:ascii="宋体" w:hAnsi="宋体" w:hint="eastAsia"/>
          <w:b/>
          <w:sz w:val="22"/>
          <w:szCs w:val="22"/>
        </w:rPr>
        <w:t>授权代表没有单位负责人合法、有效委托的；</w:t>
      </w:r>
    </w:p>
    <w:p w14:paraId="07672CEE" w14:textId="77777777" w:rsidR="00F431D5" w:rsidRPr="0067320B" w:rsidRDefault="00000000">
      <w:pPr>
        <w:numPr>
          <w:ilvl w:val="0"/>
          <w:numId w:val="13"/>
        </w:numPr>
        <w:spacing w:line="360" w:lineRule="auto"/>
        <w:ind w:firstLine="0"/>
        <w:rPr>
          <w:rFonts w:ascii="宋体" w:hAnsi="宋体"/>
          <w:b/>
          <w:sz w:val="22"/>
          <w:szCs w:val="22"/>
        </w:rPr>
      </w:pPr>
      <w:r w:rsidRPr="0067320B">
        <w:rPr>
          <w:rFonts w:ascii="宋体" w:hAnsi="宋体" w:hint="eastAsia"/>
          <w:b/>
          <w:sz w:val="22"/>
          <w:szCs w:val="22"/>
        </w:rPr>
        <w:t>同一家银行有两个及以上主体参与投标的（该银行的投标均无效）；</w:t>
      </w:r>
    </w:p>
    <w:p w14:paraId="1C336A80" w14:textId="77777777" w:rsidR="00F431D5" w:rsidRPr="0067320B" w:rsidRDefault="00000000">
      <w:pPr>
        <w:numPr>
          <w:ilvl w:val="0"/>
          <w:numId w:val="13"/>
        </w:numPr>
        <w:spacing w:line="360" w:lineRule="auto"/>
        <w:ind w:firstLine="0"/>
        <w:rPr>
          <w:rFonts w:ascii="宋体" w:hAnsi="宋体"/>
          <w:b/>
          <w:sz w:val="22"/>
          <w:szCs w:val="22"/>
        </w:rPr>
      </w:pPr>
      <w:r w:rsidRPr="0067320B">
        <w:rPr>
          <w:rFonts w:ascii="宋体" w:hAnsi="宋体" w:hint="eastAsia"/>
          <w:b/>
          <w:sz w:val="22"/>
          <w:szCs w:val="22"/>
        </w:rPr>
        <w:t>投标人提交的投标文件相关证书、材料经评标委员会认定有弄虚作假情况的；</w:t>
      </w:r>
    </w:p>
    <w:p w14:paraId="7B896146" w14:textId="77777777" w:rsidR="00F431D5" w:rsidRPr="0067320B" w:rsidRDefault="00000000">
      <w:pPr>
        <w:numPr>
          <w:ilvl w:val="0"/>
          <w:numId w:val="13"/>
        </w:numPr>
        <w:spacing w:line="360" w:lineRule="auto"/>
        <w:ind w:firstLine="0"/>
        <w:rPr>
          <w:rFonts w:ascii="宋体" w:hAnsi="宋体"/>
          <w:b/>
          <w:sz w:val="22"/>
          <w:szCs w:val="22"/>
        </w:rPr>
      </w:pPr>
      <w:r w:rsidRPr="0067320B">
        <w:rPr>
          <w:rFonts w:ascii="宋体" w:hAnsi="宋体" w:hint="eastAsia"/>
          <w:b/>
          <w:sz w:val="22"/>
          <w:szCs w:val="22"/>
        </w:rPr>
        <w:t>评标委员会认定不符合法律、法规和招标文件中规定的其他实质性要求的。</w:t>
      </w:r>
    </w:p>
    <w:p w14:paraId="6065C425" w14:textId="77777777" w:rsidR="00F431D5" w:rsidRPr="0067320B" w:rsidRDefault="00000000">
      <w:pPr>
        <w:numPr>
          <w:ilvl w:val="1"/>
          <w:numId w:val="10"/>
        </w:numPr>
        <w:tabs>
          <w:tab w:val="clear" w:pos="450"/>
          <w:tab w:val="left" w:pos="525"/>
        </w:tabs>
        <w:spacing w:line="360" w:lineRule="auto"/>
        <w:ind w:left="525" w:hanging="525"/>
        <w:rPr>
          <w:rFonts w:ascii="宋体" w:hAnsi="宋体"/>
          <w:bCs/>
          <w:sz w:val="22"/>
          <w:szCs w:val="22"/>
        </w:rPr>
      </w:pPr>
      <w:r w:rsidRPr="0067320B">
        <w:rPr>
          <w:rFonts w:ascii="宋体" w:hAnsi="宋体" w:hint="eastAsia"/>
          <w:bCs/>
          <w:sz w:val="22"/>
          <w:szCs w:val="22"/>
        </w:rPr>
        <w:t>在详细评标之前，评标委员会要审查每份投标文件是否实质上响应了招标文件的要求。实质上响应的投标应该是与招标文件要求的全部条款、条件基本相符，没有重大偏离。</w:t>
      </w:r>
      <w:r w:rsidRPr="0067320B">
        <w:rPr>
          <w:rFonts w:ascii="宋体" w:hAnsi="宋体" w:hint="eastAsia"/>
          <w:b/>
          <w:bCs/>
          <w:sz w:val="22"/>
          <w:szCs w:val="22"/>
        </w:rPr>
        <w:t>评标委员会决定投标的响应性只根据投标文件本身的内容，而不寻求外部的证据。</w:t>
      </w:r>
    </w:p>
    <w:p w14:paraId="3B22BA40" w14:textId="77777777" w:rsidR="00F431D5" w:rsidRPr="0067320B" w:rsidRDefault="00000000">
      <w:pPr>
        <w:numPr>
          <w:ilvl w:val="1"/>
          <w:numId w:val="10"/>
        </w:numPr>
        <w:tabs>
          <w:tab w:val="clear" w:pos="450"/>
          <w:tab w:val="left" w:pos="525"/>
        </w:tabs>
        <w:spacing w:line="360" w:lineRule="auto"/>
        <w:ind w:left="525" w:hanging="525"/>
        <w:rPr>
          <w:rFonts w:ascii="宋体" w:hAnsi="宋体"/>
          <w:bCs/>
          <w:sz w:val="22"/>
          <w:szCs w:val="22"/>
        </w:rPr>
      </w:pPr>
      <w:r w:rsidRPr="0067320B">
        <w:rPr>
          <w:rFonts w:ascii="宋体" w:hAnsi="宋体" w:hint="eastAsia"/>
          <w:bCs/>
          <w:sz w:val="22"/>
          <w:szCs w:val="22"/>
        </w:rPr>
        <w:t>实质上没有响应招标文件要求的投标将被拒绝，投标人不得通过修正或撤消不合要求的偏离或保留从而使其投标成为实质上响应的投标。</w:t>
      </w:r>
    </w:p>
    <w:p w14:paraId="3E4FF7ED" w14:textId="77777777" w:rsidR="00F431D5" w:rsidRPr="0067320B" w:rsidRDefault="00000000">
      <w:pPr>
        <w:numPr>
          <w:ilvl w:val="1"/>
          <w:numId w:val="10"/>
        </w:numPr>
        <w:tabs>
          <w:tab w:val="clear" w:pos="450"/>
          <w:tab w:val="left" w:pos="525"/>
        </w:tabs>
        <w:spacing w:line="360" w:lineRule="auto"/>
        <w:ind w:left="525" w:hanging="525"/>
        <w:rPr>
          <w:rFonts w:ascii="宋体" w:hAnsi="宋体"/>
          <w:bCs/>
          <w:sz w:val="22"/>
          <w:szCs w:val="22"/>
        </w:rPr>
      </w:pPr>
      <w:r w:rsidRPr="0067320B">
        <w:rPr>
          <w:rFonts w:ascii="宋体" w:hAnsi="宋体" w:hint="eastAsia"/>
          <w:bCs/>
          <w:sz w:val="22"/>
          <w:szCs w:val="22"/>
        </w:rPr>
        <w:t>评标委员会对审查合格的投标文件按照招标文件中制订的评标方法进行综合评定打分。</w:t>
      </w:r>
    </w:p>
    <w:p w14:paraId="1CE70E4D" w14:textId="77777777" w:rsidR="00F431D5" w:rsidRPr="0067320B" w:rsidRDefault="00000000">
      <w:pPr>
        <w:numPr>
          <w:ilvl w:val="1"/>
          <w:numId w:val="10"/>
        </w:numPr>
        <w:tabs>
          <w:tab w:val="clear" w:pos="450"/>
          <w:tab w:val="left" w:pos="525"/>
        </w:tabs>
        <w:spacing w:line="360" w:lineRule="auto"/>
        <w:ind w:left="525" w:hanging="525"/>
        <w:rPr>
          <w:rFonts w:ascii="宋体" w:hAnsi="宋体"/>
          <w:bCs/>
          <w:sz w:val="22"/>
          <w:szCs w:val="22"/>
        </w:rPr>
      </w:pPr>
      <w:r w:rsidRPr="0067320B">
        <w:rPr>
          <w:rFonts w:ascii="宋体" w:hAnsi="宋体" w:hint="eastAsia"/>
          <w:bCs/>
          <w:sz w:val="22"/>
          <w:szCs w:val="22"/>
        </w:rPr>
        <w:t>评标过程中遇到特殊情况，由评标委员会遵循公开、公正原则，采取投票方式按照少数服从多数原则决定。</w:t>
      </w:r>
    </w:p>
    <w:p w14:paraId="671C5339" w14:textId="77777777" w:rsidR="00F431D5" w:rsidRPr="0067320B" w:rsidRDefault="00000000">
      <w:pPr>
        <w:numPr>
          <w:ilvl w:val="0"/>
          <w:numId w:val="2"/>
        </w:numPr>
        <w:tabs>
          <w:tab w:val="left" w:pos="525"/>
          <w:tab w:val="left" w:pos="900"/>
        </w:tabs>
        <w:spacing w:line="360" w:lineRule="auto"/>
        <w:ind w:left="525" w:hanging="525"/>
        <w:rPr>
          <w:rFonts w:ascii="宋体" w:hAnsi="宋体" w:cs="Courier New"/>
          <w:sz w:val="22"/>
          <w:szCs w:val="22"/>
        </w:rPr>
      </w:pPr>
      <w:r w:rsidRPr="0067320B">
        <w:rPr>
          <w:rFonts w:ascii="宋体" w:hAnsi="宋体" w:cs="Courier New" w:hint="eastAsia"/>
          <w:sz w:val="22"/>
          <w:szCs w:val="22"/>
        </w:rPr>
        <w:t>投标文件的澄清</w:t>
      </w:r>
    </w:p>
    <w:p w14:paraId="44B194D6" w14:textId="77777777" w:rsidR="00F431D5" w:rsidRPr="0067320B" w:rsidRDefault="00000000">
      <w:pPr>
        <w:numPr>
          <w:ilvl w:val="1"/>
          <w:numId w:val="14"/>
        </w:numPr>
        <w:tabs>
          <w:tab w:val="clear" w:pos="765"/>
          <w:tab w:val="left" w:pos="420"/>
          <w:tab w:val="left" w:pos="450"/>
        </w:tabs>
        <w:spacing w:line="360" w:lineRule="auto"/>
        <w:ind w:left="525" w:hanging="525"/>
        <w:rPr>
          <w:rFonts w:ascii="宋体" w:hAnsi="宋体"/>
          <w:sz w:val="22"/>
          <w:szCs w:val="22"/>
        </w:rPr>
      </w:pPr>
      <w:r w:rsidRPr="0067320B">
        <w:rPr>
          <w:rFonts w:ascii="宋体" w:hAnsi="宋体" w:hint="eastAsia"/>
          <w:sz w:val="22"/>
          <w:szCs w:val="22"/>
        </w:rPr>
        <w:t xml:space="preserve"> 在评标期间，评标委员会可以书面方式要求投标人对投标文件中含义不明确、对同类问题表述不一致或者有明显文字和计算错误的内容作必要的澄清、说明或补正。澄清、说明或补正应以书面形式并由单位负责人或其授权代表签署，但澄清内容不得超出投标文件的范围或者改变投标文件的实质性内容。拒不按要求对其投标文件进行澄清，说明或补正的投标人，评标委员会可以否决其投标。</w:t>
      </w:r>
    </w:p>
    <w:p w14:paraId="6BA7BB7E" w14:textId="77777777" w:rsidR="00F431D5" w:rsidRPr="0067320B" w:rsidRDefault="00000000">
      <w:pPr>
        <w:numPr>
          <w:ilvl w:val="1"/>
          <w:numId w:val="14"/>
        </w:numPr>
        <w:tabs>
          <w:tab w:val="clear" w:pos="765"/>
          <w:tab w:val="left" w:pos="420"/>
          <w:tab w:val="left" w:pos="450"/>
        </w:tabs>
        <w:spacing w:line="360" w:lineRule="auto"/>
        <w:ind w:left="525" w:hanging="525"/>
        <w:rPr>
          <w:rFonts w:ascii="宋体" w:hAnsi="宋体"/>
          <w:sz w:val="22"/>
          <w:szCs w:val="22"/>
        </w:rPr>
      </w:pPr>
      <w:r w:rsidRPr="0067320B">
        <w:rPr>
          <w:rFonts w:ascii="宋体" w:hAnsi="宋体" w:hint="eastAsia"/>
          <w:sz w:val="22"/>
          <w:szCs w:val="22"/>
        </w:rPr>
        <w:t xml:space="preserve"> 经澄清后，若偏差仍存在，且不可接受，投标人则被认为是“没有实质性响应招标文件要求”，其投标不进入下一步评审。</w:t>
      </w:r>
    </w:p>
    <w:p w14:paraId="1CD0C43E" w14:textId="77777777" w:rsidR="00F431D5" w:rsidRPr="0067320B" w:rsidRDefault="00000000">
      <w:pPr>
        <w:numPr>
          <w:ilvl w:val="0"/>
          <w:numId w:val="2"/>
        </w:numPr>
        <w:tabs>
          <w:tab w:val="left" w:pos="525"/>
          <w:tab w:val="left" w:pos="900"/>
        </w:tabs>
        <w:spacing w:line="360" w:lineRule="auto"/>
        <w:ind w:left="525" w:hanging="525"/>
        <w:rPr>
          <w:rFonts w:ascii="宋体" w:hAnsi="宋体" w:cs="Courier New"/>
          <w:sz w:val="22"/>
          <w:szCs w:val="22"/>
        </w:rPr>
      </w:pPr>
      <w:r w:rsidRPr="0067320B">
        <w:rPr>
          <w:rFonts w:ascii="宋体" w:hAnsi="宋体" w:cs="Courier New" w:hint="eastAsia"/>
          <w:sz w:val="22"/>
          <w:szCs w:val="22"/>
        </w:rPr>
        <w:t>确定中标候选人</w:t>
      </w:r>
    </w:p>
    <w:p w14:paraId="10052E8E" w14:textId="77777777" w:rsidR="00F431D5" w:rsidRPr="0067320B" w:rsidRDefault="00000000">
      <w:pPr>
        <w:numPr>
          <w:ilvl w:val="1"/>
          <w:numId w:val="15"/>
        </w:numPr>
        <w:tabs>
          <w:tab w:val="left" w:pos="540"/>
        </w:tabs>
        <w:spacing w:line="360" w:lineRule="auto"/>
        <w:rPr>
          <w:rFonts w:ascii="宋体" w:hAnsi="宋体"/>
          <w:sz w:val="22"/>
          <w:szCs w:val="22"/>
        </w:rPr>
      </w:pPr>
      <w:r w:rsidRPr="0067320B">
        <w:rPr>
          <w:rFonts w:ascii="宋体" w:hAnsi="宋体" w:hint="eastAsia"/>
          <w:sz w:val="22"/>
          <w:szCs w:val="22"/>
        </w:rPr>
        <w:t xml:space="preserve"> 本次招标由评标委员会推荐中标候选人，招标人根据评标委员会的推荐结果进行最终确认。</w:t>
      </w:r>
    </w:p>
    <w:p w14:paraId="31D7C19F" w14:textId="77777777" w:rsidR="00F431D5" w:rsidRPr="0067320B" w:rsidRDefault="00000000">
      <w:pPr>
        <w:numPr>
          <w:ilvl w:val="1"/>
          <w:numId w:val="15"/>
        </w:numPr>
        <w:tabs>
          <w:tab w:val="left" w:pos="540"/>
        </w:tabs>
        <w:spacing w:line="360" w:lineRule="auto"/>
        <w:rPr>
          <w:rFonts w:ascii="宋体" w:hAnsi="宋体"/>
          <w:sz w:val="22"/>
          <w:szCs w:val="22"/>
        </w:rPr>
      </w:pPr>
      <w:r w:rsidRPr="0067320B">
        <w:rPr>
          <w:rFonts w:ascii="宋体" w:hAnsi="宋体" w:hint="eastAsia"/>
          <w:sz w:val="22"/>
        </w:rPr>
        <w:t xml:space="preserve"> </w:t>
      </w:r>
      <w:r w:rsidRPr="0067320B">
        <w:rPr>
          <w:rFonts w:ascii="宋体" w:hAnsi="宋体" w:hint="eastAsia"/>
          <w:sz w:val="22"/>
          <w:szCs w:val="22"/>
        </w:rPr>
        <w:t>招标组织单位对决标结果不做任何解释。</w:t>
      </w:r>
    </w:p>
    <w:p w14:paraId="7B8EDD31" w14:textId="349B74E4" w:rsidR="005155AE" w:rsidRPr="0067320B" w:rsidRDefault="005155AE">
      <w:pPr>
        <w:numPr>
          <w:ilvl w:val="1"/>
          <w:numId w:val="15"/>
        </w:numPr>
        <w:tabs>
          <w:tab w:val="left" w:pos="540"/>
        </w:tabs>
        <w:spacing w:line="360" w:lineRule="auto"/>
        <w:rPr>
          <w:rFonts w:ascii="宋体" w:hAnsi="宋体"/>
          <w:sz w:val="22"/>
          <w:szCs w:val="22"/>
        </w:rPr>
      </w:pPr>
      <w:r w:rsidRPr="0067320B">
        <w:rPr>
          <w:rFonts w:ascii="宋体" w:hAnsi="宋体" w:hint="eastAsia"/>
          <w:b/>
          <w:bCs/>
          <w:sz w:val="22"/>
          <w:szCs w:val="22"/>
        </w:rPr>
        <w:t xml:space="preserve"> </w:t>
      </w:r>
      <w:r w:rsidRPr="0067320B">
        <w:rPr>
          <w:rFonts w:ascii="宋体" w:hAnsi="宋体" w:hint="eastAsia"/>
          <w:b/>
          <w:bCs/>
          <w:sz w:val="22"/>
          <w:szCs w:val="22"/>
          <w:u w:val="single"/>
        </w:rPr>
        <w:t>本项目不对投标人公布详细的评审情况，不公布具体评审细则中小项得分。</w:t>
      </w:r>
    </w:p>
    <w:p w14:paraId="3D2BC7E7" w14:textId="77777777" w:rsidR="00F431D5" w:rsidRPr="0067320B" w:rsidRDefault="00000000">
      <w:pPr>
        <w:numPr>
          <w:ilvl w:val="0"/>
          <w:numId w:val="2"/>
        </w:numPr>
        <w:tabs>
          <w:tab w:val="left" w:pos="525"/>
          <w:tab w:val="left" w:pos="900"/>
        </w:tabs>
        <w:spacing w:line="360" w:lineRule="auto"/>
        <w:ind w:left="525" w:hanging="525"/>
        <w:rPr>
          <w:rFonts w:ascii="宋体" w:hAnsi="宋体" w:cs="Courier New"/>
          <w:sz w:val="22"/>
          <w:szCs w:val="22"/>
        </w:rPr>
      </w:pPr>
      <w:r w:rsidRPr="0067320B">
        <w:rPr>
          <w:rFonts w:ascii="宋体" w:hAnsi="宋体" w:cs="Courier New" w:hint="eastAsia"/>
          <w:sz w:val="22"/>
          <w:szCs w:val="22"/>
        </w:rPr>
        <w:t>评标细则详见本招标文件《评标原则及方法》。</w:t>
      </w:r>
    </w:p>
    <w:p w14:paraId="53A0CC46" w14:textId="77777777" w:rsidR="00F431D5" w:rsidRPr="0067320B" w:rsidRDefault="00000000">
      <w:pPr>
        <w:pStyle w:val="2"/>
        <w:spacing w:line="400" w:lineRule="exact"/>
        <w:jc w:val="center"/>
        <w:rPr>
          <w:rFonts w:ascii="宋体" w:eastAsia="宋体" w:hAnsi="宋体" w:cs="Courier New"/>
        </w:rPr>
      </w:pPr>
      <w:bookmarkStart w:id="169" w:name="_Toc3798379"/>
      <w:r w:rsidRPr="0067320B">
        <w:rPr>
          <w:rFonts w:ascii="宋体" w:eastAsia="宋体" w:hAnsi="宋体" w:cs="Courier New" w:hint="eastAsia"/>
        </w:rPr>
        <w:t>六、 授予合同</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5AC96DB9" w14:textId="77777777" w:rsidR="00F431D5" w:rsidRPr="0067320B" w:rsidRDefault="00000000">
      <w:pPr>
        <w:numPr>
          <w:ilvl w:val="0"/>
          <w:numId w:val="2"/>
        </w:numPr>
        <w:tabs>
          <w:tab w:val="left" w:pos="525"/>
          <w:tab w:val="left" w:pos="900"/>
        </w:tabs>
        <w:spacing w:line="360" w:lineRule="auto"/>
        <w:ind w:left="525" w:hanging="525"/>
        <w:rPr>
          <w:rFonts w:ascii="宋体" w:hAnsi="宋体" w:cs="Courier New"/>
          <w:sz w:val="22"/>
          <w:szCs w:val="22"/>
        </w:rPr>
      </w:pPr>
      <w:r w:rsidRPr="0067320B">
        <w:rPr>
          <w:rFonts w:ascii="宋体" w:hAnsi="宋体" w:hint="eastAsia"/>
          <w:bCs/>
          <w:sz w:val="22"/>
          <w:szCs w:val="22"/>
        </w:rPr>
        <w:t>评标委员会推荐的中标候选人经招标人确认后在招标文件载明的指定媒体上公示，各投标人对评标结果如有异议，可在规定时间（七个</w:t>
      </w:r>
      <w:r w:rsidRPr="0067320B">
        <w:rPr>
          <w:rFonts w:ascii="宋体" w:hAnsi="宋体"/>
          <w:bCs/>
          <w:sz w:val="22"/>
          <w:szCs w:val="22"/>
        </w:rPr>
        <w:t>工作日</w:t>
      </w:r>
      <w:r w:rsidRPr="0067320B">
        <w:rPr>
          <w:rFonts w:ascii="宋体" w:hAnsi="宋体" w:hint="eastAsia"/>
          <w:bCs/>
          <w:sz w:val="22"/>
          <w:szCs w:val="22"/>
        </w:rPr>
        <w:t>）内以书面形式向招标人进行署名投诉或提出质疑，但需对投诉或质疑内容的真实性承担法律责任。</w:t>
      </w:r>
    </w:p>
    <w:p w14:paraId="7C83394E" w14:textId="77777777" w:rsidR="00F431D5" w:rsidRPr="0067320B" w:rsidRDefault="00000000">
      <w:pPr>
        <w:numPr>
          <w:ilvl w:val="0"/>
          <w:numId w:val="2"/>
        </w:numPr>
        <w:tabs>
          <w:tab w:val="left" w:pos="525"/>
          <w:tab w:val="left" w:pos="900"/>
        </w:tabs>
        <w:spacing w:line="360" w:lineRule="auto"/>
        <w:ind w:left="525" w:hanging="525"/>
        <w:rPr>
          <w:rFonts w:ascii="宋体" w:hAnsi="宋体" w:cs="Courier New"/>
          <w:sz w:val="22"/>
          <w:szCs w:val="22"/>
        </w:rPr>
      </w:pPr>
      <w:r w:rsidRPr="0067320B">
        <w:rPr>
          <w:rFonts w:ascii="宋体" w:hAnsi="宋体" w:cs="Courier New" w:hint="eastAsia"/>
          <w:sz w:val="22"/>
          <w:szCs w:val="22"/>
        </w:rPr>
        <w:lastRenderedPageBreak/>
        <w:t>中标通知书</w:t>
      </w:r>
    </w:p>
    <w:p w14:paraId="513A6324" w14:textId="77777777" w:rsidR="00F431D5" w:rsidRPr="0067320B" w:rsidRDefault="00000000">
      <w:pPr>
        <w:numPr>
          <w:ilvl w:val="1"/>
          <w:numId w:val="16"/>
        </w:numPr>
        <w:tabs>
          <w:tab w:val="clear" w:pos="992"/>
          <w:tab w:val="left" w:pos="540"/>
        </w:tabs>
        <w:spacing w:line="360" w:lineRule="auto"/>
        <w:ind w:hanging="992"/>
        <w:rPr>
          <w:rFonts w:ascii="宋体" w:hAnsi="宋体"/>
          <w:sz w:val="22"/>
          <w:szCs w:val="22"/>
        </w:rPr>
      </w:pPr>
      <w:r w:rsidRPr="0067320B">
        <w:rPr>
          <w:rFonts w:ascii="宋体" w:hAnsi="宋体" w:hint="eastAsia"/>
          <w:sz w:val="22"/>
          <w:szCs w:val="22"/>
        </w:rPr>
        <w:t xml:space="preserve">中标人确定后，招标人将向中标人发出中标通知书。 </w:t>
      </w:r>
    </w:p>
    <w:p w14:paraId="47FA3505" w14:textId="77777777" w:rsidR="00F431D5" w:rsidRPr="0067320B" w:rsidRDefault="00000000">
      <w:pPr>
        <w:numPr>
          <w:ilvl w:val="1"/>
          <w:numId w:val="16"/>
        </w:numPr>
        <w:tabs>
          <w:tab w:val="clear" w:pos="992"/>
          <w:tab w:val="left" w:pos="540"/>
        </w:tabs>
        <w:spacing w:line="360" w:lineRule="auto"/>
        <w:ind w:hanging="992"/>
        <w:rPr>
          <w:rFonts w:ascii="宋体" w:hAnsi="宋体"/>
          <w:sz w:val="22"/>
          <w:szCs w:val="22"/>
        </w:rPr>
      </w:pPr>
      <w:r w:rsidRPr="0067320B">
        <w:rPr>
          <w:rFonts w:ascii="宋体" w:hAnsi="宋体" w:hint="eastAsia"/>
          <w:sz w:val="22"/>
          <w:szCs w:val="22"/>
        </w:rPr>
        <w:t>中标通知书是合同的一个组成部分,对招标人和中标人均具有同等法律效力。</w:t>
      </w:r>
    </w:p>
    <w:p w14:paraId="64D0CB98" w14:textId="77777777" w:rsidR="00F431D5" w:rsidRPr="0067320B" w:rsidRDefault="00000000">
      <w:pPr>
        <w:numPr>
          <w:ilvl w:val="0"/>
          <w:numId w:val="2"/>
        </w:numPr>
        <w:tabs>
          <w:tab w:val="left" w:pos="525"/>
          <w:tab w:val="left" w:pos="900"/>
        </w:tabs>
        <w:spacing w:line="360" w:lineRule="auto"/>
        <w:ind w:left="525" w:hanging="525"/>
        <w:rPr>
          <w:rFonts w:ascii="宋体" w:hAnsi="宋体" w:cs="Courier New"/>
          <w:sz w:val="22"/>
          <w:szCs w:val="22"/>
        </w:rPr>
      </w:pPr>
      <w:r w:rsidRPr="0067320B">
        <w:rPr>
          <w:rFonts w:ascii="宋体" w:hAnsi="宋体" w:cs="Courier New" w:hint="eastAsia"/>
          <w:sz w:val="22"/>
          <w:szCs w:val="22"/>
        </w:rPr>
        <w:t>签订合同</w:t>
      </w:r>
    </w:p>
    <w:p w14:paraId="391F6AB3" w14:textId="77777777" w:rsidR="00F431D5" w:rsidRPr="0067320B" w:rsidRDefault="00000000">
      <w:pPr>
        <w:numPr>
          <w:ilvl w:val="1"/>
          <w:numId w:val="17"/>
        </w:numPr>
        <w:tabs>
          <w:tab w:val="clear" w:pos="992"/>
          <w:tab w:val="left" w:pos="540"/>
        </w:tabs>
        <w:spacing w:line="360" w:lineRule="auto"/>
        <w:ind w:left="540" w:hanging="540"/>
        <w:rPr>
          <w:rFonts w:ascii="宋体" w:hAnsi="宋体"/>
          <w:sz w:val="22"/>
          <w:szCs w:val="22"/>
        </w:rPr>
      </w:pPr>
      <w:r w:rsidRPr="0067320B">
        <w:rPr>
          <w:rFonts w:ascii="宋体" w:hAnsi="宋体" w:hint="eastAsia"/>
          <w:sz w:val="22"/>
          <w:szCs w:val="22"/>
        </w:rPr>
        <w:t>中标人应按中标通知书规定的时间（</w:t>
      </w:r>
      <w:r w:rsidRPr="0067320B">
        <w:rPr>
          <w:rFonts w:ascii="宋体" w:hAnsi="宋体"/>
          <w:sz w:val="22"/>
          <w:szCs w:val="22"/>
        </w:rPr>
        <w:t>30</w:t>
      </w:r>
      <w:r w:rsidRPr="0067320B">
        <w:rPr>
          <w:rFonts w:ascii="宋体" w:hAnsi="宋体" w:hint="eastAsia"/>
          <w:sz w:val="22"/>
          <w:szCs w:val="22"/>
        </w:rPr>
        <w:t>天）</w:t>
      </w:r>
      <w:r w:rsidRPr="0067320B">
        <w:rPr>
          <w:rFonts w:ascii="宋体" w:hAnsi="宋体"/>
          <w:sz w:val="22"/>
          <w:szCs w:val="22"/>
        </w:rPr>
        <w:t>内</w:t>
      </w:r>
      <w:r w:rsidRPr="0067320B">
        <w:rPr>
          <w:rFonts w:ascii="宋体" w:hAnsi="宋体" w:hint="eastAsia"/>
          <w:sz w:val="22"/>
          <w:szCs w:val="22"/>
        </w:rPr>
        <w:t>与招标人签订合同。</w:t>
      </w:r>
    </w:p>
    <w:p w14:paraId="054D1EC3" w14:textId="77777777" w:rsidR="00F431D5" w:rsidRPr="0067320B" w:rsidRDefault="00000000">
      <w:pPr>
        <w:numPr>
          <w:ilvl w:val="1"/>
          <w:numId w:val="17"/>
        </w:numPr>
        <w:tabs>
          <w:tab w:val="clear" w:pos="992"/>
          <w:tab w:val="left" w:pos="540"/>
        </w:tabs>
        <w:spacing w:line="360" w:lineRule="auto"/>
        <w:ind w:left="540" w:hanging="540"/>
        <w:rPr>
          <w:rFonts w:ascii="宋体" w:hAnsi="宋体"/>
          <w:sz w:val="22"/>
          <w:szCs w:val="22"/>
        </w:rPr>
      </w:pPr>
      <w:r w:rsidRPr="0067320B">
        <w:rPr>
          <w:rFonts w:ascii="宋体" w:hAnsi="宋体" w:hint="eastAsia"/>
          <w:sz w:val="22"/>
          <w:szCs w:val="22"/>
        </w:rPr>
        <w:t>招标文件、中标人的投标文件、投标修改文件、评标过程中有关澄清文件及经投标人和评委双方签字的询标纪要和中标通知书均作为合同附件。</w:t>
      </w:r>
    </w:p>
    <w:p w14:paraId="7AA1C81F" w14:textId="77777777" w:rsidR="00F431D5" w:rsidRPr="0067320B" w:rsidRDefault="00000000">
      <w:pPr>
        <w:numPr>
          <w:ilvl w:val="1"/>
          <w:numId w:val="17"/>
        </w:numPr>
        <w:tabs>
          <w:tab w:val="clear" w:pos="992"/>
          <w:tab w:val="left" w:pos="540"/>
        </w:tabs>
        <w:spacing w:line="360" w:lineRule="auto"/>
        <w:ind w:left="540" w:hanging="540"/>
        <w:rPr>
          <w:rFonts w:ascii="宋体" w:hAnsi="宋体"/>
          <w:sz w:val="22"/>
          <w:szCs w:val="22"/>
        </w:rPr>
      </w:pPr>
      <w:r w:rsidRPr="0067320B">
        <w:rPr>
          <w:rFonts w:ascii="宋体" w:hAnsi="宋体" w:hint="eastAsia"/>
          <w:sz w:val="22"/>
          <w:szCs w:val="22"/>
        </w:rPr>
        <w:t>拒签合同的违约责任</w:t>
      </w:r>
    </w:p>
    <w:p w14:paraId="2B8750B0" w14:textId="77777777" w:rsidR="00F431D5" w:rsidRPr="0067320B" w:rsidRDefault="00000000">
      <w:pPr>
        <w:spacing w:line="360" w:lineRule="auto"/>
        <w:ind w:leftChars="256" w:left="538"/>
        <w:rPr>
          <w:rFonts w:ascii="宋体" w:hAnsi="宋体"/>
          <w:bCs/>
          <w:sz w:val="22"/>
          <w:szCs w:val="22"/>
        </w:rPr>
      </w:pPr>
      <w:r w:rsidRPr="0067320B">
        <w:rPr>
          <w:rFonts w:ascii="宋体" w:hAnsi="宋体" w:hint="eastAsia"/>
          <w:bCs/>
          <w:sz w:val="22"/>
          <w:szCs w:val="22"/>
        </w:rPr>
        <w:t>中标人接到中标通知书后，在规定时间</w:t>
      </w:r>
      <w:r w:rsidRPr="0067320B">
        <w:rPr>
          <w:rFonts w:ascii="宋体" w:hAnsi="宋体" w:hint="eastAsia"/>
          <w:sz w:val="22"/>
          <w:szCs w:val="22"/>
        </w:rPr>
        <w:t>（</w:t>
      </w:r>
      <w:r w:rsidRPr="0067320B">
        <w:rPr>
          <w:rFonts w:ascii="宋体" w:hAnsi="宋体"/>
          <w:sz w:val="22"/>
          <w:szCs w:val="22"/>
        </w:rPr>
        <w:t>30</w:t>
      </w:r>
      <w:r w:rsidRPr="0067320B">
        <w:rPr>
          <w:rFonts w:ascii="宋体" w:hAnsi="宋体" w:hint="eastAsia"/>
          <w:sz w:val="22"/>
          <w:szCs w:val="22"/>
        </w:rPr>
        <w:t>天）</w:t>
      </w:r>
      <w:r w:rsidRPr="0067320B">
        <w:rPr>
          <w:rFonts w:ascii="宋体" w:hAnsi="宋体" w:hint="eastAsia"/>
          <w:bCs/>
          <w:sz w:val="22"/>
          <w:szCs w:val="22"/>
        </w:rPr>
        <w:t>内借故否认已经承诺的条件而拒签合同的，以违约处理。</w:t>
      </w:r>
    </w:p>
    <w:p w14:paraId="012F3A7F" w14:textId="77777777" w:rsidR="00F431D5" w:rsidRPr="0067320B" w:rsidRDefault="00000000">
      <w:pPr>
        <w:numPr>
          <w:ilvl w:val="0"/>
          <w:numId w:val="2"/>
        </w:numPr>
        <w:tabs>
          <w:tab w:val="left" w:pos="540"/>
          <w:tab w:val="left" w:pos="900"/>
        </w:tabs>
        <w:spacing w:line="360" w:lineRule="auto"/>
        <w:ind w:left="525" w:hanging="525"/>
        <w:rPr>
          <w:rFonts w:ascii="宋体" w:hAnsi="宋体" w:cs="Courier New"/>
          <w:sz w:val="22"/>
          <w:szCs w:val="22"/>
        </w:rPr>
      </w:pPr>
      <w:r w:rsidRPr="0067320B">
        <w:rPr>
          <w:rFonts w:ascii="宋体" w:hAnsi="宋体" w:hint="eastAsia"/>
          <w:b/>
          <w:sz w:val="22"/>
        </w:rPr>
        <w:t>质疑与投诉</w:t>
      </w:r>
    </w:p>
    <w:p w14:paraId="0BE3C35A" w14:textId="77777777" w:rsidR="00F431D5" w:rsidRPr="0067320B" w:rsidRDefault="00000000">
      <w:pPr>
        <w:numPr>
          <w:ilvl w:val="1"/>
          <w:numId w:val="18"/>
        </w:numPr>
        <w:tabs>
          <w:tab w:val="clear" w:pos="992"/>
          <w:tab w:val="left" w:pos="540"/>
        </w:tabs>
        <w:spacing w:line="360" w:lineRule="auto"/>
        <w:ind w:left="540" w:hanging="540"/>
        <w:rPr>
          <w:rFonts w:ascii="宋体" w:hAnsi="宋体"/>
          <w:sz w:val="22"/>
          <w:szCs w:val="22"/>
        </w:rPr>
      </w:pPr>
      <w:r w:rsidRPr="0067320B">
        <w:rPr>
          <w:rFonts w:ascii="宋体" w:hAnsi="宋体" w:hint="eastAsia"/>
          <w:sz w:val="22"/>
          <w:szCs w:val="22"/>
        </w:rPr>
        <w:t>投标人认为招标文件、招标过程、中标和成交结果使自己的合法权益受到损害的，可以在知道或应知道其权益受到损害之日起七个工作日内以书面形式向招标人或招标代理机构提出质疑。</w:t>
      </w:r>
    </w:p>
    <w:p w14:paraId="3BCA036D" w14:textId="77777777" w:rsidR="00F431D5" w:rsidRPr="0067320B" w:rsidRDefault="00000000">
      <w:pPr>
        <w:numPr>
          <w:ilvl w:val="1"/>
          <w:numId w:val="18"/>
        </w:numPr>
        <w:tabs>
          <w:tab w:val="clear" w:pos="992"/>
          <w:tab w:val="left" w:pos="540"/>
        </w:tabs>
        <w:spacing w:line="360" w:lineRule="auto"/>
        <w:ind w:left="540" w:hanging="540"/>
        <w:rPr>
          <w:rFonts w:ascii="宋体" w:hAnsi="宋体"/>
          <w:sz w:val="22"/>
          <w:szCs w:val="22"/>
        </w:rPr>
      </w:pPr>
      <w:r w:rsidRPr="0067320B">
        <w:rPr>
          <w:rFonts w:ascii="宋体" w:hAnsi="宋体" w:hint="eastAsia"/>
          <w:sz w:val="22"/>
          <w:szCs w:val="22"/>
        </w:rPr>
        <w:t>招标人或招标代理机构在收到投标人的书面质疑后七个工作日内作出答复，但答复的内容不得涉及商业秘密。</w:t>
      </w:r>
    </w:p>
    <w:p w14:paraId="4FF246A0" w14:textId="77777777" w:rsidR="00F431D5" w:rsidRPr="0067320B" w:rsidRDefault="00000000">
      <w:pPr>
        <w:numPr>
          <w:ilvl w:val="1"/>
          <w:numId w:val="18"/>
        </w:numPr>
        <w:tabs>
          <w:tab w:val="clear" w:pos="992"/>
          <w:tab w:val="left" w:pos="540"/>
        </w:tabs>
        <w:spacing w:line="360" w:lineRule="auto"/>
        <w:ind w:left="540" w:hanging="540"/>
        <w:rPr>
          <w:rFonts w:ascii="宋体" w:hAnsi="宋体"/>
          <w:sz w:val="22"/>
          <w:szCs w:val="22"/>
        </w:rPr>
      </w:pPr>
      <w:r w:rsidRPr="0067320B">
        <w:rPr>
          <w:rFonts w:ascii="宋体" w:hAnsi="宋体" w:hint="eastAsia"/>
          <w:sz w:val="22"/>
          <w:szCs w:val="22"/>
        </w:rPr>
        <w:t>投诉人投诉时，应提交投诉书，投诉书应当由本人并由单位负责人签字盖公章，投诉书应说明具体的投诉事项及事实依据。投诉人对投诉书的真实性负责，恶意投诉将承当相应的法律责任。</w:t>
      </w:r>
    </w:p>
    <w:p w14:paraId="1C8C3800" w14:textId="77777777" w:rsidR="00F431D5" w:rsidRPr="0067320B" w:rsidRDefault="00000000">
      <w:pPr>
        <w:numPr>
          <w:ilvl w:val="0"/>
          <w:numId w:val="2"/>
        </w:numPr>
        <w:tabs>
          <w:tab w:val="left" w:pos="540"/>
          <w:tab w:val="left" w:pos="900"/>
        </w:tabs>
        <w:spacing w:line="360" w:lineRule="auto"/>
        <w:ind w:left="525" w:hanging="525"/>
        <w:rPr>
          <w:rFonts w:ascii="宋体" w:hAnsi="宋体" w:cs="Courier New"/>
          <w:sz w:val="22"/>
          <w:szCs w:val="22"/>
        </w:rPr>
      </w:pPr>
      <w:r w:rsidRPr="0067320B">
        <w:rPr>
          <w:rFonts w:ascii="宋体" w:hAnsi="宋体" w:cs="Courier New" w:hint="eastAsia"/>
          <w:sz w:val="22"/>
          <w:szCs w:val="22"/>
        </w:rPr>
        <w:t>招标代理服务费</w:t>
      </w:r>
    </w:p>
    <w:p w14:paraId="4A4D239A" w14:textId="08B0F643" w:rsidR="00F431D5" w:rsidRPr="0067320B" w:rsidRDefault="00000000">
      <w:pPr>
        <w:numPr>
          <w:ilvl w:val="1"/>
          <w:numId w:val="19"/>
        </w:numPr>
        <w:tabs>
          <w:tab w:val="clear" w:pos="992"/>
          <w:tab w:val="left" w:pos="540"/>
          <w:tab w:val="left" w:pos="567"/>
        </w:tabs>
        <w:spacing w:line="360" w:lineRule="auto"/>
        <w:ind w:left="540" w:hanging="540"/>
        <w:rPr>
          <w:rFonts w:ascii="宋体" w:hAnsi="宋体"/>
          <w:sz w:val="22"/>
          <w:szCs w:val="22"/>
        </w:rPr>
      </w:pPr>
      <w:r w:rsidRPr="0067320B">
        <w:rPr>
          <w:rFonts w:ascii="宋体" w:hAnsi="宋体" w:hint="eastAsia"/>
          <w:sz w:val="22"/>
          <w:szCs w:val="22"/>
        </w:rPr>
        <w:t>招标代理服务费</w:t>
      </w:r>
      <w:bookmarkStart w:id="170" w:name="_Hlk131600864"/>
      <w:r w:rsidRPr="0067320B">
        <w:rPr>
          <w:rFonts w:ascii="宋体" w:hAnsi="宋体" w:hint="eastAsia"/>
          <w:sz w:val="22"/>
          <w:szCs w:val="22"/>
        </w:rPr>
        <w:t>总计按人民币</w:t>
      </w:r>
      <w:r w:rsidR="00F964CC" w:rsidRPr="0067320B">
        <w:rPr>
          <w:rFonts w:ascii="宋体" w:hAnsi="宋体" w:hint="eastAsia"/>
          <w:sz w:val="22"/>
          <w:szCs w:val="22"/>
        </w:rPr>
        <w:t>壹万玖仟伍佰贰拾伍</w:t>
      </w:r>
      <w:r w:rsidRPr="0067320B">
        <w:rPr>
          <w:rFonts w:ascii="宋体" w:hAnsi="宋体" w:hint="eastAsia"/>
          <w:sz w:val="22"/>
          <w:szCs w:val="22"/>
        </w:rPr>
        <w:t>元收取（标段1：</w:t>
      </w:r>
      <w:r w:rsidR="00F964CC" w:rsidRPr="0067320B">
        <w:rPr>
          <w:rFonts w:ascii="宋体" w:hAnsi="宋体" w:hint="eastAsia"/>
          <w:sz w:val="22"/>
          <w:szCs w:val="22"/>
        </w:rPr>
        <w:t>玖仟玖佰</w:t>
      </w:r>
      <w:r w:rsidRPr="0067320B">
        <w:rPr>
          <w:rFonts w:ascii="宋体" w:hAnsi="宋体" w:hint="eastAsia"/>
          <w:sz w:val="22"/>
          <w:szCs w:val="22"/>
        </w:rPr>
        <w:t>元；标段2：</w:t>
      </w:r>
      <w:r w:rsidR="00F964CC" w:rsidRPr="0067320B">
        <w:rPr>
          <w:rFonts w:ascii="宋体" w:hAnsi="宋体" w:hint="eastAsia"/>
          <w:sz w:val="22"/>
          <w:szCs w:val="22"/>
        </w:rPr>
        <w:t>叁仟叁佰</w:t>
      </w:r>
      <w:r w:rsidRPr="0067320B">
        <w:rPr>
          <w:rFonts w:ascii="宋体" w:hAnsi="宋体" w:hint="eastAsia"/>
          <w:sz w:val="22"/>
          <w:szCs w:val="22"/>
        </w:rPr>
        <w:t>元；标段3：</w:t>
      </w:r>
      <w:r w:rsidR="00F964CC" w:rsidRPr="0067320B">
        <w:rPr>
          <w:rFonts w:ascii="宋体" w:hAnsi="宋体" w:hint="eastAsia"/>
          <w:sz w:val="22"/>
          <w:szCs w:val="22"/>
        </w:rPr>
        <w:t>贰仟柒佰伍拾</w:t>
      </w:r>
      <w:r w:rsidRPr="0067320B">
        <w:rPr>
          <w:rFonts w:ascii="宋体" w:hAnsi="宋体" w:hint="eastAsia"/>
          <w:sz w:val="22"/>
          <w:szCs w:val="22"/>
        </w:rPr>
        <w:t>元；标段4：</w:t>
      </w:r>
      <w:r w:rsidR="00F964CC" w:rsidRPr="0067320B">
        <w:rPr>
          <w:rFonts w:ascii="宋体" w:hAnsi="宋体" w:hint="eastAsia"/>
          <w:sz w:val="22"/>
          <w:szCs w:val="22"/>
        </w:rPr>
        <w:t>贰仟贰佰</w:t>
      </w:r>
      <w:r w:rsidRPr="0067320B">
        <w:rPr>
          <w:rFonts w:ascii="宋体" w:hAnsi="宋体" w:hint="eastAsia"/>
          <w:sz w:val="22"/>
          <w:szCs w:val="22"/>
        </w:rPr>
        <w:t>元；标段</w:t>
      </w:r>
      <w:r w:rsidRPr="0067320B">
        <w:rPr>
          <w:rFonts w:ascii="宋体" w:hAnsi="宋体"/>
          <w:sz w:val="22"/>
          <w:szCs w:val="22"/>
        </w:rPr>
        <w:t>5</w:t>
      </w:r>
      <w:r w:rsidRPr="0067320B">
        <w:rPr>
          <w:rFonts w:ascii="宋体" w:hAnsi="宋体" w:hint="eastAsia"/>
          <w:sz w:val="22"/>
          <w:szCs w:val="22"/>
        </w:rPr>
        <w:t>：</w:t>
      </w:r>
      <w:r w:rsidR="00F964CC" w:rsidRPr="0067320B">
        <w:rPr>
          <w:rFonts w:ascii="宋体" w:hAnsi="宋体" w:hint="eastAsia"/>
          <w:sz w:val="22"/>
          <w:szCs w:val="22"/>
        </w:rPr>
        <w:t>壹仟叁佰柒拾伍</w:t>
      </w:r>
      <w:r w:rsidRPr="0067320B">
        <w:rPr>
          <w:rFonts w:ascii="宋体" w:hAnsi="宋体" w:hint="eastAsia"/>
          <w:sz w:val="22"/>
          <w:szCs w:val="22"/>
        </w:rPr>
        <w:t>元），由标段中标（成交）供应商在领取中标（成交）通知书之前支付给浙江明业项目管理有限公司温州分公司。</w:t>
      </w:r>
    </w:p>
    <w:bookmarkEnd w:id="170"/>
    <w:p w14:paraId="0C5BAF5A" w14:textId="77777777" w:rsidR="00F431D5" w:rsidRPr="0067320B" w:rsidRDefault="00000000">
      <w:pPr>
        <w:numPr>
          <w:ilvl w:val="1"/>
          <w:numId w:val="19"/>
        </w:numPr>
        <w:tabs>
          <w:tab w:val="clear" w:pos="992"/>
          <w:tab w:val="left" w:pos="540"/>
          <w:tab w:val="left" w:pos="567"/>
        </w:tabs>
        <w:spacing w:line="360" w:lineRule="auto"/>
        <w:ind w:left="540" w:hanging="540"/>
        <w:rPr>
          <w:rFonts w:ascii="宋体" w:hAnsi="宋体"/>
          <w:sz w:val="22"/>
          <w:szCs w:val="22"/>
        </w:rPr>
      </w:pPr>
      <w:r w:rsidRPr="0067320B">
        <w:rPr>
          <w:rFonts w:ascii="宋体" w:hAnsi="宋体" w:hint="eastAsia"/>
          <w:sz w:val="22"/>
          <w:szCs w:val="22"/>
        </w:rPr>
        <w:t>招标代理服务费可以是现金、转账。</w:t>
      </w:r>
    </w:p>
    <w:p w14:paraId="3462D275" w14:textId="77777777" w:rsidR="00F431D5" w:rsidRPr="0067320B" w:rsidRDefault="00000000">
      <w:pPr>
        <w:numPr>
          <w:ilvl w:val="1"/>
          <w:numId w:val="19"/>
        </w:numPr>
        <w:tabs>
          <w:tab w:val="clear" w:pos="992"/>
          <w:tab w:val="left" w:pos="540"/>
          <w:tab w:val="left" w:pos="567"/>
        </w:tabs>
        <w:spacing w:line="360" w:lineRule="auto"/>
        <w:ind w:left="540" w:hanging="540"/>
        <w:rPr>
          <w:rFonts w:ascii="宋体" w:hAnsi="宋体"/>
          <w:sz w:val="22"/>
          <w:szCs w:val="22"/>
        </w:rPr>
      </w:pPr>
      <w:r w:rsidRPr="0067320B">
        <w:rPr>
          <w:rFonts w:ascii="宋体" w:hAnsi="宋体" w:hint="eastAsia"/>
          <w:sz w:val="22"/>
          <w:szCs w:val="22"/>
        </w:rPr>
        <w:t>账号信息</w:t>
      </w:r>
    </w:p>
    <w:p w14:paraId="4E30A646" w14:textId="77777777" w:rsidR="00F431D5" w:rsidRPr="0067320B" w:rsidRDefault="00000000">
      <w:pPr>
        <w:tabs>
          <w:tab w:val="left" w:pos="540"/>
          <w:tab w:val="left" w:pos="635"/>
          <w:tab w:val="left" w:pos="900"/>
        </w:tabs>
        <w:spacing w:line="360" w:lineRule="auto"/>
        <w:ind w:left="567"/>
        <w:rPr>
          <w:rFonts w:ascii="宋体" w:hAnsi="宋体"/>
          <w:sz w:val="22"/>
          <w:szCs w:val="22"/>
        </w:rPr>
      </w:pPr>
      <w:r w:rsidRPr="0067320B">
        <w:rPr>
          <w:rFonts w:ascii="宋体" w:hAnsi="宋体" w:hint="eastAsia"/>
          <w:sz w:val="22"/>
          <w:szCs w:val="22"/>
        </w:rPr>
        <w:t>户名:浙江明业项目管理有限公司温州分公司</w:t>
      </w:r>
    </w:p>
    <w:p w14:paraId="3B67A81E" w14:textId="77777777" w:rsidR="00F431D5" w:rsidRPr="0067320B" w:rsidRDefault="00000000">
      <w:pPr>
        <w:tabs>
          <w:tab w:val="left" w:pos="540"/>
          <w:tab w:val="left" w:pos="635"/>
          <w:tab w:val="left" w:pos="900"/>
        </w:tabs>
        <w:spacing w:line="360" w:lineRule="auto"/>
        <w:ind w:left="567"/>
        <w:rPr>
          <w:rFonts w:ascii="宋体" w:hAnsi="宋体"/>
          <w:sz w:val="22"/>
          <w:szCs w:val="22"/>
        </w:rPr>
      </w:pPr>
      <w:r w:rsidRPr="0067320B">
        <w:rPr>
          <w:rFonts w:ascii="宋体" w:hAnsi="宋体" w:hint="eastAsia"/>
          <w:sz w:val="22"/>
          <w:szCs w:val="22"/>
        </w:rPr>
        <w:t>帐号:201000057854560</w:t>
      </w:r>
    </w:p>
    <w:p w14:paraId="12A954D4" w14:textId="77777777" w:rsidR="00F431D5" w:rsidRPr="0067320B" w:rsidRDefault="00000000">
      <w:pPr>
        <w:tabs>
          <w:tab w:val="left" w:pos="540"/>
          <w:tab w:val="left" w:pos="635"/>
          <w:tab w:val="left" w:pos="900"/>
        </w:tabs>
        <w:spacing w:line="360" w:lineRule="auto"/>
        <w:ind w:left="567"/>
        <w:rPr>
          <w:rFonts w:ascii="宋体" w:hAnsi="宋体"/>
          <w:sz w:val="22"/>
          <w:szCs w:val="22"/>
        </w:rPr>
      </w:pPr>
      <w:r w:rsidRPr="0067320B">
        <w:rPr>
          <w:rFonts w:ascii="宋体" w:hAnsi="宋体" w:hint="eastAsia"/>
          <w:sz w:val="22"/>
          <w:szCs w:val="22"/>
        </w:rPr>
        <w:t>开户银行:温州瓯海农商银行新桥支行</w:t>
      </w:r>
    </w:p>
    <w:p w14:paraId="0527F8E6" w14:textId="77777777" w:rsidR="00F431D5" w:rsidRPr="0067320B" w:rsidRDefault="00000000">
      <w:pPr>
        <w:tabs>
          <w:tab w:val="left" w:pos="540"/>
          <w:tab w:val="left" w:pos="635"/>
          <w:tab w:val="left" w:pos="900"/>
        </w:tabs>
        <w:spacing w:line="360" w:lineRule="auto"/>
        <w:ind w:left="567"/>
        <w:rPr>
          <w:rFonts w:ascii="宋体" w:hAnsi="宋体"/>
          <w:sz w:val="22"/>
          <w:szCs w:val="22"/>
        </w:rPr>
      </w:pPr>
      <w:r w:rsidRPr="0067320B">
        <w:rPr>
          <w:rFonts w:ascii="宋体" w:hAnsi="宋体" w:hint="eastAsia"/>
          <w:sz w:val="22"/>
          <w:szCs w:val="22"/>
        </w:rPr>
        <w:t>联行号：402333041314</w:t>
      </w:r>
    </w:p>
    <w:p w14:paraId="698445A7" w14:textId="77777777" w:rsidR="00F431D5" w:rsidRPr="0067320B" w:rsidRDefault="00000000">
      <w:pPr>
        <w:tabs>
          <w:tab w:val="left" w:pos="540"/>
          <w:tab w:val="left" w:pos="635"/>
          <w:tab w:val="left" w:pos="900"/>
        </w:tabs>
        <w:spacing w:line="360" w:lineRule="auto"/>
        <w:ind w:left="567"/>
        <w:rPr>
          <w:rFonts w:ascii="宋体" w:hAnsi="宋体"/>
          <w:sz w:val="22"/>
          <w:szCs w:val="22"/>
        </w:rPr>
      </w:pPr>
      <w:r w:rsidRPr="0067320B">
        <w:rPr>
          <w:rFonts w:ascii="宋体" w:hAnsi="宋体" w:hint="eastAsia"/>
          <w:sz w:val="22"/>
          <w:szCs w:val="22"/>
        </w:rPr>
        <w:t>财务号码：0577-88412221</w:t>
      </w:r>
      <w:r w:rsidRPr="0067320B">
        <w:rPr>
          <w:rFonts w:ascii="宋体" w:hAnsi="宋体"/>
          <w:sz w:val="22"/>
          <w:szCs w:val="22"/>
        </w:rPr>
        <w:t xml:space="preserve"> </w:t>
      </w:r>
      <w:r w:rsidRPr="0067320B">
        <w:rPr>
          <w:rFonts w:ascii="宋体" w:hAnsi="宋体" w:hint="eastAsia"/>
          <w:sz w:val="22"/>
          <w:szCs w:val="22"/>
        </w:rPr>
        <w:t>徐女士</w:t>
      </w:r>
    </w:p>
    <w:p w14:paraId="1270F70E" w14:textId="77777777" w:rsidR="00F431D5" w:rsidRPr="0067320B" w:rsidRDefault="00000000">
      <w:pPr>
        <w:pStyle w:val="1"/>
        <w:spacing w:beforeLines="100" w:before="240"/>
        <w:rPr>
          <w:rFonts w:ascii="宋体" w:eastAsia="宋体" w:hAnsi="宋体" w:cs="Courier New"/>
          <w:sz w:val="36"/>
          <w:szCs w:val="36"/>
        </w:rPr>
      </w:pPr>
      <w:bookmarkStart w:id="171" w:name="_Toc452409448"/>
      <w:r w:rsidRPr="0067320B">
        <w:rPr>
          <w:rFonts w:ascii="宋体" w:eastAsia="宋体" w:hAnsi="宋体" w:cs="Courier New"/>
          <w:sz w:val="36"/>
          <w:szCs w:val="36"/>
        </w:rPr>
        <w:br w:type="page"/>
      </w:r>
      <w:bookmarkStart w:id="172" w:name="_Toc3798380"/>
      <w:r w:rsidRPr="0067320B">
        <w:rPr>
          <w:rFonts w:ascii="宋体" w:eastAsia="宋体" w:hAnsi="宋体" w:cs="Courier New" w:hint="eastAsia"/>
          <w:sz w:val="36"/>
          <w:szCs w:val="36"/>
        </w:rPr>
        <w:lastRenderedPageBreak/>
        <w:t>第二部分   合同条款</w:t>
      </w:r>
      <w:bookmarkEnd w:id="171"/>
      <w:bookmarkEnd w:id="172"/>
    </w:p>
    <w:p w14:paraId="12C29055" w14:textId="77777777" w:rsidR="00F431D5" w:rsidRPr="0067320B" w:rsidRDefault="00000000">
      <w:pPr>
        <w:spacing w:line="460" w:lineRule="exact"/>
        <w:rPr>
          <w:rFonts w:ascii="宋体" w:hAnsi="宋体" w:cs="宋体"/>
          <w:b/>
          <w:kern w:val="0"/>
          <w:sz w:val="22"/>
          <w:szCs w:val="22"/>
        </w:rPr>
      </w:pPr>
      <w:r w:rsidRPr="0067320B">
        <w:rPr>
          <w:rFonts w:ascii="宋体" w:hAnsi="宋体" w:cs="宋体" w:hint="eastAsia"/>
          <w:b/>
          <w:kern w:val="0"/>
          <w:sz w:val="22"/>
          <w:szCs w:val="22"/>
        </w:rPr>
        <w:t>注：</w:t>
      </w:r>
      <w:r w:rsidRPr="0067320B">
        <w:rPr>
          <w:rFonts w:ascii="宋体" w:hAnsi="宋体" w:cs="宋体"/>
          <w:b/>
          <w:kern w:val="0"/>
          <w:sz w:val="22"/>
          <w:szCs w:val="22"/>
        </w:rPr>
        <w:t>甲乙双方也可根据实际情况另签合同条款，正式合同以双方签字盖章的文本为准。</w:t>
      </w:r>
    </w:p>
    <w:p w14:paraId="4D27C1DA" w14:textId="77777777" w:rsidR="00F431D5" w:rsidRPr="0067320B" w:rsidRDefault="00000000">
      <w:pPr>
        <w:spacing w:line="460" w:lineRule="exact"/>
        <w:ind w:right="26"/>
        <w:rPr>
          <w:rFonts w:ascii="宋体" w:hAnsi="宋体"/>
          <w:sz w:val="22"/>
          <w:szCs w:val="22"/>
        </w:rPr>
      </w:pPr>
      <w:r w:rsidRPr="0067320B">
        <w:rPr>
          <w:rFonts w:ascii="宋体" w:hAnsi="宋体" w:hint="eastAsia"/>
          <w:sz w:val="22"/>
          <w:szCs w:val="22"/>
        </w:rPr>
        <w:t>甲方：</w:t>
      </w:r>
      <w:r w:rsidRPr="0067320B">
        <w:rPr>
          <w:rFonts w:ascii="宋体" w:hAnsi="宋体" w:hint="eastAsia"/>
          <w:sz w:val="22"/>
          <w:szCs w:val="22"/>
          <w:u w:val="single"/>
        </w:rPr>
        <w:t xml:space="preserve">温州市瓯海区住房和城乡建设局 </w:t>
      </w:r>
    </w:p>
    <w:p w14:paraId="0944B226" w14:textId="77777777" w:rsidR="00F431D5" w:rsidRPr="0067320B" w:rsidRDefault="00000000">
      <w:pPr>
        <w:spacing w:line="460" w:lineRule="exact"/>
        <w:ind w:right="26"/>
        <w:rPr>
          <w:rFonts w:ascii="宋体" w:hAnsi="宋体"/>
          <w:sz w:val="22"/>
          <w:szCs w:val="22"/>
        </w:rPr>
      </w:pPr>
      <w:r w:rsidRPr="0067320B">
        <w:rPr>
          <w:rFonts w:ascii="宋体" w:hAnsi="宋体" w:hint="eastAsia"/>
          <w:sz w:val="22"/>
          <w:szCs w:val="22"/>
        </w:rPr>
        <w:t>乙方：</w:t>
      </w:r>
      <w:r w:rsidRPr="0067320B">
        <w:rPr>
          <w:rFonts w:ascii="宋体" w:hAnsi="宋体" w:hint="eastAsia"/>
          <w:sz w:val="22"/>
          <w:szCs w:val="22"/>
          <w:u w:val="single"/>
        </w:rPr>
        <w:t xml:space="preserve">                  </w:t>
      </w:r>
      <w:r w:rsidRPr="0067320B">
        <w:rPr>
          <w:rFonts w:ascii="宋体" w:hAnsi="宋体" w:hint="eastAsia"/>
          <w:sz w:val="22"/>
          <w:szCs w:val="22"/>
        </w:rPr>
        <w:t>银行</w:t>
      </w:r>
    </w:p>
    <w:p w14:paraId="2B730923" w14:textId="77777777" w:rsidR="00F431D5" w:rsidRPr="0067320B" w:rsidRDefault="00000000">
      <w:pPr>
        <w:spacing w:line="460" w:lineRule="exact"/>
        <w:ind w:right="26" w:firstLineChars="194" w:firstLine="427"/>
        <w:rPr>
          <w:rFonts w:ascii="宋体" w:hAnsi="宋体"/>
          <w:sz w:val="22"/>
          <w:szCs w:val="22"/>
        </w:rPr>
      </w:pPr>
      <w:r w:rsidRPr="0067320B">
        <w:rPr>
          <w:rFonts w:ascii="宋体" w:hAnsi="宋体" w:hint="eastAsia"/>
          <w:sz w:val="22"/>
          <w:szCs w:val="22"/>
        </w:rPr>
        <w:t>为明确双方在温州市瓯海区住房和城乡建设局资金竞争性存放业务活动中的权利与义务，甲、乙双方达成本协议。</w:t>
      </w:r>
    </w:p>
    <w:p w14:paraId="7732596E" w14:textId="77777777" w:rsidR="00F431D5" w:rsidRPr="0067320B" w:rsidRDefault="00000000">
      <w:pPr>
        <w:spacing w:line="460" w:lineRule="exact"/>
        <w:ind w:right="26" w:firstLineChars="194" w:firstLine="428"/>
        <w:rPr>
          <w:rFonts w:ascii="宋体" w:hAnsi="宋体"/>
          <w:b/>
          <w:sz w:val="22"/>
          <w:szCs w:val="22"/>
        </w:rPr>
      </w:pPr>
      <w:r w:rsidRPr="0067320B">
        <w:rPr>
          <w:rFonts w:ascii="宋体" w:hAnsi="宋体" w:hint="eastAsia"/>
          <w:b/>
          <w:sz w:val="22"/>
          <w:szCs w:val="22"/>
        </w:rPr>
        <w:t>一、总  则</w:t>
      </w:r>
    </w:p>
    <w:p w14:paraId="619DC95E" w14:textId="77777777" w:rsidR="00F431D5" w:rsidRPr="0067320B" w:rsidRDefault="00000000">
      <w:pPr>
        <w:spacing w:line="460" w:lineRule="exact"/>
        <w:ind w:right="26" w:firstLineChars="194" w:firstLine="428"/>
        <w:rPr>
          <w:rFonts w:ascii="宋体" w:hAnsi="宋体"/>
          <w:sz w:val="22"/>
          <w:szCs w:val="22"/>
        </w:rPr>
      </w:pPr>
      <w:r w:rsidRPr="0067320B">
        <w:rPr>
          <w:rFonts w:ascii="宋体" w:hAnsi="宋体" w:hint="eastAsia"/>
          <w:b/>
          <w:sz w:val="22"/>
          <w:szCs w:val="22"/>
        </w:rPr>
        <w:t>第一条</w:t>
      </w:r>
      <w:r w:rsidRPr="0067320B">
        <w:rPr>
          <w:rFonts w:ascii="宋体" w:hAnsi="宋体" w:hint="eastAsia"/>
          <w:sz w:val="22"/>
          <w:szCs w:val="22"/>
        </w:rPr>
        <w:t xml:space="preserve"> 根据《中华人民共和国民法典》，经甲、乙双方平等协商，签定本协议。</w:t>
      </w:r>
    </w:p>
    <w:p w14:paraId="7D431773" w14:textId="77777777" w:rsidR="00F431D5" w:rsidRPr="0067320B" w:rsidRDefault="00000000">
      <w:pPr>
        <w:spacing w:line="460" w:lineRule="exact"/>
        <w:ind w:right="26" w:firstLineChars="194" w:firstLine="428"/>
        <w:rPr>
          <w:rFonts w:ascii="宋体" w:hAnsi="宋体"/>
          <w:sz w:val="22"/>
          <w:szCs w:val="22"/>
        </w:rPr>
      </w:pPr>
      <w:r w:rsidRPr="0067320B">
        <w:rPr>
          <w:rFonts w:ascii="宋体" w:hAnsi="宋体" w:hint="eastAsia"/>
          <w:b/>
          <w:sz w:val="22"/>
          <w:szCs w:val="22"/>
        </w:rPr>
        <w:t xml:space="preserve">第二条 </w:t>
      </w:r>
      <w:r w:rsidRPr="0067320B">
        <w:rPr>
          <w:rFonts w:ascii="宋体" w:hAnsi="宋体" w:hint="eastAsia"/>
          <w:sz w:val="22"/>
          <w:szCs w:val="22"/>
        </w:rPr>
        <w:t>温州市瓯海区住房和城乡建设局通过招投标方式择优确定公款竞争性存放资金的存放银行，其定期存款有关的资金管理、本息收回等活动适用本协议。</w:t>
      </w:r>
    </w:p>
    <w:p w14:paraId="11E7A418" w14:textId="77777777" w:rsidR="00F431D5" w:rsidRPr="0067320B" w:rsidRDefault="00000000">
      <w:pPr>
        <w:spacing w:line="460" w:lineRule="exact"/>
        <w:ind w:right="26" w:firstLineChars="194" w:firstLine="428"/>
        <w:rPr>
          <w:rFonts w:ascii="宋体" w:hAnsi="宋体"/>
          <w:sz w:val="22"/>
          <w:szCs w:val="22"/>
        </w:rPr>
      </w:pPr>
      <w:r w:rsidRPr="0067320B">
        <w:rPr>
          <w:rFonts w:ascii="宋体" w:hAnsi="宋体" w:hint="eastAsia"/>
          <w:b/>
          <w:sz w:val="22"/>
          <w:szCs w:val="22"/>
        </w:rPr>
        <w:t>第三条</w:t>
      </w:r>
      <w:r w:rsidRPr="0067320B">
        <w:rPr>
          <w:rFonts w:ascii="宋体" w:hAnsi="宋体" w:hint="eastAsia"/>
          <w:sz w:val="22"/>
          <w:szCs w:val="22"/>
        </w:rPr>
        <w:t xml:space="preserve"> 经招投标确定，甲方在乙方开立定期存款账户，三年期定期存款</w:t>
      </w:r>
      <w:r w:rsidRPr="0067320B">
        <w:rPr>
          <w:rFonts w:ascii="宋体" w:hAnsi="宋体" w:hint="eastAsia"/>
          <w:sz w:val="22"/>
          <w:szCs w:val="22"/>
          <w:u w:val="single"/>
        </w:rPr>
        <w:t xml:space="preserve">   </w:t>
      </w:r>
      <w:r w:rsidRPr="0067320B">
        <w:rPr>
          <w:rFonts w:ascii="宋体" w:hAnsi="宋体" w:hint="eastAsia"/>
          <w:sz w:val="22"/>
          <w:szCs w:val="22"/>
        </w:rPr>
        <w:t>万元，定期存款年利率</w:t>
      </w:r>
      <w:r w:rsidRPr="0067320B">
        <w:rPr>
          <w:rFonts w:ascii="宋体" w:hAnsi="宋体" w:hint="eastAsia"/>
          <w:sz w:val="22"/>
          <w:szCs w:val="22"/>
          <w:u w:val="single"/>
        </w:rPr>
        <w:t xml:space="preserve">     </w:t>
      </w:r>
      <w:r w:rsidRPr="0067320B">
        <w:rPr>
          <w:rFonts w:ascii="宋体" w:hAnsi="宋体" w:hint="eastAsia"/>
          <w:sz w:val="22"/>
          <w:szCs w:val="22"/>
        </w:rPr>
        <w:t>%。乙方指定办理定期存款的分支机构为：</w:t>
      </w:r>
      <w:r w:rsidRPr="0067320B">
        <w:rPr>
          <w:rFonts w:ascii="宋体" w:hAnsi="宋体" w:hint="eastAsia"/>
          <w:sz w:val="22"/>
          <w:szCs w:val="22"/>
          <w:u w:val="single"/>
        </w:rPr>
        <w:t xml:space="preserve">                     </w:t>
      </w:r>
      <w:r w:rsidRPr="0067320B">
        <w:rPr>
          <w:rFonts w:ascii="宋体" w:hAnsi="宋体" w:hint="eastAsia"/>
          <w:sz w:val="22"/>
          <w:szCs w:val="22"/>
        </w:rPr>
        <w:t>。</w:t>
      </w:r>
    </w:p>
    <w:p w14:paraId="7E8EF65F" w14:textId="77777777" w:rsidR="00F431D5" w:rsidRPr="0067320B" w:rsidRDefault="00000000">
      <w:pPr>
        <w:spacing w:line="460" w:lineRule="exact"/>
        <w:ind w:right="26" w:firstLineChars="194" w:firstLine="428"/>
        <w:rPr>
          <w:rFonts w:ascii="宋体" w:hAnsi="宋体"/>
          <w:sz w:val="22"/>
          <w:szCs w:val="22"/>
        </w:rPr>
      </w:pPr>
      <w:r w:rsidRPr="0067320B">
        <w:rPr>
          <w:rFonts w:ascii="宋体" w:hAnsi="宋体" w:hint="eastAsia"/>
          <w:b/>
          <w:sz w:val="22"/>
          <w:szCs w:val="22"/>
        </w:rPr>
        <w:t>第四条</w:t>
      </w:r>
      <w:r w:rsidRPr="0067320B">
        <w:rPr>
          <w:rFonts w:ascii="宋体" w:hAnsi="宋体" w:hint="eastAsia"/>
          <w:kern w:val="0"/>
          <w:sz w:val="22"/>
          <w:szCs w:val="22"/>
        </w:rPr>
        <w:t xml:space="preserve"> 乙方应于定期存款到期日或甲方提出提前支取次日(遇节假日顺延)，将定期存款本金和利息</w:t>
      </w:r>
      <w:r w:rsidRPr="0067320B">
        <w:rPr>
          <w:rFonts w:ascii="宋体" w:hAnsi="宋体" w:hint="eastAsia"/>
          <w:sz w:val="22"/>
          <w:szCs w:val="22"/>
        </w:rPr>
        <w:t>划转至甲方指定账户。</w:t>
      </w:r>
    </w:p>
    <w:p w14:paraId="4D8E898E" w14:textId="77777777" w:rsidR="00F431D5" w:rsidRPr="0067320B" w:rsidRDefault="00000000">
      <w:pPr>
        <w:spacing w:line="460" w:lineRule="exact"/>
        <w:ind w:right="26"/>
        <w:rPr>
          <w:rFonts w:ascii="宋体" w:hAnsi="宋体"/>
          <w:b/>
          <w:sz w:val="22"/>
          <w:szCs w:val="22"/>
        </w:rPr>
      </w:pPr>
      <w:r w:rsidRPr="0067320B">
        <w:rPr>
          <w:rFonts w:ascii="宋体" w:hAnsi="宋体" w:hint="eastAsia"/>
          <w:b/>
          <w:sz w:val="22"/>
          <w:szCs w:val="22"/>
        </w:rPr>
        <w:t xml:space="preserve">    二、甲方权利和义务</w:t>
      </w:r>
    </w:p>
    <w:p w14:paraId="703FEDEA" w14:textId="77777777" w:rsidR="00F431D5" w:rsidRPr="0067320B" w:rsidRDefault="00000000">
      <w:pPr>
        <w:spacing w:line="460" w:lineRule="exact"/>
        <w:ind w:right="26" w:firstLineChars="194" w:firstLine="427"/>
        <w:rPr>
          <w:rFonts w:ascii="宋体" w:hAnsi="宋体"/>
          <w:sz w:val="22"/>
          <w:szCs w:val="22"/>
        </w:rPr>
      </w:pPr>
      <w:r w:rsidRPr="0067320B">
        <w:rPr>
          <w:rFonts w:ascii="宋体" w:hAnsi="宋体" w:hint="eastAsia"/>
          <w:sz w:val="22"/>
          <w:szCs w:val="22"/>
        </w:rPr>
        <w:t>(一)甲方权利主要包括：</w:t>
      </w:r>
    </w:p>
    <w:p w14:paraId="5F972856" w14:textId="77777777" w:rsidR="00F431D5" w:rsidRPr="0067320B" w:rsidRDefault="00000000">
      <w:pPr>
        <w:spacing w:line="460" w:lineRule="exact"/>
        <w:ind w:right="26" w:firstLineChars="194" w:firstLine="427"/>
        <w:rPr>
          <w:rFonts w:ascii="宋体" w:hAnsi="宋体"/>
          <w:sz w:val="22"/>
          <w:szCs w:val="22"/>
        </w:rPr>
      </w:pPr>
      <w:r w:rsidRPr="0067320B">
        <w:rPr>
          <w:rFonts w:ascii="宋体" w:hAnsi="宋体" w:hint="eastAsia"/>
          <w:sz w:val="22"/>
          <w:szCs w:val="22"/>
        </w:rPr>
        <w:t>1.组织开展甲方资金存放工作；</w:t>
      </w:r>
    </w:p>
    <w:p w14:paraId="44F34EAC" w14:textId="77777777" w:rsidR="00F431D5" w:rsidRPr="0067320B" w:rsidRDefault="00000000">
      <w:pPr>
        <w:spacing w:line="460" w:lineRule="exact"/>
        <w:ind w:right="26" w:firstLineChars="194" w:firstLine="427"/>
        <w:rPr>
          <w:rFonts w:ascii="宋体" w:hAnsi="宋体"/>
          <w:sz w:val="22"/>
          <w:szCs w:val="22"/>
        </w:rPr>
      </w:pPr>
      <w:r w:rsidRPr="0067320B">
        <w:rPr>
          <w:rFonts w:ascii="宋体" w:hAnsi="宋体"/>
          <w:sz w:val="22"/>
          <w:szCs w:val="22"/>
        </w:rPr>
        <w:t>2</w:t>
      </w:r>
      <w:r w:rsidRPr="0067320B">
        <w:rPr>
          <w:rFonts w:ascii="宋体" w:hAnsi="宋体" w:hint="eastAsia"/>
          <w:sz w:val="22"/>
          <w:szCs w:val="22"/>
        </w:rPr>
        <w:t>.要求乙方提供存款证明；</w:t>
      </w:r>
    </w:p>
    <w:p w14:paraId="451DF7BF" w14:textId="77777777" w:rsidR="00F431D5" w:rsidRPr="0067320B" w:rsidRDefault="00000000">
      <w:pPr>
        <w:spacing w:line="460" w:lineRule="exact"/>
        <w:ind w:right="26" w:firstLineChars="194" w:firstLine="427"/>
        <w:rPr>
          <w:rFonts w:ascii="宋体" w:hAnsi="宋体"/>
          <w:sz w:val="22"/>
          <w:szCs w:val="22"/>
        </w:rPr>
      </w:pPr>
      <w:r w:rsidRPr="0067320B">
        <w:rPr>
          <w:rFonts w:ascii="宋体" w:hAnsi="宋体"/>
          <w:sz w:val="22"/>
          <w:szCs w:val="22"/>
        </w:rPr>
        <w:t>3</w:t>
      </w:r>
      <w:r w:rsidRPr="0067320B">
        <w:rPr>
          <w:rFonts w:ascii="宋体" w:hAnsi="宋体" w:hint="eastAsia"/>
          <w:sz w:val="22"/>
          <w:szCs w:val="22"/>
        </w:rPr>
        <w:t>.</w:t>
      </w:r>
      <w:r w:rsidRPr="0067320B">
        <w:rPr>
          <w:rFonts w:ascii="宋体" w:hAnsi="宋体" w:cs="宋体" w:hint="eastAsia"/>
          <w:kern w:val="0"/>
          <w:sz w:val="22"/>
        </w:rPr>
        <w:t>对甲方存放在乙方的定期存款业务实施监督管理</w:t>
      </w:r>
      <w:r w:rsidRPr="0067320B">
        <w:rPr>
          <w:rFonts w:ascii="宋体" w:hAnsi="宋体" w:hint="eastAsia"/>
          <w:sz w:val="22"/>
          <w:szCs w:val="22"/>
        </w:rPr>
        <w:t>。</w:t>
      </w:r>
    </w:p>
    <w:p w14:paraId="29B63D5E" w14:textId="77777777" w:rsidR="00F431D5" w:rsidRPr="0067320B" w:rsidRDefault="00000000">
      <w:pPr>
        <w:spacing w:line="460" w:lineRule="exact"/>
        <w:ind w:right="26" w:firstLineChars="194" w:firstLine="427"/>
        <w:rPr>
          <w:rFonts w:ascii="宋体" w:hAnsi="宋体"/>
          <w:sz w:val="22"/>
          <w:szCs w:val="22"/>
        </w:rPr>
      </w:pPr>
      <w:r w:rsidRPr="0067320B">
        <w:rPr>
          <w:rFonts w:ascii="宋体" w:hAnsi="宋体" w:hint="eastAsia"/>
          <w:sz w:val="22"/>
          <w:szCs w:val="22"/>
        </w:rPr>
        <w:t>(二)甲方义务主要包括：</w:t>
      </w:r>
    </w:p>
    <w:p w14:paraId="4F5D16F7" w14:textId="77777777" w:rsidR="00F431D5" w:rsidRPr="0067320B" w:rsidRDefault="00000000">
      <w:pPr>
        <w:spacing w:line="460" w:lineRule="exact"/>
        <w:ind w:right="26" w:firstLineChars="194" w:firstLine="427"/>
        <w:rPr>
          <w:rFonts w:ascii="宋体" w:hAnsi="宋体"/>
          <w:sz w:val="22"/>
          <w:szCs w:val="22"/>
        </w:rPr>
      </w:pPr>
      <w:r w:rsidRPr="0067320B">
        <w:rPr>
          <w:rFonts w:ascii="宋体" w:hAnsi="宋体" w:hint="eastAsia"/>
          <w:sz w:val="22"/>
          <w:szCs w:val="22"/>
        </w:rPr>
        <w:t>1．根据确认的中标结果，在规定时间内及时办理资金的具体存放手续；</w:t>
      </w:r>
    </w:p>
    <w:p w14:paraId="4146D713" w14:textId="77777777" w:rsidR="00F431D5" w:rsidRPr="0067320B" w:rsidRDefault="00000000">
      <w:pPr>
        <w:spacing w:line="460" w:lineRule="exact"/>
        <w:ind w:right="26" w:firstLineChars="194" w:firstLine="427"/>
        <w:rPr>
          <w:rFonts w:ascii="宋体" w:hAnsi="宋体"/>
          <w:sz w:val="22"/>
          <w:szCs w:val="22"/>
        </w:rPr>
      </w:pPr>
      <w:r w:rsidRPr="0067320B">
        <w:rPr>
          <w:rFonts w:ascii="宋体" w:hAnsi="宋体" w:hint="eastAsia"/>
          <w:sz w:val="22"/>
          <w:szCs w:val="22"/>
        </w:rPr>
        <w:t>2．及时与乙方核对账务；</w:t>
      </w:r>
    </w:p>
    <w:p w14:paraId="55B5C978" w14:textId="77777777" w:rsidR="00F431D5" w:rsidRPr="0067320B" w:rsidRDefault="00000000">
      <w:pPr>
        <w:spacing w:line="460" w:lineRule="exact"/>
        <w:ind w:right="26" w:firstLineChars="194" w:firstLine="428"/>
        <w:rPr>
          <w:rFonts w:ascii="宋体" w:hAnsi="宋体"/>
          <w:b/>
          <w:sz w:val="22"/>
          <w:szCs w:val="22"/>
        </w:rPr>
      </w:pPr>
      <w:r w:rsidRPr="0067320B">
        <w:rPr>
          <w:rFonts w:ascii="宋体" w:hAnsi="宋体" w:hint="eastAsia"/>
          <w:b/>
          <w:sz w:val="22"/>
          <w:szCs w:val="22"/>
        </w:rPr>
        <w:t>三、乙方权利和义务</w:t>
      </w:r>
    </w:p>
    <w:p w14:paraId="39FEEB11" w14:textId="77777777" w:rsidR="00F431D5" w:rsidRPr="0067320B" w:rsidRDefault="00000000">
      <w:pPr>
        <w:spacing w:line="460" w:lineRule="exact"/>
        <w:ind w:right="26" w:firstLineChars="194" w:firstLine="427"/>
        <w:rPr>
          <w:rFonts w:ascii="宋体" w:hAnsi="宋体"/>
          <w:sz w:val="22"/>
          <w:szCs w:val="22"/>
        </w:rPr>
      </w:pPr>
      <w:r w:rsidRPr="0067320B">
        <w:rPr>
          <w:rFonts w:ascii="宋体" w:hAnsi="宋体" w:hint="eastAsia"/>
          <w:sz w:val="22"/>
          <w:szCs w:val="22"/>
        </w:rPr>
        <w:t>(一)乙方权利主要包括：</w:t>
      </w:r>
    </w:p>
    <w:p w14:paraId="038CC94A" w14:textId="77777777" w:rsidR="00F431D5" w:rsidRPr="0067320B" w:rsidRDefault="00000000">
      <w:pPr>
        <w:widowControl/>
        <w:spacing w:line="460" w:lineRule="exact"/>
        <w:ind w:firstLineChars="200" w:firstLine="440"/>
        <w:rPr>
          <w:rFonts w:ascii="宋体" w:hAnsi="宋体"/>
          <w:kern w:val="0"/>
          <w:sz w:val="22"/>
          <w:szCs w:val="22"/>
        </w:rPr>
      </w:pPr>
      <w:r w:rsidRPr="0067320B">
        <w:rPr>
          <w:rFonts w:ascii="宋体" w:hAnsi="宋体" w:hint="eastAsia"/>
          <w:kern w:val="0"/>
          <w:sz w:val="22"/>
          <w:szCs w:val="22"/>
        </w:rPr>
        <w:t>1.</w:t>
      </w:r>
      <w:r w:rsidRPr="0067320B">
        <w:rPr>
          <w:rFonts w:ascii="宋体" w:hAnsi="宋体" w:cs="宋体" w:hint="eastAsia"/>
          <w:sz w:val="22"/>
        </w:rPr>
        <w:t xml:space="preserve"> 参与甲方组织的竞争性存放工作</w:t>
      </w:r>
      <w:r w:rsidRPr="0067320B">
        <w:rPr>
          <w:rFonts w:ascii="宋体" w:hAnsi="宋体" w:hint="eastAsia"/>
          <w:kern w:val="0"/>
          <w:sz w:val="22"/>
          <w:szCs w:val="22"/>
        </w:rPr>
        <w:t>；</w:t>
      </w:r>
    </w:p>
    <w:p w14:paraId="4B12D4C1" w14:textId="77777777" w:rsidR="00F431D5" w:rsidRPr="0067320B" w:rsidRDefault="00000000">
      <w:pPr>
        <w:widowControl/>
        <w:spacing w:line="460" w:lineRule="exact"/>
        <w:ind w:firstLineChars="200" w:firstLine="440"/>
        <w:rPr>
          <w:rFonts w:ascii="宋体" w:hAnsi="宋体"/>
          <w:sz w:val="22"/>
          <w:szCs w:val="22"/>
        </w:rPr>
      </w:pPr>
      <w:r w:rsidRPr="0067320B">
        <w:rPr>
          <w:rFonts w:ascii="宋体" w:hAnsi="宋体" w:hint="eastAsia"/>
          <w:sz w:val="22"/>
          <w:szCs w:val="22"/>
        </w:rPr>
        <w:t>2．按招投标及本协议所确定的存款期限、额度和利率，在规定时间内获得甲方竞争性定期存款；</w:t>
      </w:r>
    </w:p>
    <w:p w14:paraId="2C78C4C9" w14:textId="77777777" w:rsidR="00F431D5" w:rsidRPr="0067320B" w:rsidRDefault="00000000">
      <w:pPr>
        <w:spacing w:line="460" w:lineRule="exact"/>
        <w:ind w:right="26" w:firstLineChars="194" w:firstLine="427"/>
        <w:rPr>
          <w:rFonts w:ascii="宋体" w:hAnsi="宋体"/>
          <w:sz w:val="22"/>
          <w:szCs w:val="22"/>
        </w:rPr>
      </w:pPr>
      <w:r w:rsidRPr="0067320B">
        <w:rPr>
          <w:rFonts w:ascii="宋体" w:hAnsi="宋体" w:hint="eastAsia"/>
          <w:sz w:val="22"/>
          <w:szCs w:val="22"/>
        </w:rPr>
        <w:t>(二)乙方义务主要包括：</w:t>
      </w:r>
    </w:p>
    <w:p w14:paraId="3022103D" w14:textId="77777777" w:rsidR="00F431D5" w:rsidRPr="0067320B" w:rsidRDefault="00000000">
      <w:pPr>
        <w:widowControl/>
        <w:spacing w:line="460" w:lineRule="exact"/>
        <w:ind w:firstLine="480"/>
        <w:rPr>
          <w:rFonts w:ascii="宋体" w:hAnsi="宋体"/>
          <w:kern w:val="0"/>
          <w:sz w:val="22"/>
          <w:szCs w:val="22"/>
        </w:rPr>
      </w:pPr>
      <w:r w:rsidRPr="0067320B">
        <w:rPr>
          <w:rFonts w:ascii="宋体" w:hAnsi="宋体" w:hint="eastAsia"/>
          <w:kern w:val="0"/>
          <w:sz w:val="22"/>
          <w:szCs w:val="22"/>
        </w:rPr>
        <w:t xml:space="preserve">1.按规定为甲方预留印鉴、办理账户信息备案手续； </w:t>
      </w:r>
    </w:p>
    <w:p w14:paraId="25D5B700" w14:textId="77777777" w:rsidR="00F431D5" w:rsidRPr="0067320B" w:rsidRDefault="00000000">
      <w:pPr>
        <w:widowControl/>
        <w:spacing w:line="460" w:lineRule="exact"/>
        <w:ind w:firstLine="480"/>
        <w:rPr>
          <w:rFonts w:ascii="宋体" w:hAnsi="宋体"/>
          <w:kern w:val="0"/>
          <w:sz w:val="22"/>
          <w:szCs w:val="22"/>
        </w:rPr>
      </w:pPr>
      <w:r w:rsidRPr="0067320B">
        <w:rPr>
          <w:rFonts w:ascii="宋体" w:hAnsi="宋体" w:hint="eastAsia"/>
          <w:kern w:val="0"/>
          <w:sz w:val="22"/>
          <w:szCs w:val="22"/>
        </w:rPr>
        <w:t>2.向甲方提供存款证明；</w:t>
      </w:r>
    </w:p>
    <w:p w14:paraId="12DA2F61" w14:textId="77777777" w:rsidR="00F431D5" w:rsidRPr="0067320B" w:rsidRDefault="00000000">
      <w:pPr>
        <w:widowControl/>
        <w:spacing w:line="460" w:lineRule="exact"/>
        <w:ind w:firstLine="480"/>
        <w:rPr>
          <w:rFonts w:ascii="宋体" w:hAnsi="宋体"/>
          <w:kern w:val="0"/>
          <w:sz w:val="22"/>
          <w:szCs w:val="22"/>
        </w:rPr>
      </w:pPr>
      <w:r w:rsidRPr="0067320B">
        <w:rPr>
          <w:rFonts w:ascii="宋体" w:hAnsi="宋体" w:hint="eastAsia"/>
          <w:kern w:val="0"/>
          <w:sz w:val="22"/>
          <w:szCs w:val="22"/>
        </w:rPr>
        <w:t>3.存款到期及时足额缴清甲方存款本息；</w:t>
      </w:r>
    </w:p>
    <w:p w14:paraId="57584E70" w14:textId="77777777" w:rsidR="00F431D5" w:rsidRPr="0067320B" w:rsidRDefault="00000000">
      <w:pPr>
        <w:widowControl/>
        <w:spacing w:line="460" w:lineRule="exact"/>
        <w:ind w:firstLine="480"/>
        <w:rPr>
          <w:rFonts w:ascii="宋体" w:hAnsi="宋体"/>
          <w:kern w:val="0"/>
          <w:sz w:val="22"/>
          <w:szCs w:val="22"/>
        </w:rPr>
      </w:pPr>
      <w:r w:rsidRPr="0067320B">
        <w:rPr>
          <w:rFonts w:ascii="宋体" w:hAnsi="宋体" w:hint="eastAsia"/>
          <w:kern w:val="0"/>
          <w:sz w:val="22"/>
          <w:szCs w:val="22"/>
        </w:rPr>
        <w:t>4.确保甲方资金定期存款在乙方存续期间的资金安全；</w:t>
      </w:r>
    </w:p>
    <w:p w14:paraId="71C61359" w14:textId="77777777" w:rsidR="00F431D5" w:rsidRPr="0067320B" w:rsidRDefault="00000000">
      <w:pPr>
        <w:widowControl/>
        <w:spacing w:line="460" w:lineRule="exact"/>
        <w:ind w:firstLine="480"/>
        <w:rPr>
          <w:rFonts w:ascii="宋体" w:hAnsi="宋体"/>
          <w:kern w:val="0"/>
          <w:sz w:val="22"/>
          <w:szCs w:val="22"/>
        </w:rPr>
      </w:pPr>
      <w:r w:rsidRPr="0067320B">
        <w:rPr>
          <w:rFonts w:ascii="宋体" w:hAnsi="宋体" w:hint="eastAsia"/>
          <w:kern w:val="0"/>
          <w:sz w:val="22"/>
          <w:szCs w:val="22"/>
        </w:rPr>
        <w:lastRenderedPageBreak/>
        <w:t>5.及时与甲方核对账务；</w:t>
      </w:r>
    </w:p>
    <w:p w14:paraId="7F16E395" w14:textId="77777777" w:rsidR="00757101" w:rsidRPr="0067320B" w:rsidRDefault="00757101" w:rsidP="00757101">
      <w:pPr>
        <w:widowControl/>
        <w:spacing w:line="460" w:lineRule="exact"/>
        <w:ind w:firstLine="480"/>
        <w:rPr>
          <w:rFonts w:ascii="宋体" w:hAnsi="宋体"/>
          <w:kern w:val="0"/>
          <w:sz w:val="22"/>
          <w:szCs w:val="22"/>
        </w:rPr>
      </w:pPr>
      <w:r w:rsidRPr="0067320B">
        <w:rPr>
          <w:rFonts w:ascii="宋体" w:hAnsi="宋体" w:hint="eastAsia"/>
          <w:kern w:val="0"/>
          <w:sz w:val="22"/>
          <w:szCs w:val="22"/>
        </w:rPr>
        <w:t>6.承担瓯海区物业专项维修资金使用过程中的工程造价咨询服务的费用支出；</w:t>
      </w:r>
    </w:p>
    <w:p w14:paraId="2C25BAB3" w14:textId="77777777" w:rsidR="00757101" w:rsidRPr="0067320B" w:rsidRDefault="00757101" w:rsidP="00757101">
      <w:pPr>
        <w:widowControl/>
        <w:spacing w:line="460" w:lineRule="exact"/>
        <w:ind w:firstLine="480"/>
        <w:rPr>
          <w:rFonts w:ascii="宋体" w:hAnsi="宋体"/>
          <w:kern w:val="0"/>
          <w:sz w:val="22"/>
          <w:szCs w:val="22"/>
        </w:rPr>
      </w:pPr>
      <w:r w:rsidRPr="0067320B">
        <w:rPr>
          <w:rFonts w:ascii="宋体" w:hAnsi="宋体" w:hint="eastAsia"/>
          <w:kern w:val="0"/>
          <w:sz w:val="22"/>
          <w:szCs w:val="22"/>
        </w:rPr>
        <w:t>7.标段1中标单位需承担瓯海区2023年度物业两金专项审计费用支出；</w:t>
      </w:r>
    </w:p>
    <w:p w14:paraId="18F16EBB" w14:textId="0C8F60E2" w:rsidR="00F431D5" w:rsidRPr="0067320B" w:rsidRDefault="00757101">
      <w:pPr>
        <w:widowControl/>
        <w:spacing w:line="460" w:lineRule="exact"/>
        <w:ind w:firstLine="480"/>
        <w:rPr>
          <w:rFonts w:ascii="宋体" w:hAnsi="宋体"/>
          <w:kern w:val="0"/>
          <w:sz w:val="22"/>
          <w:szCs w:val="22"/>
        </w:rPr>
      </w:pPr>
      <w:r w:rsidRPr="0067320B">
        <w:rPr>
          <w:rFonts w:ascii="宋体" w:hAnsi="宋体" w:cs="宋体"/>
          <w:sz w:val="22"/>
        </w:rPr>
        <w:t>8.</w:t>
      </w:r>
      <w:r w:rsidRPr="0067320B">
        <w:rPr>
          <w:rFonts w:ascii="宋体" w:hAnsi="宋体" w:cs="宋体" w:hint="eastAsia"/>
          <w:sz w:val="22"/>
        </w:rPr>
        <w:t>按本合同规定及时履行，并将履行情况及时告知甲方</w:t>
      </w:r>
      <w:r w:rsidR="00FE17A5" w:rsidRPr="0067320B">
        <w:rPr>
          <w:rFonts w:ascii="宋体" w:hAnsi="宋体" w:cs="宋体" w:hint="eastAsia"/>
          <w:sz w:val="22"/>
        </w:rPr>
        <w:t>；</w:t>
      </w:r>
    </w:p>
    <w:p w14:paraId="0131B6D5" w14:textId="2BD7FDFB" w:rsidR="00F431D5" w:rsidRPr="0067320B" w:rsidRDefault="00757101">
      <w:pPr>
        <w:widowControl/>
        <w:spacing w:line="460" w:lineRule="exact"/>
        <w:ind w:firstLine="480"/>
        <w:rPr>
          <w:rFonts w:ascii="宋体" w:hAnsi="宋体"/>
          <w:kern w:val="0"/>
          <w:sz w:val="22"/>
          <w:szCs w:val="22"/>
        </w:rPr>
      </w:pPr>
      <w:r w:rsidRPr="0067320B">
        <w:rPr>
          <w:rFonts w:ascii="宋体" w:hAnsi="宋体"/>
          <w:kern w:val="0"/>
          <w:sz w:val="22"/>
          <w:szCs w:val="22"/>
        </w:rPr>
        <w:t>9</w:t>
      </w:r>
      <w:r w:rsidRPr="0067320B">
        <w:rPr>
          <w:rFonts w:ascii="宋体" w:hAnsi="宋体" w:hint="eastAsia"/>
          <w:kern w:val="0"/>
          <w:sz w:val="22"/>
          <w:szCs w:val="22"/>
        </w:rPr>
        <w:t>.接受甲方对温州市瓯海区住房和城乡建设局资金定期存款业务的监督管理。</w:t>
      </w:r>
    </w:p>
    <w:p w14:paraId="6B3FB403" w14:textId="77777777" w:rsidR="00F431D5" w:rsidRPr="0067320B" w:rsidRDefault="00000000">
      <w:pPr>
        <w:spacing w:line="460" w:lineRule="exact"/>
        <w:ind w:right="26"/>
        <w:rPr>
          <w:rFonts w:ascii="宋体" w:hAnsi="宋体"/>
          <w:b/>
          <w:sz w:val="22"/>
          <w:szCs w:val="22"/>
        </w:rPr>
      </w:pPr>
      <w:r w:rsidRPr="0067320B">
        <w:rPr>
          <w:rFonts w:ascii="宋体" w:hAnsi="宋体" w:hint="eastAsia"/>
          <w:b/>
          <w:sz w:val="22"/>
          <w:szCs w:val="22"/>
        </w:rPr>
        <w:t xml:space="preserve">    四、违约责任</w:t>
      </w:r>
    </w:p>
    <w:p w14:paraId="05E9BE7F" w14:textId="77777777" w:rsidR="00F431D5" w:rsidRPr="0067320B" w:rsidRDefault="00000000">
      <w:pPr>
        <w:spacing w:line="460" w:lineRule="exact"/>
        <w:ind w:right="26"/>
        <w:rPr>
          <w:rFonts w:ascii="宋体" w:hAnsi="宋体"/>
          <w:sz w:val="22"/>
          <w:szCs w:val="22"/>
        </w:rPr>
      </w:pPr>
      <w:r w:rsidRPr="0067320B">
        <w:rPr>
          <w:rFonts w:ascii="宋体" w:hAnsi="宋体" w:hint="eastAsia"/>
          <w:sz w:val="22"/>
          <w:szCs w:val="22"/>
        </w:rPr>
        <w:t xml:space="preserve">    除发生不可抗力外，违约责任按以下条款执行：</w:t>
      </w:r>
    </w:p>
    <w:p w14:paraId="733DC043" w14:textId="77777777" w:rsidR="00F431D5" w:rsidRPr="0067320B" w:rsidRDefault="00000000">
      <w:pPr>
        <w:spacing w:line="460" w:lineRule="exact"/>
        <w:ind w:right="26" w:firstLineChars="200" w:firstLine="440"/>
        <w:rPr>
          <w:rFonts w:ascii="宋体" w:hAnsi="宋体"/>
          <w:kern w:val="0"/>
          <w:sz w:val="22"/>
          <w:szCs w:val="22"/>
        </w:rPr>
      </w:pPr>
      <w:r w:rsidRPr="0067320B">
        <w:rPr>
          <w:rFonts w:ascii="宋体" w:hAnsi="宋体" w:hint="eastAsia"/>
          <w:kern w:val="0"/>
          <w:sz w:val="22"/>
          <w:szCs w:val="22"/>
        </w:rPr>
        <w:t>1.甲方未及时划拨定期存款资金的，甲方应按未划拨资金额，以当期存款协议中定期存款利率的两倍折成日利率，按日向乙方支付违约金；</w:t>
      </w:r>
    </w:p>
    <w:p w14:paraId="2305B809" w14:textId="77777777" w:rsidR="00F431D5" w:rsidRPr="0067320B" w:rsidRDefault="00000000">
      <w:pPr>
        <w:spacing w:line="460" w:lineRule="exact"/>
        <w:ind w:right="26" w:firstLineChars="200" w:firstLine="440"/>
        <w:rPr>
          <w:rFonts w:ascii="宋体" w:hAnsi="宋体"/>
          <w:kern w:val="0"/>
          <w:sz w:val="22"/>
          <w:szCs w:val="22"/>
        </w:rPr>
      </w:pPr>
      <w:r w:rsidRPr="0067320B">
        <w:rPr>
          <w:rFonts w:ascii="宋体" w:hAnsi="宋体" w:hint="eastAsia"/>
          <w:sz w:val="22"/>
          <w:szCs w:val="22"/>
        </w:rPr>
        <w:t>2．</w:t>
      </w:r>
      <w:r w:rsidRPr="0067320B">
        <w:rPr>
          <w:rFonts w:ascii="宋体" w:hAnsi="宋体" w:hint="eastAsia"/>
          <w:kern w:val="0"/>
          <w:sz w:val="22"/>
          <w:szCs w:val="22"/>
        </w:rPr>
        <w:t>乙方未及时向甲方划转到期存款本息的，乙方按当期存款协议中应划转到期存款本金金额，以定期存款利率的两倍折成日利率，按日向甲方支付违约金。</w:t>
      </w:r>
    </w:p>
    <w:p w14:paraId="2D72081D" w14:textId="77777777" w:rsidR="00F431D5" w:rsidRPr="0067320B" w:rsidRDefault="00000000">
      <w:pPr>
        <w:spacing w:line="460" w:lineRule="exact"/>
        <w:ind w:right="26" w:firstLineChars="200" w:firstLine="440"/>
        <w:rPr>
          <w:rFonts w:ascii="宋体" w:hAnsi="宋体"/>
          <w:kern w:val="0"/>
          <w:sz w:val="22"/>
          <w:szCs w:val="22"/>
        </w:rPr>
      </w:pPr>
      <w:r w:rsidRPr="0067320B">
        <w:rPr>
          <w:rFonts w:ascii="宋体" w:hAnsi="宋体" w:hint="eastAsia"/>
          <w:kern w:val="0"/>
          <w:sz w:val="22"/>
          <w:szCs w:val="22"/>
        </w:rPr>
        <w:t>3．乙方有下列情形之一的，</w:t>
      </w:r>
      <w:r w:rsidRPr="0067320B">
        <w:rPr>
          <w:rFonts w:ascii="宋体" w:hAnsi="宋体" w:hint="eastAsia"/>
          <w:bCs/>
          <w:sz w:val="22"/>
          <w:szCs w:val="22"/>
        </w:rPr>
        <w:t>甲方应及时收回定期存款，并有权拒绝其在以后</w:t>
      </w:r>
      <w:r w:rsidRPr="0067320B">
        <w:rPr>
          <w:rFonts w:ascii="宋体" w:hAnsi="宋体"/>
          <w:bCs/>
          <w:sz w:val="22"/>
          <w:szCs w:val="22"/>
        </w:rPr>
        <w:t xml:space="preserve">2 </w:t>
      </w:r>
      <w:r w:rsidRPr="0067320B">
        <w:rPr>
          <w:rFonts w:ascii="宋体" w:hAnsi="宋体" w:hint="eastAsia"/>
          <w:bCs/>
          <w:sz w:val="22"/>
          <w:szCs w:val="22"/>
        </w:rPr>
        <w:t>年内参与本单位公款竞争性存放：</w:t>
      </w:r>
    </w:p>
    <w:p w14:paraId="0AAE0805" w14:textId="77777777" w:rsidR="00F431D5" w:rsidRPr="0067320B" w:rsidRDefault="00000000">
      <w:pPr>
        <w:snapToGrid w:val="0"/>
        <w:spacing w:line="440" w:lineRule="exact"/>
        <w:ind w:firstLineChars="200" w:firstLine="440"/>
        <w:rPr>
          <w:rFonts w:ascii="宋体" w:hAnsi="宋体"/>
          <w:bCs/>
          <w:sz w:val="22"/>
          <w:szCs w:val="22"/>
        </w:rPr>
      </w:pPr>
      <w:r w:rsidRPr="0067320B">
        <w:rPr>
          <w:rFonts w:ascii="宋体" w:hAnsi="宋体" w:hint="eastAsia"/>
          <w:kern w:val="0"/>
          <w:sz w:val="22"/>
          <w:szCs w:val="22"/>
        </w:rPr>
        <w:t>（1）</w:t>
      </w:r>
      <w:r w:rsidRPr="0067320B">
        <w:rPr>
          <w:rFonts w:ascii="宋体" w:hAnsi="宋体" w:hint="eastAsia"/>
          <w:bCs/>
          <w:sz w:val="22"/>
          <w:szCs w:val="22"/>
        </w:rPr>
        <w:t>出现资金安全事故、重大违法违规或财务状况恶化的；</w:t>
      </w:r>
    </w:p>
    <w:p w14:paraId="5176663B" w14:textId="77777777" w:rsidR="00F431D5" w:rsidRPr="0067320B" w:rsidRDefault="00000000">
      <w:pPr>
        <w:snapToGrid w:val="0"/>
        <w:spacing w:line="440" w:lineRule="exact"/>
        <w:ind w:firstLineChars="200" w:firstLine="440"/>
        <w:rPr>
          <w:rFonts w:ascii="宋体" w:hAnsi="宋体"/>
          <w:bCs/>
          <w:sz w:val="22"/>
          <w:szCs w:val="22"/>
        </w:rPr>
      </w:pPr>
      <w:r w:rsidRPr="0067320B">
        <w:rPr>
          <w:rFonts w:ascii="宋体" w:hAnsi="宋体" w:hint="eastAsia"/>
          <w:kern w:val="0"/>
          <w:sz w:val="22"/>
          <w:szCs w:val="22"/>
        </w:rPr>
        <w:t>（2）</w:t>
      </w:r>
      <w:r w:rsidRPr="0067320B">
        <w:rPr>
          <w:rFonts w:ascii="宋体" w:hAnsi="宋体" w:hint="eastAsia"/>
          <w:bCs/>
          <w:sz w:val="22"/>
          <w:szCs w:val="22"/>
        </w:rPr>
        <w:t>人民银行综合评价等级降低后低于《温州市瓯海区区级行政事业单位公款竞争性存放管理办法》第十五条规定标准，监管部门认为存在较大运营风险的；</w:t>
      </w:r>
    </w:p>
    <w:p w14:paraId="463CCB09" w14:textId="77777777" w:rsidR="00F431D5" w:rsidRPr="0067320B" w:rsidRDefault="00000000">
      <w:pPr>
        <w:snapToGrid w:val="0"/>
        <w:spacing w:line="440" w:lineRule="exact"/>
        <w:ind w:firstLineChars="200" w:firstLine="440"/>
        <w:rPr>
          <w:rFonts w:ascii="宋体" w:hAnsi="宋体"/>
          <w:bCs/>
          <w:sz w:val="22"/>
          <w:szCs w:val="22"/>
        </w:rPr>
      </w:pPr>
      <w:r w:rsidRPr="0067320B">
        <w:rPr>
          <w:rFonts w:ascii="宋体" w:hAnsi="宋体" w:hint="eastAsia"/>
          <w:kern w:val="0"/>
          <w:sz w:val="22"/>
          <w:szCs w:val="22"/>
        </w:rPr>
        <w:t>（3）</w:t>
      </w:r>
      <w:r w:rsidRPr="0067320B">
        <w:rPr>
          <w:rFonts w:ascii="宋体" w:hAnsi="宋体" w:hint="eastAsia"/>
          <w:bCs/>
          <w:sz w:val="22"/>
          <w:szCs w:val="22"/>
        </w:rPr>
        <w:t>进行不正当投标的；</w:t>
      </w:r>
    </w:p>
    <w:p w14:paraId="2545FDCD" w14:textId="77777777" w:rsidR="00F431D5" w:rsidRPr="0067320B" w:rsidRDefault="00000000">
      <w:pPr>
        <w:snapToGrid w:val="0"/>
        <w:spacing w:line="440" w:lineRule="exact"/>
        <w:ind w:firstLineChars="200" w:firstLine="440"/>
        <w:rPr>
          <w:rFonts w:ascii="宋体" w:hAnsi="宋体"/>
          <w:bCs/>
          <w:sz w:val="22"/>
          <w:szCs w:val="22"/>
        </w:rPr>
      </w:pPr>
      <w:r w:rsidRPr="0067320B">
        <w:rPr>
          <w:rFonts w:ascii="宋体" w:hAnsi="宋体" w:hint="eastAsia"/>
          <w:kern w:val="0"/>
          <w:sz w:val="22"/>
          <w:szCs w:val="22"/>
        </w:rPr>
        <w:t>（</w:t>
      </w:r>
      <w:r w:rsidRPr="0067320B">
        <w:rPr>
          <w:rFonts w:ascii="宋体" w:hAnsi="宋体"/>
          <w:kern w:val="0"/>
          <w:sz w:val="22"/>
          <w:szCs w:val="22"/>
        </w:rPr>
        <w:t>4</w:t>
      </w:r>
      <w:r w:rsidRPr="0067320B">
        <w:rPr>
          <w:rFonts w:ascii="宋体" w:hAnsi="宋体" w:hint="eastAsia"/>
          <w:kern w:val="0"/>
          <w:sz w:val="22"/>
          <w:szCs w:val="22"/>
        </w:rPr>
        <w:t>）</w:t>
      </w:r>
      <w:r w:rsidRPr="0067320B">
        <w:rPr>
          <w:rFonts w:ascii="宋体" w:hAnsi="宋体" w:hint="eastAsia"/>
          <w:bCs/>
          <w:sz w:val="22"/>
          <w:szCs w:val="22"/>
        </w:rPr>
        <w:t>没有按照中标协议承诺履行相应的责任和义务的；</w:t>
      </w:r>
    </w:p>
    <w:p w14:paraId="092659AC" w14:textId="77777777" w:rsidR="00F431D5" w:rsidRPr="0067320B" w:rsidRDefault="00000000">
      <w:pPr>
        <w:snapToGrid w:val="0"/>
        <w:spacing w:line="440" w:lineRule="exact"/>
        <w:ind w:firstLineChars="200" w:firstLine="440"/>
        <w:rPr>
          <w:rFonts w:ascii="宋体" w:hAnsi="宋体"/>
          <w:bCs/>
          <w:sz w:val="22"/>
          <w:szCs w:val="22"/>
        </w:rPr>
      </w:pPr>
      <w:r w:rsidRPr="0067320B">
        <w:rPr>
          <w:rFonts w:ascii="宋体" w:hAnsi="宋体" w:hint="eastAsia"/>
          <w:kern w:val="0"/>
          <w:sz w:val="22"/>
          <w:szCs w:val="22"/>
        </w:rPr>
        <w:t>（</w:t>
      </w:r>
      <w:r w:rsidRPr="0067320B">
        <w:rPr>
          <w:rFonts w:ascii="宋体" w:hAnsi="宋体"/>
          <w:kern w:val="0"/>
          <w:sz w:val="22"/>
          <w:szCs w:val="22"/>
        </w:rPr>
        <w:t>5</w:t>
      </w:r>
      <w:r w:rsidRPr="0067320B">
        <w:rPr>
          <w:rFonts w:ascii="宋体" w:hAnsi="宋体" w:hint="eastAsia"/>
          <w:kern w:val="0"/>
          <w:sz w:val="22"/>
          <w:szCs w:val="22"/>
        </w:rPr>
        <w:t>）</w:t>
      </w:r>
      <w:r w:rsidRPr="0067320B">
        <w:rPr>
          <w:rFonts w:ascii="宋体" w:hAnsi="宋体" w:hint="eastAsia"/>
          <w:bCs/>
          <w:sz w:val="22"/>
          <w:szCs w:val="22"/>
        </w:rPr>
        <w:t>不能按规定将到期存款本息足额缴入单位账户的；</w:t>
      </w:r>
    </w:p>
    <w:p w14:paraId="1F4AD7CE" w14:textId="77777777" w:rsidR="00F431D5" w:rsidRPr="0067320B" w:rsidRDefault="00000000">
      <w:pPr>
        <w:snapToGrid w:val="0"/>
        <w:spacing w:line="440" w:lineRule="exact"/>
        <w:ind w:firstLineChars="200" w:firstLine="440"/>
        <w:rPr>
          <w:rFonts w:ascii="宋体" w:hAnsi="宋体"/>
          <w:bCs/>
          <w:sz w:val="22"/>
          <w:szCs w:val="22"/>
        </w:rPr>
      </w:pPr>
      <w:r w:rsidRPr="0067320B">
        <w:rPr>
          <w:rFonts w:ascii="宋体" w:hAnsi="宋体" w:hint="eastAsia"/>
          <w:kern w:val="0"/>
          <w:sz w:val="22"/>
          <w:szCs w:val="22"/>
        </w:rPr>
        <w:t>（</w:t>
      </w:r>
      <w:r w:rsidRPr="0067320B">
        <w:rPr>
          <w:rFonts w:ascii="宋体" w:hAnsi="宋体"/>
          <w:kern w:val="0"/>
          <w:sz w:val="22"/>
          <w:szCs w:val="22"/>
        </w:rPr>
        <w:t>6</w:t>
      </w:r>
      <w:r w:rsidRPr="0067320B">
        <w:rPr>
          <w:rFonts w:ascii="宋体" w:hAnsi="宋体" w:hint="eastAsia"/>
          <w:kern w:val="0"/>
          <w:sz w:val="22"/>
          <w:szCs w:val="22"/>
        </w:rPr>
        <w:t>）</w:t>
      </w:r>
      <w:r w:rsidRPr="0067320B">
        <w:rPr>
          <w:rFonts w:ascii="宋体" w:hAnsi="宋体" w:hint="eastAsia"/>
          <w:bCs/>
          <w:sz w:val="22"/>
          <w:szCs w:val="22"/>
        </w:rPr>
        <w:t>存在其他妨害资金安全行为的。</w:t>
      </w:r>
    </w:p>
    <w:p w14:paraId="1545B5C8" w14:textId="77777777" w:rsidR="00F431D5" w:rsidRPr="0067320B" w:rsidRDefault="00000000">
      <w:pPr>
        <w:spacing w:line="460" w:lineRule="exact"/>
        <w:ind w:right="26" w:firstLineChars="194" w:firstLine="427"/>
        <w:rPr>
          <w:rFonts w:ascii="宋体" w:hAnsi="宋体"/>
          <w:sz w:val="22"/>
          <w:szCs w:val="22"/>
        </w:rPr>
      </w:pPr>
      <w:r w:rsidRPr="0067320B">
        <w:rPr>
          <w:rFonts w:ascii="宋体" w:hAnsi="宋体" w:hint="eastAsia"/>
          <w:sz w:val="22"/>
          <w:szCs w:val="22"/>
        </w:rPr>
        <w:t>4．乙方未在竞争性存放资金到期日结清本息并将本息资金划转至指定账户的，逾期划转超过</w:t>
      </w:r>
      <w:r w:rsidRPr="0067320B">
        <w:rPr>
          <w:rFonts w:ascii="宋体" w:hAnsi="宋体"/>
          <w:sz w:val="22"/>
          <w:szCs w:val="22"/>
          <w:u w:val="single"/>
        </w:rPr>
        <w:t>20</w:t>
      </w:r>
      <w:r w:rsidRPr="0067320B">
        <w:rPr>
          <w:rFonts w:ascii="宋体" w:hAnsi="宋体" w:hint="eastAsia"/>
          <w:sz w:val="22"/>
          <w:szCs w:val="22"/>
        </w:rPr>
        <w:t>日的，甲方有权取消乙方之后各期的竞争性存放投标资格，按国家有关利率政策规定计付利息。</w:t>
      </w:r>
    </w:p>
    <w:p w14:paraId="2E5B791F" w14:textId="77777777" w:rsidR="00F431D5" w:rsidRPr="0067320B" w:rsidRDefault="00000000">
      <w:pPr>
        <w:spacing w:line="460" w:lineRule="exact"/>
        <w:ind w:right="26" w:firstLineChars="194" w:firstLine="428"/>
        <w:rPr>
          <w:rFonts w:ascii="宋体" w:hAnsi="宋体"/>
          <w:b/>
          <w:bCs/>
          <w:kern w:val="0"/>
          <w:sz w:val="22"/>
          <w:szCs w:val="22"/>
        </w:rPr>
      </w:pPr>
      <w:r w:rsidRPr="0067320B">
        <w:rPr>
          <w:rFonts w:ascii="宋体" w:hAnsi="宋体" w:hint="eastAsia"/>
          <w:b/>
          <w:sz w:val="22"/>
          <w:szCs w:val="22"/>
        </w:rPr>
        <w:t>五、提前支取</w:t>
      </w:r>
      <w:r w:rsidRPr="0067320B">
        <w:rPr>
          <w:rFonts w:ascii="宋体" w:hAnsi="宋体" w:hint="eastAsia"/>
          <w:b/>
          <w:bCs/>
          <w:kern w:val="0"/>
          <w:sz w:val="22"/>
          <w:szCs w:val="22"/>
        </w:rPr>
        <w:t>。</w:t>
      </w:r>
    </w:p>
    <w:p w14:paraId="06426E56" w14:textId="77777777" w:rsidR="00F431D5" w:rsidRPr="0067320B" w:rsidRDefault="00000000">
      <w:pPr>
        <w:widowControl/>
        <w:spacing w:line="460" w:lineRule="exact"/>
        <w:ind w:firstLineChars="200" w:firstLine="440"/>
        <w:rPr>
          <w:rFonts w:ascii="宋体" w:hAnsi="宋体"/>
          <w:kern w:val="0"/>
          <w:sz w:val="22"/>
          <w:szCs w:val="22"/>
        </w:rPr>
      </w:pPr>
      <w:r w:rsidRPr="0067320B">
        <w:rPr>
          <w:rFonts w:ascii="宋体" w:hAnsi="宋体" w:hint="eastAsia"/>
          <w:kern w:val="0"/>
          <w:sz w:val="22"/>
          <w:szCs w:val="22"/>
        </w:rPr>
        <w:t>1、甲方有权在到期日前提前支取温州市瓯海区住房和城乡建设局资金定期存款，甲方至少应在</w:t>
      </w:r>
      <w:r w:rsidRPr="0067320B">
        <w:rPr>
          <w:rFonts w:ascii="宋体" w:hAnsi="宋体"/>
          <w:kern w:val="0"/>
          <w:sz w:val="22"/>
          <w:szCs w:val="22"/>
          <w:u w:val="single"/>
        </w:rPr>
        <w:t>3</w:t>
      </w:r>
      <w:r w:rsidRPr="0067320B">
        <w:rPr>
          <w:rFonts w:ascii="宋体" w:hAnsi="宋体" w:hint="eastAsia"/>
          <w:kern w:val="0"/>
          <w:sz w:val="22"/>
          <w:szCs w:val="22"/>
        </w:rPr>
        <w:t>个工作日前通知乙方，提前支取部分按支取时国家有关利率政策规定计付利息，未支取部分仍需按原存款约定的起息日、期限、约定利率、到期日还本付息。对提前支取的业务，乙方应积极配合办理。</w:t>
      </w:r>
    </w:p>
    <w:p w14:paraId="3D8F8513" w14:textId="77777777" w:rsidR="00F431D5" w:rsidRPr="0067320B" w:rsidRDefault="00000000">
      <w:pPr>
        <w:widowControl/>
        <w:spacing w:line="460" w:lineRule="exact"/>
        <w:ind w:firstLineChars="200" w:firstLine="440"/>
        <w:rPr>
          <w:rFonts w:ascii="宋体" w:hAnsi="宋体"/>
          <w:kern w:val="0"/>
          <w:sz w:val="22"/>
          <w:szCs w:val="22"/>
        </w:rPr>
      </w:pPr>
      <w:r w:rsidRPr="0067320B">
        <w:rPr>
          <w:rFonts w:ascii="宋体" w:hAnsi="宋体" w:hint="eastAsia"/>
          <w:kern w:val="0"/>
          <w:sz w:val="22"/>
          <w:szCs w:val="22"/>
        </w:rPr>
        <w:t>2、</w:t>
      </w:r>
      <w:r w:rsidRPr="0067320B">
        <w:rPr>
          <w:rFonts w:ascii="宋体" w:hAnsi="宋体"/>
          <w:kern w:val="0"/>
          <w:sz w:val="22"/>
          <w:szCs w:val="22"/>
        </w:rPr>
        <w:t>如遇国家和市有关政策调整需收回竞争性存放资金的，</w:t>
      </w:r>
      <w:r w:rsidRPr="0067320B">
        <w:rPr>
          <w:rFonts w:ascii="宋体" w:hAnsi="宋体" w:hint="eastAsia"/>
          <w:kern w:val="0"/>
          <w:sz w:val="22"/>
          <w:szCs w:val="22"/>
        </w:rPr>
        <w:t>乙方</w:t>
      </w:r>
      <w:r w:rsidRPr="0067320B">
        <w:rPr>
          <w:rFonts w:ascii="宋体" w:hAnsi="宋体"/>
          <w:kern w:val="0"/>
          <w:sz w:val="22"/>
          <w:szCs w:val="22"/>
        </w:rPr>
        <w:t>应按照</w:t>
      </w:r>
      <w:r w:rsidRPr="0067320B">
        <w:rPr>
          <w:rFonts w:ascii="宋体" w:hAnsi="宋体" w:hint="eastAsia"/>
          <w:kern w:val="0"/>
          <w:sz w:val="22"/>
          <w:szCs w:val="22"/>
        </w:rPr>
        <w:t>甲方</w:t>
      </w:r>
      <w:r w:rsidRPr="0067320B">
        <w:rPr>
          <w:rFonts w:ascii="宋体" w:hAnsi="宋体"/>
          <w:kern w:val="0"/>
          <w:sz w:val="22"/>
          <w:szCs w:val="22"/>
        </w:rPr>
        <w:t>通知，及时将资金转入</w:t>
      </w:r>
      <w:r w:rsidRPr="0067320B">
        <w:rPr>
          <w:rFonts w:ascii="宋体" w:hAnsi="宋体" w:hint="eastAsia"/>
          <w:kern w:val="0"/>
          <w:sz w:val="22"/>
          <w:szCs w:val="22"/>
        </w:rPr>
        <w:t>甲方</w:t>
      </w:r>
      <w:r w:rsidRPr="0067320B">
        <w:rPr>
          <w:rFonts w:ascii="宋体" w:hAnsi="宋体"/>
          <w:kern w:val="0"/>
          <w:sz w:val="22"/>
          <w:szCs w:val="22"/>
        </w:rPr>
        <w:t>指定账户。</w:t>
      </w:r>
    </w:p>
    <w:p w14:paraId="45F10DB5" w14:textId="77777777" w:rsidR="00F431D5" w:rsidRPr="0067320B" w:rsidRDefault="00000000">
      <w:pPr>
        <w:spacing w:line="460" w:lineRule="exact"/>
        <w:ind w:right="26" w:firstLineChars="194" w:firstLine="428"/>
        <w:rPr>
          <w:rFonts w:ascii="宋体" w:hAnsi="宋体"/>
          <w:kern w:val="0"/>
          <w:sz w:val="22"/>
          <w:szCs w:val="22"/>
        </w:rPr>
      </w:pPr>
      <w:r w:rsidRPr="0067320B">
        <w:rPr>
          <w:rFonts w:ascii="宋体" w:hAnsi="宋体" w:hint="eastAsia"/>
          <w:b/>
          <w:sz w:val="22"/>
          <w:szCs w:val="22"/>
        </w:rPr>
        <w:t>六、</w:t>
      </w:r>
      <w:r w:rsidRPr="0067320B">
        <w:rPr>
          <w:rFonts w:ascii="宋体" w:hAnsi="宋体" w:hint="eastAsia"/>
          <w:b/>
          <w:bCs/>
          <w:kern w:val="0"/>
          <w:sz w:val="22"/>
          <w:szCs w:val="22"/>
        </w:rPr>
        <w:t>协议期限。</w:t>
      </w:r>
      <w:r w:rsidRPr="0067320B">
        <w:rPr>
          <w:rFonts w:ascii="宋体" w:hAnsi="宋体" w:hint="eastAsia"/>
          <w:kern w:val="0"/>
          <w:sz w:val="22"/>
          <w:szCs w:val="22"/>
        </w:rPr>
        <w:t>自合同签订之日起到存款到期日止。</w:t>
      </w:r>
    </w:p>
    <w:p w14:paraId="4BA7B07F" w14:textId="77777777" w:rsidR="00F431D5" w:rsidRPr="0067320B" w:rsidRDefault="00000000">
      <w:pPr>
        <w:spacing w:line="460" w:lineRule="exact"/>
        <w:ind w:right="26"/>
        <w:rPr>
          <w:rFonts w:ascii="宋体" w:hAnsi="宋体"/>
          <w:sz w:val="22"/>
          <w:szCs w:val="22"/>
        </w:rPr>
      </w:pPr>
      <w:r w:rsidRPr="0067320B">
        <w:rPr>
          <w:rFonts w:ascii="宋体" w:hAnsi="宋体" w:hint="eastAsia"/>
          <w:b/>
          <w:sz w:val="22"/>
          <w:szCs w:val="22"/>
        </w:rPr>
        <w:t xml:space="preserve">    七、</w:t>
      </w:r>
      <w:r w:rsidRPr="0067320B">
        <w:rPr>
          <w:rFonts w:ascii="宋体" w:hAnsi="宋体" w:hint="eastAsia"/>
          <w:sz w:val="22"/>
          <w:szCs w:val="22"/>
        </w:rPr>
        <w:t>本协议一式两份，甲、乙双方各执一份，具有同等法律效力。执行中如对本协议产生争议，通过协商解决。</w:t>
      </w:r>
    </w:p>
    <w:p w14:paraId="7B2AC682" w14:textId="77777777" w:rsidR="00F431D5" w:rsidRPr="0067320B" w:rsidRDefault="00F431D5">
      <w:pPr>
        <w:spacing w:line="460" w:lineRule="exact"/>
        <w:ind w:right="26" w:firstLineChars="194" w:firstLine="428"/>
        <w:rPr>
          <w:rFonts w:ascii="宋体" w:hAnsi="宋体"/>
          <w:b/>
          <w:bCs/>
          <w:kern w:val="0"/>
          <w:sz w:val="22"/>
          <w:szCs w:val="22"/>
        </w:rPr>
      </w:pPr>
    </w:p>
    <w:p w14:paraId="330E6948" w14:textId="77777777" w:rsidR="00F431D5" w:rsidRPr="0067320B" w:rsidRDefault="00000000">
      <w:pPr>
        <w:spacing w:line="460" w:lineRule="exact"/>
        <w:ind w:firstLineChars="445" w:firstLine="979"/>
        <w:rPr>
          <w:rFonts w:ascii="宋体" w:hAnsi="宋体"/>
          <w:bCs/>
          <w:sz w:val="22"/>
          <w:szCs w:val="22"/>
        </w:rPr>
      </w:pPr>
      <w:bookmarkStart w:id="173" w:name="_Toc217460691"/>
      <w:bookmarkStart w:id="174" w:name="_Toc223717610"/>
      <w:bookmarkStart w:id="175" w:name="_Toc227489893"/>
      <w:bookmarkStart w:id="176" w:name="_Toc227057039"/>
      <w:bookmarkStart w:id="177" w:name="_Toc216667826"/>
      <w:bookmarkStart w:id="178" w:name="_Toc227056852"/>
      <w:bookmarkStart w:id="179" w:name="_Toc223933227"/>
      <w:bookmarkStart w:id="180" w:name="_Toc218041732"/>
      <w:bookmarkStart w:id="181" w:name="_Toc215415536"/>
      <w:bookmarkStart w:id="182" w:name="_Toc219538619"/>
      <w:r w:rsidRPr="0067320B">
        <w:rPr>
          <w:rFonts w:ascii="宋体" w:hAnsi="宋体" w:hint="eastAsia"/>
          <w:bCs/>
          <w:sz w:val="22"/>
          <w:szCs w:val="22"/>
        </w:rPr>
        <w:t>甲方：                                    乙方：</w:t>
      </w:r>
    </w:p>
    <w:p w14:paraId="4AE9B2F7" w14:textId="77777777" w:rsidR="00F431D5" w:rsidRPr="0067320B" w:rsidRDefault="00000000">
      <w:pPr>
        <w:spacing w:line="460" w:lineRule="exact"/>
        <w:ind w:firstLineChars="445" w:firstLine="979"/>
        <w:rPr>
          <w:rFonts w:ascii="宋体" w:hAnsi="宋体"/>
          <w:bCs/>
          <w:sz w:val="22"/>
          <w:szCs w:val="22"/>
        </w:rPr>
      </w:pPr>
      <w:r w:rsidRPr="0067320B">
        <w:rPr>
          <w:rFonts w:ascii="宋体" w:hAnsi="宋体" w:hint="eastAsia"/>
          <w:bCs/>
          <w:sz w:val="22"/>
          <w:szCs w:val="22"/>
        </w:rPr>
        <w:t>法定（委托）代表人（签字或盖章）：         法定（委托）代表人（签字或盖章）：</w:t>
      </w:r>
    </w:p>
    <w:p w14:paraId="02839656" w14:textId="77777777" w:rsidR="00F431D5" w:rsidRPr="0067320B" w:rsidRDefault="00000000">
      <w:pPr>
        <w:spacing w:line="460" w:lineRule="exact"/>
        <w:ind w:firstLineChars="445" w:firstLine="979"/>
        <w:rPr>
          <w:rFonts w:ascii="宋体" w:hAnsi="宋体"/>
          <w:bCs/>
          <w:sz w:val="22"/>
          <w:szCs w:val="22"/>
        </w:rPr>
      </w:pPr>
      <w:r w:rsidRPr="0067320B">
        <w:rPr>
          <w:rFonts w:ascii="宋体" w:hAnsi="宋体" w:hint="eastAsia"/>
          <w:bCs/>
          <w:sz w:val="22"/>
          <w:szCs w:val="22"/>
        </w:rPr>
        <w:t>项目联系人：                              项目联系人：</w:t>
      </w:r>
    </w:p>
    <w:p w14:paraId="0D2B043D" w14:textId="77777777" w:rsidR="00F431D5" w:rsidRPr="0067320B" w:rsidRDefault="00000000">
      <w:pPr>
        <w:spacing w:line="460" w:lineRule="exact"/>
        <w:ind w:firstLineChars="445" w:firstLine="979"/>
        <w:rPr>
          <w:rFonts w:ascii="宋体" w:hAnsi="宋体"/>
          <w:bCs/>
          <w:sz w:val="22"/>
          <w:szCs w:val="22"/>
        </w:rPr>
      </w:pPr>
      <w:r w:rsidRPr="0067320B">
        <w:rPr>
          <w:rFonts w:ascii="宋体" w:hAnsi="宋体" w:hint="eastAsia"/>
          <w:bCs/>
          <w:sz w:val="22"/>
          <w:szCs w:val="22"/>
        </w:rPr>
        <w:t>通信地址：                                通信地址：</w:t>
      </w:r>
    </w:p>
    <w:p w14:paraId="464E44F8" w14:textId="77777777" w:rsidR="00F431D5" w:rsidRPr="0067320B" w:rsidRDefault="00000000">
      <w:pPr>
        <w:spacing w:line="460" w:lineRule="exact"/>
        <w:ind w:firstLineChars="445" w:firstLine="979"/>
        <w:rPr>
          <w:rFonts w:ascii="宋体" w:hAnsi="宋体"/>
          <w:bCs/>
          <w:sz w:val="22"/>
          <w:szCs w:val="22"/>
        </w:rPr>
      </w:pPr>
      <w:r w:rsidRPr="0067320B">
        <w:rPr>
          <w:rFonts w:ascii="宋体" w:hAnsi="宋体" w:hint="eastAsia"/>
          <w:bCs/>
          <w:sz w:val="22"/>
          <w:szCs w:val="22"/>
        </w:rPr>
        <w:t>电话：                                    电话：</w:t>
      </w:r>
    </w:p>
    <w:p w14:paraId="43B8C064" w14:textId="77777777" w:rsidR="00F431D5" w:rsidRPr="0067320B" w:rsidRDefault="00000000">
      <w:pPr>
        <w:spacing w:line="460" w:lineRule="exact"/>
        <w:ind w:firstLineChars="445" w:firstLine="979"/>
        <w:rPr>
          <w:rFonts w:ascii="宋体" w:hAnsi="宋体"/>
          <w:bCs/>
          <w:sz w:val="22"/>
          <w:szCs w:val="22"/>
        </w:rPr>
      </w:pPr>
      <w:r w:rsidRPr="0067320B">
        <w:rPr>
          <w:rFonts w:ascii="宋体" w:hAnsi="宋体" w:hint="eastAsia"/>
          <w:bCs/>
          <w:sz w:val="22"/>
          <w:szCs w:val="22"/>
        </w:rPr>
        <w:t>传真：                                    传真：</w:t>
      </w:r>
    </w:p>
    <w:p w14:paraId="21B992DF" w14:textId="77777777" w:rsidR="00F431D5" w:rsidRPr="0067320B" w:rsidRDefault="00000000">
      <w:pPr>
        <w:spacing w:line="460" w:lineRule="exact"/>
        <w:ind w:firstLineChars="2545" w:firstLine="5599"/>
        <w:rPr>
          <w:rFonts w:ascii="宋体" w:hAnsi="宋体"/>
          <w:bCs/>
          <w:sz w:val="22"/>
          <w:szCs w:val="22"/>
        </w:rPr>
      </w:pPr>
      <w:r w:rsidRPr="0067320B">
        <w:rPr>
          <w:rFonts w:ascii="宋体" w:hAnsi="宋体" w:hint="eastAsia"/>
          <w:bCs/>
          <w:sz w:val="22"/>
          <w:szCs w:val="22"/>
        </w:rPr>
        <w:t>签字日期：   年   月   日</w:t>
      </w:r>
    </w:p>
    <w:p w14:paraId="674446FB" w14:textId="77777777" w:rsidR="00F431D5" w:rsidRPr="0067320B" w:rsidRDefault="00000000">
      <w:pPr>
        <w:pStyle w:val="1"/>
        <w:spacing w:beforeLines="100" w:before="240"/>
        <w:rPr>
          <w:rFonts w:ascii="宋体" w:eastAsia="宋体" w:hAnsi="宋体" w:cs="Courier New"/>
          <w:sz w:val="44"/>
          <w:szCs w:val="44"/>
        </w:rPr>
      </w:pPr>
      <w:r w:rsidRPr="0067320B">
        <w:rPr>
          <w:rFonts w:ascii="宋体" w:eastAsia="宋体" w:hAnsi="宋体" w:cs="Courier New"/>
          <w:sz w:val="36"/>
          <w:szCs w:val="36"/>
        </w:rPr>
        <w:br w:type="page"/>
      </w:r>
      <w:bookmarkStart w:id="183" w:name="_Toc218041734"/>
      <w:bookmarkStart w:id="184" w:name="_Toc223717612"/>
      <w:bookmarkStart w:id="185" w:name="_Toc215415538"/>
      <w:bookmarkStart w:id="186" w:name="_Toc227056854"/>
      <w:bookmarkStart w:id="187" w:name="_Toc223933229"/>
      <w:bookmarkStart w:id="188" w:name="_Toc219538621"/>
      <w:bookmarkStart w:id="189" w:name="_Toc217460693"/>
      <w:bookmarkStart w:id="190" w:name="_Toc227057041"/>
      <w:bookmarkStart w:id="191" w:name="_Toc227489895"/>
      <w:bookmarkStart w:id="192" w:name="_Toc216667828"/>
      <w:bookmarkStart w:id="193" w:name="_Toc3798381"/>
      <w:bookmarkEnd w:id="173"/>
      <w:bookmarkEnd w:id="174"/>
      <w:bookmarkEnd w:id="175"/>
      <w:bookmarkEnd w:id="176"/>
      <w:bookmarkEnd w:id="177"/>
      <w:bookmarkEnd w:id="178"/>
      <w:bookmarkEnd w:id="179"/>
      <w:bookmarkEnd w:id="180"/>
      <w:bookmarkEnd w:id="181"/>
      <w:bookmarkEnd w:id="182"/>
      <w:r w:rsidRPr="0067320B">
        <w:rPr>
          <w:rFonts w:ascii="宋体" w:eastAsia="宋体" w:hAnsi="宋体" w:hint="eastAsia"/>
          <w:sz w:val="36"/>
          <w:szCs w:val="36"/>
        </w:rPr>
        <w:lastRenderedPageBreak/>
        <w:t xml:space="preserve">第三部分   </w:t>
      </w:r>
      <w:bookmarkEnd w:id="183"/>
      <w:bookmarkEnd w:id="184"/>
      <w:bookmarkEnd w:id="185"/>
      <w:bookmarkEnd w:id="186"/>
      <w:bookmarkEnd w:id="187"/>
      <w:bookmarkEnd w:id="188"/>
      <w:bookmarkEnd w:id="189"/>
      <w:bookmarkEnd w:id="190"/>
      <w:bookmarkEnd w:id="191"/>
      <w:bookmarkEnd w:id="192"/>
      <w:r w:rsidRPr="0067320B">
        <w:rPr>
          <w:rFonts w:ascii="宋体" w:eastAsia="宋体" w:hAnsi="宋体" w:hint="eastAsia"/>
          <w:sz w:val="36"/>
          <w:szCs w:val="36"/>
        </w:rPr>
        <w:t>投标文件的编制与格式</w:t>
      </w:r>
      <w:bookmarkEnd w:id="193"/>
    </w:p>
    <w:p w14:paraId="41640072" w14:textId="77777777" w:rsidR="00F431D5" w:rsidRPr="0067320B" w:rsidRDefault="00000000">
      <w:pPr>
        <w:spacing w:line="460" w:lineRule="exact"/>
        <w:rPr>
          <w:rFonts w:ascii="宋体" w:hAnsi="宋体"/>
          <w:b/>
          <w:bCs/>
          <w:szCs w:val="21"/>
        </w:rPr>
      </w:pPr>
      <w:r w:rsidRPr="0067320B">
        <w:rPr>
          <w:rFonts w:ascii="宋体" w:hAnsi="宋体" w:hint="eastAsia"/>
          <w:b/>
          <w:bCs/>
          <w:szCs w:val="21"/>
        </w:rPr>
        <w:t>附件一</w:t>
      </w:r>
    </w:p>
    <w:p w14:paraId="3471F985" w14:textId="77777777" w:rsidR="00F431D5" w:rsidRPr="0067320B" w:rsidRDefault="00F431D5">
      <w:pPr>
        <w:spacing w:line="460" w:lineRule="exact"/>
        <w:rPr>
          <w:rFonts w:ascii="宋体" w:hAnsi="宋体"/>
          <w:b/>
          <w:bCs/>
          <w:szCs w:val="21"/>
        </w:rPr>
      </w:pPr>
    </w:p>
    <w:p w14:paraId="137E3092" w14:textId="77777777" w:rsidR="00F431D5" w:rsidRPr="0067320B" w:rsidRDefault="00000000">
      <w:pPr>
        <w:adjustRightInd w:val="0"/>
        <w:snapToGrid w:val="0"/>
        <w:spacing w:line="460" w:lineRule="atLeast"/>
        <w:ind w:left="361" w:hangingChars="100" w:hanging="361"/>
        <w:rPr>
          <w:rFonts w:ascii="宋体" w:hAnsi="宋体"/>
          <w:b/>
          <w:spacing w:val="20"/>
          <w:sz w:val="32"/>
          <w:szCs w:val="32"/>
        </w:rPr>
      </w:pPr>
      <w:r w:rsidRPr="0067320B">
        <w:rPr>
          <w:rFonts w:ascii="宋体" w:hAnsi="宋体" w:hint="eastAsia"/>
          <w:b/>
          <w:spacing w:val="20"/>
          <w:sz w:val="32"/>
          <w:szCs w:val="32"/>
        </w:rPr>
        <w:t>（密封封面格式）（仅供参考）</w:t>
      </w:r>
    </w:p>
    <w:p w14:paraId="6B1A0EED" w14:textId="77777777" w:rsidR="00F431D5" w:rsidRPr="0067320B" w:rsidRDefault="00F431D5">
      <w:pPr>
        <w:adjustRightInd w:val="0"/>
        <w:snapToGrid w:val="0"/>
        <w:spacing w:line="460" w:lineRule="atLeast"/>
        <w:ind w:left="361" w:hangingChars="100" w:hanging="361"/>
        <w:rPr>
          <w:rFonts w:ascii="宋体" w:hAnsi="宋体"/>
          <w:b/>
          <w:spacing w:val="20"/>
          <w:sz w:val="32"/>
          <w:szCs w:val="32"/>
        </w:rPr>
      </w:pPr>
    </w:p>
    <w:p w14:paraId="61BB9BA6" w14:textId="77777777" w:rsidR="00F431D5" w:rsidRPr="0067320B" w:rsidRDefault="00000000">
      <w:pPr>
        <w:adjustRightInd w:val="0"/>
        <w:snapToGrid w:val="0"/>
        <w:spacing w:line="460" w:lineRule="atLeast"/>
        <w:jc w:val="right"/>
        <w:rPr>
          <w:rFonts w:ascii="宋体" w:hAnsi="宋体"/>
          <w:b/>
          <w:spacing w:val="20"/>
          <w:sz w:val="36"/>
          <w:szCs w:val="36"/>
        </w:rPr>
      </w:pPr>
      <w:r w:rsidRPr="0067320B">
        <w:rPr>
          <w:rFonts w:ascii="宋体" w:hAnsi="宋体" w:hint="eastAsia"/>
          <w:b/>
          <w:spacing w:val="20"/>
          <w:sz w:val="36"/>
          <w:szCs w:val="36"/>
        </w:rPr>
        <w:t>正本（或副本）</w:t>
      </w:r>
    </w:p>
    <w:p w14:paraId="754F0B63" w14:textId="77777777" w:rsidR="00F431D5" w:rsidRPr="0067320B" w:rsidRDefault="00F431D5">
      <w:pPr>
        <w:adjustRightInd w:val="0"/>
        <w:snapToGrid w:val="0"/>
        <w:spacing w:line="460" w:lineRule="atLeast"/>
        <w:rPr>
          <w:rFonts w:ascii="宋体" w:hAnsi="宋体"/>
          <w:b/>
          <w:spacing w:val="20"/>
          <w:sz w:val="36"/>
          <w:szCs w:val="36"/>
        </w:rPr>
      </w:pPr>
    </w:p>
    <w:p w14:paraId="7474DE3B" w14:textId="77777777" w:rsidR="00F431D5" w:rsidRPr="0067320B" w:rsidRDefault="00000000">
      <w:pPr>
        <w:spacing w:line="360" w:lineRule="auto"/>
        <w:jc w:val="center"/>
        <w:rPr>
          <w:rFonts w:ascii="宋体" w:hAnsi="宋体"/>
          <w:b/>
          <w:sz w:val="96"/>
          <w:szCs w:val="22"/>
        </w:rPr>
      </w:pPr>
      <w:r w:rsidRPr="0067320B">
        <w:rPr>
          <w:rFonts w:ascii="宋体" w:hAnsi="宋体" w:hint="eastAsia"/>
          <w:b/>
          <w:sz w:val="96"/>
          <w:szCs w:val="22"/>
        </w:rPr>
        <w:t>投标文件</w:t>
      </w:r>
    </w:p>
    <w:p w14:paraId="427E74A5" w14:textId="77777777" w:rsidR="00F431D5" w:rsidRPr="0067320B" w:rsidRDefault="00000000">
      <w:pPr>
        <w:spacing w:line="360" w:lineRule="auto"/>
        <w:jc w:val="center"/>
        <w:rPr>
          <w:rFonts w:ascii="宋体" w:hAnsi="宋体"/>
          <w:b/>
          <w:sz w:val="44"/>
          <w:szCs w:val="44"/>
        </w:rPr>
      </w:pPr>
      <w:r w:rsidRPr="0067320B">
        <w:rPr>
          <w:rFonts w:ascii="宋体" w:hAnsi="宋体" w:hint="eastAsia"/>
          <w:b/>
          <w:sz w:val="44"/>
          <w:szCs w:val="44"/>
        </w:rPr>
        <w:t>开标时启封</w:t>
      </w:r>
    </w:p>
    <w:p w14:paraId="084DB77C" w14:textId="77777777" w:rsidR="00F431D5" w:rsidRPr="0067320B" w:rsidRDefault="00F431D5">
      <w:pPr>
        <w:spacing w:line="360" w:lineRule="auto"/>
        <w:jc w:val="center"/>
        <w:rPr>
          <w:rFonts w:ascii="宋体" w:hAnsi="宋体"/>
          <w:b/>
          <w:sz w:val="44"/>
          <w:szCs w:val="44"/>
        </w:rPr>
      </w:pPr>
    </w:p>
    <w:p w14:paraId="2884C5D9" w14:textId="77777777" w:rsidR="00F431D5" w:rsidRPr="0067320B" w:rsidRDefault="00F431D5">
      <w:pPr>
        <w:spacing w:line="360" w:lineRule="auto"/>
        <w:jc w:val="center"/>
        <w:rPr>
          <w:rFonts w:ascii="宋体" w:hAnsi="宋体"/>
          <w:b/>
          <w:sz w:val="44"/>
          <w:szCs w:val="44"/>
        </w:rPr>
      </w:pPr>
    </w:p>
    <w:p w14:paraId="08A6D959" w14:textId="77777777" w:rsidR="00F431D5" w:rsidRPr="0067320B" w:rsidRDefault="00000000">
      <w:pPr>
        <w:spacing w:line="360" w:lineRule="auto"/>
        <w:ind w:firstLineChars="454" w:firstLine="1276"/>
        <w:rPr>
          <w:rFonts w:ascii="宋体" w:hAnsi="宋体"/>
          <w:b/>
          <w:sz w:val="36"/>
          <w:szCs w:val="22"/>
          <w:u w:val="single"/>
        </w:rPr>
      </w:pPr>
      <w:r w:rsidRPr="0067320B">
        <w:rPr>
          <w:rFonts w:ascii="宋体" w:hAnsi="宋体" w:hint="eastAsia"/>
          <w:b/>
          <w:sz w:val="28"/>
          <w:szCs w:val="22"/>
        </w:rPr>
        <w:t>项目名称：</w:t>
      </w:r>
      <w:r w:rsidRPr="0067320B">
        <w:rPr>
          <w:rFonts w:ascii="宋体" w:hAnsi="宋体" w:hint="eastAsia"/>
          <w:b/>
          <w:sz w:val="28"/>
          <w:szCs w:val="22"/>
          <w:u w:val="single"/>
        </w:rPr>
        <w:t xml:space="preserve">                                  </w:t>
      </w:r>
    </w:p>
    <w:p w14:paraId="03ECD1B3" w14:textId="77777777" w:rsidR="00F431D5" w:rsidRPr="0067320B" w:rsidRDefault="00000000">
      <w:pPr>
        <w:spacing w:line="360" w:lineRule="auto"/>
        <w:ind w:firstLineChars="454" w:firstLine="1276"/>
        <w:rPr>
          <w:rFonts w:ascii="宋体" w:hAnsi="宋体"/>
          <w:b/>
          <w:sz w:val="28"/>
          <w:szCs w:val="22"/>
          <w:u w:val="single"/>
        </w:rPr>
      </w:pPr>
      <w:r w:rsidRPr="0067320B">
        <w:rPr>
          <w:rFonts w:ascii="宋体" w:hAnsi="宋体" w:hint="eastAsia"/>
          <w:b/>
          <w:sz w:val="28"/>
          <w:szCs w:val="22"/>
        </w:rPr>
        <w:t>项目编号：</w:t>
      </w:r>
      <w:r w:rsidRPr="0067320B">
        <w:rPr>
          <w:rFonts w:ascii="宋体" w:hAnsi="宋体" w:hint="eastAsia"/>
          <w:b/>
          <w:sz w:val="28"/>
          <w:szCs w:val="22"/>
          <w:u w:val="single"/>
        </w:rPr>
        <w:t xml:space="preserve">                                  </w:t>
      </w:r>
    </w:p>
    <w:p w14:paraId="2F357381" w14:textId="77777777" w:rsidR="00F431D5" w:rsidRPr="0067320B" w:rsidRDefault="00000000">
      <w:pPr>
        <w:spacing w:line="360" w:lineRule="auto"/>
        <w:ind w:firstLineChars="454" w:firstLine="1276"/>
        <w:rPr>
          <w:rFonts w:ascii="宋体" w:hAnsi="宋体"/>
          <w:b/>
          <w:sz w:val="28"/>
          <w:szCs w:val="22"/>
        </w:rPr>
      </w:pPr>
      <w:r w:rsidRPr="0067320B">
        <w:rPr>
          <w:rFonts w:ascii="宋体" w:hAnsi="宋体" w:hint="eastAsia"/>
          <w:b/>
          <w:sz w:val="28"/>
          <w:szCs w:val="22"/>
        </w:rPr>
        <w:t>招 标 人：</w:t>
      </w:r>
      <w:r w:rsidRPr="0067320B">
        <w:rPr>
          <w:rFonts w:ascii="宋体" w:hAnsi="宋体" w:hint="eastAsia"/>
          <w:b/>
          <w:sz w:val="28"/>
          <w:szCs w:val="22"/>
          <w:u w:val="single"/>
        </w:rPr>
        <w:t xml:space="preserve">                                  </w:t>
      </w:r>
    </w:p>
    <w:p w14:paraId="309CED89" w14:textId="77777777" w:rsidR="00F431D5" w:rsidRPr="0067320B" w:rsidRDefault="00000000">
      <w:pPr>
        <w:spacing w:line="360" w:lineRule="auto"/>
        <w:ind w:firstLineChars="454" w:firstLine="1276"/>
        <w:rPr>
          <w:rFonts w:ascii="宋体" w:hAnsi="宋体"/>
          <w:b/>
          <w:sz w:val="28"/>
          <w:szCs w:val="22"/>
          <w:u w:val="single"/>
        </w:rPr>
      </w:pPr>
      <w:r w:rsidRPr="0067320B">
        <w:rPr>
          <w:rFonts w:ascii="宋体" w:hAnsi="宋体" w:hint="eastAsia"/>
          <w:b/>
          <w:sz w:val="28"/>
          <w:szCs w:val="22"/>
        </w:rPr>
        <w:t>投标单位：</w:t>
      </w:r>
      <w:r w:rsidRPr="0067320B">
        <w:rPr>
          <w:rFonts w:ascii="宋体" w:hAnsi="宋体" w:hint="eastAsia"/>
          <w:b/>
          <w:sz w:val="28"/>
          <w:szCs w:val="22"/>
          <w:u w:val="single"/>
        </w:rPr>
        <w:t xml:space="preserve">                  </w:t>
      </w:r>
      <w:r w:rsidRPr="0067320B">
        <w:rPr>
          <w:rFonts w:ascii="宋体" w:hAnsi="宋体"/>
          <w:b/>
          <w:sz w:val="28"/>
          <w:szCs w:val="22"/>
          <w:u w:val="single"/>
        </w:rPr>
        <w:t xml:space="preserve">        </w:t>
      </w:r>
      <w:r w:rsidRPr="0067320B">
        <w:rPr>
          <w:rFonts w:ascii="宋体" w:hAnsi="宋体" w:hint="eastAsia"/>
          <w:b/>
          <w:sz w:val="28"/>
          <w:szCs w:val="22"/>
          <w:u w:val="single"/>
        </w:rPr>
        <w:t xml:space="preserve">        </w:t>
      </w:r>
    </w:p>
    <w:p w14:paraId="0F517A2A" w14:textId="77777777" w:rsidR="00F431D5" w:rsidRPr="0067320B" w:rsidRDefault="00000000">
      <w:pPr>
        <w:spacing w:line="360" w:lineRule="auto"/>
        <w:ind w:firstLineChars="454" w:firstLine="1276"/>
        <w:rPr>
          <w:rFonts w:ascii="宋体" w:hAnsi="宋体"/>
          <w:b/>
          <w:sz w:val="28"/>
          <w:szCs w:val="22"/>
          <w:u w:val="single"/>
        </w:rPr>
      </w:pPr>
      <w:r w:rsidRPr="0067320B">
        <w:rPr>
          <w:rFonts w:ascii="宋体" w:hAnsi="宋体" w:hint="eastAsia"/>
          <w:b/>
          <w:sz w:val="28"/>
          <w:szCs w:val="22"/>
        </w:rPr>
        <w:t>投标人地址：</w:t>
      </w:r>
      <w:r w:rsidRPr="0067320B">
        <w:rPr>
          <w:rFonts w:ascii="宋体" w:hAnsi="宋体" w:hint="eastAsia"/>
          <w:b/>
          <w:sz w:val="28"/>
          <w:szCs w:val="22"/>
          <w:u w:val="single"/>
        </w:rPr>
        <w:t xml:space="preserve">                                </w:t>
      </w:r>
    </w:p>
    <w:p w14:paraId="43C8451F" w14:textId="77777777" w:rsidR="00F431D5" w:rsidRPr="0067320B" w:rsidRDefault="00000000">
      <w:pPr>
        <w:spacing w:line="360" w:lineRule="auto"/>
        <w:ind w:firstLineChars="454" w:firstLine="1276"/>
        <w:rPr>
          <w:rFonts w:ascii="宋体" w:hAnsi="宋体"/>
          <w:b/>
          <w:sz w:val="28"/>
          <w:szCs w:val="22"/>
          <w:u w:val="single"/>
        </w:rPr>
      </w:pPr>
      <w:r w:rsidRPr="0067320B">
        <w:rPr>
          <w:rFonts w:ascii="宋体" w:hAnsi="宋体" w:hint="eastAsia"/>
          <w:b/>
          <w:sz w:val="28"/>
          <w:szCs w:val="22"/>
        </w:rPr>
        <w:t>日期：</w:t>
      </w:r>
      <w:r w:rsidRPr="0067320B">
        <w:rPr>
          <w:rFonts w:ascii="宋体" w:hAnsi="宋体" w:hint="eastAsia"/>
          <w:b/>
          <w:sz w:val="28"/>
          <w:szCs w:val="22"/>
          <w:u w:val="single"/>
        </w:rPr>
        <w:t xml:space="preserve">                                      </w:t>
      </w:r>
    </w:p>
    <w:p w14:paraId="75108203" w14:textId="77777777" w:rsidR="00F431D5" w:rsidRPr="0067320B" w:rsidRDefault="00F431D5">
      <w:pPr>
        <w:adjustRightInd w:val="0"/>
        <w:snapToGrid w:val="0"/>
        <w:spacing w:line="460" w:lineRule="atLeast"/>
        <w:rPr>
          <w:rFonts w:ascii="宋体" w:hAnsi="宋体"/>
          <w:b/>
          <w:spacing w:val="20"/>
          <w:sz w:val="36"/>
          <w:szCs w:val="36"/>
        </w:rPr>
      </w:pPr>
    </w:p>
    <w:p w14:paraId="15589F6F" w14:textId="77777777" w:rsidR="00F431D5" w:rsidRPr="0067320B" w:rsidRDefault="00F431D5">
      <w:pPr>
        <w:adjustRightInd w:val="0"/>
        <w:snapToGrid w:val="0"/>
        <w:spacing w:line="460" w:lineRule="atLeast"/>
        <w:rPr>
          <w:rFonts w:ascii="宋体" w:hAnsi="宋体"/>
          <w:b/>
          <w:spacing w:val="20"/>
          <w:sz w:val="36"/>
          <w:szCs w:val="36"/>
        </w:rPr>
      </w:pPr>
    </w:p>
    <w:p w14:paraId="03E91FFF" w14:textId="77777777" w:rsidR="00F431D5" w:rsidRPr="0067320B" w:rsidRDefault="00F431D5">
      <w:pPr>
        <w:adjustRightInd w:val="0"/>
        <w:snapToGrid w:val="0"/>
        <w:spacing w:line="460" w:lineRule="atLeast"/>
        <w:rPr>
          <w:rFonts w:ascii="宋体" w:hAnsi="宋体"/>
          <w:b/>
          <w:spacing w:val="20"/>
          <w:sz w:val="36"/>
          <w:szCs w:val="36"/>
        </w:rPr>
      </w:pPr>
    </w:p>
    <w:p w14:paraId="217D35BB" w14:textId="77777777" w:rsidR="00F431D5" w:rsidRPr="0067320B" w:rsidRDefault="00F431D5">
      <w:pPr>
        <w:spacing w:line="460" w:lineRule="exact"/>
        <w:rPr>
          <w:rFonts w:ascii="宋体" w:hAnsi="宋体"/>
          <w:b/>
          <w:bCs/>
          <w:szCs w:val="21"/>
        </w:rPr>
      </w:pPr>
    </w:p>
    <w:p w14:paraId="5B831455" w14:textId="77777777" w:rsidR="00F431D5" w:rsidRPr="0067320B" w:rsidRDefault="00000000">
      <w:pPr>
        <w:spacing w:line="460" w:lineRule="exact"/>
        <w:rPr>
          <w:rFonts w:ascii="宋体" w:hAnsi="宋体"/>
          <w:b/>
          <w:bCs/>
          <w:szCs w:val="21"/>
        </w:rPr>
      </w:pPr>
      <w:r w:rsidRPr="0067320B">
        <w:rPr>
          <w:rFonts w:ascii="宋体" w:hAnsi="宋体"/>
          <w:b/>
          <w:bCs/>
          <w:szCs w:val="21"/>
        </w:rPr>
        <w:br w:type="page"/>
      </w:r>
      <w:r w:rsidRPr="0067320B">
        <w:rPr>
          <w:rFonts w:ascii="宋体" w:hAnsi="宋体" w:hint="eastAsia"/>
          <w:b/>
          <w:bCs/>
          <w:szCs w:val="21"/>
        </w:rPr>
        <w:lastRenderedPageBreak/>
        <w:t>附件二</w:t>
      </w:r>
    </w:p>
    <w:p w14:paraId="4EAFF312" w14:textId="77777777" w:rsidR="00F431D5" w:rsidRPr="0067320B" w:rsidRDefault="00000000">
      <w:pPr>
        <w:spacing w:line="460" w:lineRule="exact"/>
        <w:jc w:val="center"/>
        <w:rPr>
          <w:rFonts w:ascii="宋体" w:hAnsi="宋体"/>
          <w:b/>
          <w:bCs/>
          <w:sz w:val="30"/>
          <w:szCs w:val="30"/>
        </w:rPr>
      </w:pPr>
      <w:r w:rsidRPr="0067320B">
        <w:rPr>
          <w:rFonts w:ascii="宋体" w:hAnsi="宋体" w:hint="eastAsia"/>
          <w:b/>
          <w:bCs/>
          <w:sz w:val="30"/>
          <w:szCs w:val="30"/>
        </w:rPr>
        <w:t>投 标 函</w:t>
      </w:r>
    </w:p>
    <w:p w14:paraId="4F0CCC7C" w14:textId="77777777" w:rsidR="00F431D5" w:rsidRPr="0067320B" w:rsidRDefault="00000000">
      <w:pPr>
        <w:pStyle w:val="ac"/>
        <w:spacing w:line="360" w:lineRule="auto"/>
        <w:rPr>
          <w:rFonts w:ascii="宋体" w:eastAsia="宋体" w:hAnsi="宋体" w:cs="Courier New"/>
          <w:sz w:val="22"/>
          <w:szCs w:val="22"/>
        </w:rPr>
      </w:pPr>
      <w:r w:rsidRPr="0067320B">
        <w:rPr>
          <w:rFonts w:ascii="宋体" w:eastAsia="宋体" w:hAnsi="宋体" w:cs="Courier New" w:hint="eastAsia"/>
          <w:sz w:val="22"/>
          <w:szCs w:val="22"/>
        </w:rPr>
        <w:t>温州市瓯海区住房和城乡建设局：</w:t>
      </w:r>
    </w:p>
    <w:p w14:paraId="390D8DCF" w14:textId="77777777" w:rsidR="00F431D5" w:rsidRPr="0067320B" w:rsidRDefault="00000000">
      <w:pPr>
        <w:pStyle w:val="ac"/>
        <w:spacing w:line="360" w:lineRule="auto"/>
        <w:rPr>
          <w:rFonts w:ascii="宋体" w:eastAsia="宋体" w:hAnsi="宋体" w:cs="Courier New"/>
          <w:sz w:val="22"/>
          <w:szCs w:val="22"/>
        </w:rPr>
      </w:pPr>
      <w:r w:rsidRPr="0067320B">
        <w:rPr>
          <w:rFonts w:ascii="宋体" w:eastAsia="宋体" w:hAnsi="宋体" w:cs="Courier New" w:hint="eastAsia"/>
          <w:sz w:val="22"/>
          <w:szCs w:val="22"/>
        </w:rPr>
        <w:t>浙江明业项目管理有限公司：</w:t>
      </w:r>
    </w:p>
    <w:p w14:paraId="58061318" w14:textId="77777777" w:rsidR="00F431D5" w:rsidRPr="0067320B" w:rsidRDefault="00000000">
      <w:pPr>
        <w:spacing w:line="360" w:lineRule="auto"/>
        <w:ind w:firstLineChars="200" w:firstLine="440"/>
        <w:rPr>
          <w:rFonts w:ascii="宋体" w:hAnsi="宋体" w:cs="Courier New"/>
          <w:sz w:val="22"/>
          <w:szCs w:val="22"/>
        </w:rPr>
      </w:pPr>
      <w:r w:rsidRPr="0067320B">
        <w:rPr>
          <w:rFonts w:ascii="宋体" w:hAnsi="宋体" w:cs="Courier New" w:hint="eastAsia"/>
          <w:sz w:val="22"/>
          <w:szCs w:val="22"/>
        </w:rPr>
        <w:t>根据贵方为</w:t>
      </w:r>
      <w:r w:rsidRPr="0067320B">
        <w:rPr>
          <w:rFonts w:ascii="宋体" w:hAnsi="宋体" w:cs="Courier New" w:hint="eastAsia"/>
          <w:sz w:val="22"/>
          <w:szCs w:val="22"/>
          <w:u w:val="single"/>
        </w:rPr>
        <w:t xml:space="preserve">             </w:t>
      </w:r>
      <w:r w:rsidRPr="0067320B">
        <w:rPr>
          <w:rFonts w:ascii="宋体" w:hAnsi="宋体" w:cs="Courier New" w:hint="eastAsia"/>
          <w:sz w:val="22"/>
          <w:szCs w:val="22"/>
        </w:rPr>
        <w:t>项目（项目编号：</w:t>
      </w:r>
      <w:r w:rsidRPr="0067320B">
        <w:rPr>
          <w:rFonts w:ascii="宋体" w:hAnsi="宋体" w:cs="Courier New" w:hint="eastAsia"/>
          <w:b/>
          <w:sz w:val="22"/>
          <w:szCs w:val="22"/>
          <w:u w:val="single"/>
        </w:rPr>
        <w:t xml:space="preserve">      </w:t>
      </w:r>
      <w:r w:rsidRPr="0067320B">
        <w:rPr>
          <w:rFonts w:ascii="宋体" w:hAnsi="宋体" w:cs="Courier New" w:hint="eastAsia"/>
          <w:sz w:val="22"/>
          <w:szCs w:val="22"/>
        </w:rPr>
        <w:t>）的投标邀请，我方</w:t>
      </w:r>
      <w:r w:rsidRPr="0067320B">
        <w:rPr>
          <w:rFonts w:ascii="宋体" w:hAnsi="宋体" w:cs="Courier New" w:hint="eastAsia"/>
          <w:sz w:val="22"/>
          <w:szCs w:val="22"/>
          <w:u w:val="single"/>
        </w:rPr>
        <w:t xml:space="preserve">      　　</w:t>
      </w:r>
      <w:r w:rsidRPr="0067320B">
        <w:rPr>
          <w:rFonts w:ascii="宋体" w:hAnsi="宋体" w:cs="Courier New" w:hint="eastAsia"/>
          <w:sz w:val="22"/>
          <w:szCs w:val="22"/>
        </w:rPr>
        <w:t>（投标人名称）作为投标人正式授权</w:t>
      </w:r>
      <w:r w:rsidRPr="0067320B">
        <w:rPr>
          <w:rFonts w:ascii="宋体" w:hAnsi="宋体" w:cs="Courier New" w:hint="eastAsia"/>
          <w:sz w:val="22"/>
          <w:szCs w:val="22"/>
          <w:u w:val="single"/>
        </w:rPr>
        <w:t xml:space="preserve">　           </w:t>
      </w:r>
      <w:r w:rsidRPr="0067320B">
        <w:rPr>
          <w:rFonts w:ascii="宋体" w:hAnsi="宋体" w:cs="Courier New" w:hint="eastAsia"/>
          <w:sz w:val="22"/>
          <w:szCs w:val="22"/>
        </w:rPr>
        <w:t>（授权代表全名，职务）代表我方处理有关本投标的一切事宜。</w:t>
      </w:r>
    </w:p>
    <w:p w14:paraId="7C1751D6" w14:textId="77777777" w:rsidR="00F431D5" w:rsidRPr="0067320B" w:rsidRDefault="00000000">
      <w:pPr>
        <w:spacing w:line="360" w:lineRule="auto"/>
        <w:ind w:firstLineChars="200" w:firstLine="440"/>
        <w:rPr>
          <w:rFonts w:ascii="宋体" w:hAnsi="宋体" w:cs="Courier New"/>
          <w:sz w:val="22"/>
          <w:szCs w:val="22"/>
        </w:rPr>
      </w:pPr>
      <w:r w:rsidRPr="0067320B">
        <w:rPr>
          <w:rFonts w:ascii="宋体" w:hAnsi="宋体" w:cs="Courier New" w:hint="eastAsia"/>
          <w:sz w:val="22"/>
          <w:szCs w:val="22"/>
        </w:rPr>
        <w:t>我方己完全明白招标文件的所有条款要求，并重申以下几点：</w:t>
      </w:r>
    </w:p>
    <w:p w14:paraId="25AB81F2" w14:textId="77777777" w:rsidR="00F431D5" w:rsidRPr="0067320B" w:rsidRDefault="00000000">
      <w:pPr>
        <w:numPr>
          <w:ilvl w:val="0"/>
          <w:numId w:val="20"/>
        </w:numPr>
        <w:spacing w:line="360" w:lineRule="auto"/>
        <w:rPr>
          <w:rFonts w:ascii="宋体" w:hAnsi="宋体" w:cs="Courier New"/>
          <w:sz w:val="22"/>
          <w:szCs w:val="22"/>
        </w:rPr>
      </w:pPr>
      <w:r w:rsidRPr="0067320B">
        <w:rPr>
          <w:rFonts w:ascii="宋体" w:hAnsi="宋体" w:cs="Courier New" w:hint="eastAsia"/>
          <w:sz w:val="22"/>
          <w:szCs w:val="22"/>
        </w:rPr>
        <w:t>本投标文件的有效期自投标文件递交截止时间起</w:t>
      </w:r>
      <w:r w:rsidRPr="0067320B">
        <w:rPr>
          <w:rFonts w:ascii="宋体" w:hAnsi="宋体" w:cs="Courier New"/>
          <w:b/>
          <w:sz w:val="22"/>
          <w:szCs w:val="22"/>
          <w:u w:val="single"/>
        </w:rPr>
        <w:t>6</w:t>
      </w:r>
      <w:r w:rsidRPr="0067320B">
        <w:rPr>
          <w:rFonts w:ascii="宋体" w:hAnsi="宋体" w:cs="Courier New" w:hint="eastAsia"/>
          <w:b/>
          <w:sz w:val="22"/>
          <w:szCs w:val="22"/>
          <w:u w:val="single"/>
        </w:rPr>
        <w:t>0</w:t>
      </w:r>
      <w:r w:rsidRPr="0067320B">
        <w:rPr>
          <w:rFonts w:ascii="宋体" w:hAnsi="宋体" w:cs="Courier New" w:hint="eastAsia"/>
          <w:b/>
          <w:sz w:val="22"/>
          <w:szCs w:val="22"/>
        </w:rPr>
        <w:t>日历天内</w:t>
      </w:r>
      <w:r w:rsidRPr="0067320B">
        <w:rPr>
          <w:rFonts w:ascii="宋体" w:hAnsi="宋体" w:cs="Courier New" w:hint="eastAsia"/>
          <w:sz w:val="22"/>
          <w:szCs w:val="22"/>
        </w:rPr>
        <w:t>有效，如成交，有效期将延至合同终止日为止；</w:t>
      </w:r>
    </w:p>
    <w:p w14:paraId="3FA4D67D" w14:textId="77777777" w:rsidR="00F431D5" w:rsidRPr="0067320B" w:rsidRDefault="00000000">
      <w:pPr>
        <w:numPr>
          <w:ilvl w:val="0"/>
          <w:numId w:val="20"/>
        </w:numPr>
        <w:spacing w:line="360" w:lineRule="auto"/>
        <w:rPr>
          <w:rFonts w:ascii="宋体" w:hAnsi="宋体" w:cs="Courier New"/>
          <w:sz w:val="22"/>
          <w:szCs w:val="22"/>
        </w:rPr>
      </w:pPr>
      <w:r w:rsidRPr="0067320B">
        <w:rPr>
          <w:rFonts w:ascii="宋体" w:hAnsi="宋体" w:cs="Courier New" w:hint="eastAsia"/>
          <w:sz w:val="22"/>
          <w:szCs w:val="22"/>
        </w:rPr>
        <w:t>根据招标文件</w:t>
      </w:r>
      <w:r w:rsidRPr="0067320B">
        <w:rPr>
          <w:rFonts w:ascii="宋体" w:hAnsi="宋体" w:cs="楷体" w:hint="eastAsia"/>
          <w:kern w:val="0"/>
          <w:sz w:val="22"/>
          <w:szCs w:val="22"/>
        </w:rPr>
        <w:t>资格要求</w:t>
      </w:r>
      <w:r w:rsidRPr="0067320B">
        <w:rPr>
          <w:rFonts w:ascii="宋体" w:hAnsi="宋体" w:cs="Courier New" w:hint="eastAsia"/>
          <w:sz w:val="22"/>
          <w:szCs w:val="22"/>
        </w:rPr>
        <w:t>，我方满足符合《温州市瓯海区区级行政事业单位公款竞争性存放管理办法》第十五条规定，具备承担招标项目的能力，具体包括：</w:t>
      </w:r>
    </w:p>
    <w:p w14:paraId="31C54E61" w14:textId="77777777" w:rsidR="00F431D5" w:rsidRPr="0067320B" w:rsidRDefault="00000000">
      <w:pPr>
        <w:numPr>
          <w:ilvl w:val="0"/>
          <w:numId w:val="21"/>
        </w:numPr>
        <w:spacing w:line="360" w:lineRule="auto"/>
        <w:ind w:leftChars="472" w:left="991" w:firstLine="0"/>
        <w:rPr>
          <w:rFonts w:ascii="宋体" w:hAnsi="宋体" w:cs="Courier New"/>
          <w:sz w:val="22"/>
          <w:szCs w:val="22"/>
        </w:rPr>
      </w:pPr>
      <w:r w:rsidRPr="0067320B">
        <w:rPr>
          <w:rFonts w:ascii="宋体" w:hAnsi="宋体" w:cs="Courier New" w:hint="eastAsia"/>
          <w:sz w:val="22"/>
          <w:szCs w:val="22"/>
        </w:rPr>
        <w:t>在区级行政事业单位所在同城设有分支机构；</w:t>
      </w:r>
    </w:p>
    <w:p w14:paraId="795CB853" w14:textId="77777777" w:rsidR="00F431D5" w:rsidRPr="0067320B" w:rsidRDefault="00000000">
      <w:pPr>
        <w:numPr>
          <w:ilvl w:val="0"/>
          <w:numId w:val="21"/>
        </w:numPr>
        <w:spacing w:line="360" w:lineRule="auto"/>
        <w:ind w:leftChars="472" w:left="991" w:firstLine="0"/>
        <w:rPr>
          <w:rFonts w:ascii="宋体" w:hAnsi="宋体" w:cs="Courier New"/>
          <w:sz w:val="22"/>
          <w:szCs w:val="22"/>
        </w:rPr>
      </w:pPr>
      <w:r w:rsidRPr="0067320B">
        <w:rPr>
          <w:rFonts w:ascii="宋体" w:hAnsi="宋体" w:cs="Courier New" w:hint="eastAsia"/>
          <w:sz w:val="22"/>
          <w:szCs w:val="22"/>
        </w:rPr>
        <w:t>依法开展经营活动，近3 年内在经营活动中无重大违法违规记录及重大违约事件；</w:t>
      </w:r>
    </w:p>
    <w:p w14:paraId="7518473A" w14:textId="77777777" w:rsidR="00F431D5" w:rsidRPr="0067320B" w:rsidRDefault="00000000">
      <w:pPr>
        <w:numPr>
          <w:ilvl w:val="0"/>
          <w:numId w:val="21"/>
        </w:numPr>
        <w:spacing w:line="360" w:lineRule="auto"/>
        <w:ind w:leftChars="472" w:left="991" w:firstLine="0"/>
        <w:rPr>
          <w:rFonts w:ascii="宋体" w:hAnsi="宋体" w:cs="Courier New"/>
          <w:sz w:val="22"/>
          <w:szCs w:val="22"/>
        </w:rPr>
      </w:pPr>
      <w:r w:rsidRPr="0067320B">
        <w:rPr>
          <w:rFonts w:ascii="宋体" w:hAnsi="宋体" w:cs="Courier New" w:hint="eastAsia"/>
          <w:sz w:val="22"/>
          <w:szCs w:val="22"/>
        </w:rPr>
        <w:t>纳入监管评级的银行，人民银行上年度综合评价应达到B 级及以上，不纳入人民银行评级范围的银行不受此限制；</w:t>
      </w:r>
    </w:p>
    <w:p w14:paraId="3F717EAC" w14:textId="77777777" w:rsidR="00F431D5" w:rsidRPr="0067320B" w:rsidRDefault="00000000">
      <w:pPr>
        <w:numPr>
          <w:ilvl w:val="0"/>
          <w:numId w:val="21"/>
        </w:numPr>
        <w:spacing w:line="360" w:lineRule="auto"/>
        <w:ind w:leftChars="472" w:left="991" w:firstLine="0"/>
        <w:rPr>
          <w:rFonts w:ascii="宋体" w:hAnsi="宋体" w:cs="Courier New"/>
          <w:sz w:val="22"/>
          <w:szCs w:val="22"/>
        </w:rPr>
      </w:pPr>
      <w:r w:rsidRPr="0067320B">
        <w:rPr>
          <w:rFonts w:ascii="宋体" w:hAnsi="宋体" w:cs="Courier New" w:hint="eastAsia"/>
          <w:sz w:val="22"/>
          <w:szCs w:val="22"/>
        </w:rPr>
        <w:t>内部管理机制健全，具有较强的风险控制能力；</w:t>
      </w:r>
    </w:p>
    <w:p w14:paraId="0015570B" w14:textId="77777777" w:rsidR="00F431D5" w:rsidRPr="0067320B" w:rsidRDefault="00000000">
      <w:pPr>
        <w:numPr>
          <w:ilvl w:val="0"/>
          <w:numId w:val="21"/>
        </w:numPr>
        <w:spacing w:line="360" w:lineRule="auto"/>
        <w:ind w:leftChars="472" w:left="991" w:firstLine="0"/>
        <w:rPr>
          <w:rFonts w:ascii="宋体" w:hAnsi="宋体" w:cs="Courier New"/>
          <w:sz w:val="22"/>
          <w:szCs w:val="22"/>
        </w:rPr>
      </w:pPr>
      <w:r w:rsidRPr="0067320B">
        <w:rPr>
          <w:rFonts w:ascii="宋体" w:hAnsi="宋体" w:cs="Courier New" w:hint="eastAsia"/>
          <w:sz w:val="22"/>
          <w:szCs w:val="22"/>
        </w:rPr>
        <w:t>每家银行只能有一个主体参与投标</w:t>
      </w:r>
      <w:r w:rsidRPr="0067320B">
        <w:rPr>
          <w:rFonts w:ascii="宋体" w:hAnsi="宋体" w:cs="Courier New"/>
          <w:sz w:val="22"/>
          <w:szCs w:val="22"/>
        </w:rPr>
        <w:t>，</w:t>
      </w:r>
      <w:r w:rsidRPr="0067320B">
        <w:rPr>
          <w:rFonts w:ascii="宋体" w:hAnsi="宋体" w:cs="Courier New" w:hint="eastAsia"/>
          <w:sz w:val="22"/>
          <w:szCs w:val="22"/>
        </w:rPr>
        <w:t>温州市区农村信用合作社、农村商业银行、农村合作银行以浙江温州瓯海农村商业银行股份有限公司或其唯一授权单位为</w:t>
      </w:r>
      <w:r w:rsidRPr="0067320B">
        <w:rPr>
          <w:rFonts w:ascii="宋体" w:hAnsi="宋体" w:cs="Courier New"/>
          <w:sz w:val="22"/>
          <w:szCs w:val="22"/>
        </w:rPr>
        <w:t>主体</w:t>
      </w:r>
      <w:r w:rsidRPr="0067320B">
        <w:rPr>
          <w:rFonts w:ascii="宋体" w:hAnsi="宋体" w:cs="Courier New" w:hint="eastAsia"/>
          <w:sz w:val="22"/>
          <w:szCs w:val="22"/>
        </w:rPr>
        <w:t>参与投标。</w:t>
      </w:r>
    </w:p>
    <w:p w14:paraId="4DB8EA35" w14:textId="77777777" w:rsidR="00F431D5" w:rsidRPr="0067320B" w:rsidRDefault="00000000">
      <w:pPr>
        <w:numPr>
          <w:ilvl w:val="0"/>
          <w:numId w:val="20"/>
        </w:numPr>
        <w:spacing w:line="360" w:lineRule="auto"/>
        <w:rPr>
          <w:rFonts w:ascii="宋体" w:hAnsi="宋体" w:cs="Courier New"/>
          <w:sz w:val="22"/>
          <w:szCs w:val="22"/>
        </w:rPr>
      </w:pPr>
      <w:r w:rsidRPr="0067320B">
        <w:rPr>
          <w:rFonts w:ascii="宋体" w:hAnsi="宋体" w:cs="Courier New" w:hint="eastAsia"/>
          <w:sz w:val="22"/>
          <w:szCs w:val="22"/>
        </w:rPr>
        <w:t>我方已详细研究了招标文件的所有内容包括修改书（如有）和所有已提供的参考资料以及有关附件，我方完全理解并同意放弃在此方面提出含糊意见或误解的一切权力；</w:t>
      </w:r>
    </w:p>
    <w:p w14:paraId="49FDC959" w14:textId="77777777" w:rsidR="00F431D5" w:rsidRPr="0067320B" w:rsidRDefault="00000000">
      <w:pPr>
        <w:numPr>
          <w:ilvl w:val="0"/>
          <w:numId w:val="20"/>
        </w:numPr>
        <w:spacing w:line="360" w:lineRule="auto"/>
        <w:rPr>
          <w:rFonts w:ascii="宋体" w:hAnsi="宋体" w:cs="Courier New"/>
          <w:sz w:val="22"/>
          <w:szCs w:val="22"/>
        </w:rPr>
      </w:pPr>
      <w:r w:rsidRPr="0067320B">
        <w:rPr>
          <w:rFonts w:ascii="宋体" w:hAnsi="宋体" w:cs="Courier New" w:hint="eastAsia"/>
          <w:sz w:val="22"/>
          <w:szCs w:val="22"/>
        </w:rPr>
        <w:t>我方承诺对我方提供的信息、数据的真实性负责，如招标人查到以上信息有不实之处，我方愿意承担因此带来的所有处罚；</w:t>
      </w:r>
    </w:p>
    <w:p w14:paraId="2822377F" w14:textId="77777777" w:rsidR="00F431D5" w:rsidRPr="0067320B" w:rsidRDefault="00000000">
      <w:pPr>
        <w:numPr>
          <w:ilvl w:val="0"/>
          <w:numId w:val="20"/>
        </w:numPr>
        <w:spacing w:line="360" w:lineRule="auto"/>
        <w:rPr>
          <w:rFonts w:ascii="宋体" w:hAnsi="宋体" w:cs="Courier New"/>
          <w:sz w:val="22"/>
          <w:szCs w:val="22"/>
        </w:rPr>
      </w:pPr>
      <w:r w:rsidRPr="0067320B">
        <w:rPr>
          <w:rFonts w:ascii="宋体" w:hAnsi="宋体" w:cs="Courier New" w:hint="eastAsia"/>
          <w:sz w:val="22"/>
          <w:szCs w:val="22"/>
        </w:rPr>
        <w:t>我方明白并愿意在规定的开标时间之后，投标人在投标有效期内不得撤回投标文件；</w:t>
      </w:r>
    </w:p>
    <w:p w14:paraId="43B7C6A6" w14:textId="77777777" w:rsidR="00F431D5" w:rsidRPr="0067320B" w:rsidRDefault="00000000">
      <w:pPr>
        <w:numPr>
          <w:ilvl w:val="0"/>
          <w:numId w:val="20"/>
        </w:numPr>
        <w:spacing w:line="360" w:lineRule="auto"/>
        <w:rPr>
          <w:rFonts w:ascii="宋体" w:hAnsi="宋体" w:cs="Courier New"/>
          <w:sz w:val="22"/>
          <w:szCs w:val="22"/>
        </w:rPr>
      </w:pPr>
      <w:r w:rsidRPr="0067320B">
        <w:rPr>
          <w:rFonts w:ascii="宋体" w:hAnsi="宋体" w:cs="Courier New" w:hint="eastAsia"/>
          <w:sz w:val="22"/>
          <w:szCs w:val="22"/>
        </w:rPr>
        <w:t>我方同意提供按照贵方可能要求的与投标有关的一切数据或资料；</w:t>
      </w:r>
    </w:p>
    <w:p w14:paraId="7C4C9B07" w14:textId="039B553C" w:rsidR="00F431D5" w:rsidRPr="0067320B" w:rsidRDefault="00000000">
      <w:pPr>
        <w:numPr>
          <w:ilvl w:val="0"/>
          <w:numId w:val="20"/>
        </w:numPr>
        <w:spacing w:line="360" w:lineRule="auto"/>
        <w:rPr>
          <w:rFonts w:ascii="宋体" w:hAnsi="宋体" w:cs="Courier New"/>
          <w:sz w:val="22"/>
          <w:szCs w:val="22"/>
        </w:rPr>
      </w:pPr>
      <w:r w:rsidRPr="0067320B">
        <w:rPr>
          <w:rFonts w:ascii="宋体" w:hAnsi="宋体" w:cs="Courier New" w:hint="eastAsia"/>
          <w:sz w:val="22"/>
          <w:szCs w:val="22"/>
        </w:rPr>
        <w:t>我方如果成交，将保证履行招标文件以及招标文件修改书（如有）中的全部责任和义务，按质、按量、按期完成</w:t>
      </w:r>
      <w:r w:rsidR="005155AE" w:rsidRPr="0067320B">
        <w:rPr>
          <w:rFonts w:ascii="宋体" w:hAnsi="宋体" w:cs="Courier New" w:hint="eastAsia"/>
          <w:sz w:val="22"/>
          <w:szCs w:val="22"/>
        </w:rPr>
        <w:t>合同（或存款协议）</w:t>
      </w:r>
      <w:r w:rsidRPr="0067320B">
        <w:rPr>
          <w:rFonts w:ascii="宋体" w:hAnsi="宋体" w:cs="Courier New" w:hint="eastAsia"/>
          <w:sz w:val="22"/>
          <w:szCs w:val="22"/>
        </w:rPr>
        <w:t>中的全部任务。</w:t>
      </w:r>
    </w:p>
    <w:p w14:paraId="21E45BBF" w14:textId="77777777" w:rsidR="00F431D5" w:rsidRPr="0067320B" w:rsidRDefault="00000000">
      <w:pPr>
        <w:spacing w:line="380" w:lineRule="exact"/>
        <w:ind w:firstLineChars="2550" w:firstLine="5610"/>
        <w:rPr>
          <w:rFonts w:ascii="宋体" w:hAnsi="宋体" w:cs="hakuyoxingshu7000"/>
          <w:sz w:val="22"/>
          <w:szCs w:val="22"/>
        </w:rPr>
      </w:pPr>
      <w:r w:rsidRPr="0067320B">
        <w:rPr>
          <w:rFonts w:ascii="宋体" w:hAnsi="宋体" w:cs="hakuyoxingshu7000" w:hint="eastAsia"/>
          <w:sz w:val="22"/>
          <w:szCs w:val="22"/>
        </w:rPr>
        <w:t>投标人全称（盖章）：</w:t>
      </w:r>
    </w:p>
    <w:p w14:paraId="50A08022" w14:textId="77777777" w:rsidR="00F431D5" w:rsidRPr="0067320B" w:rsidRDefault="00000000">
      <w:pPr>
        <w:spacing w:line="380" w:lineRule="exact"/>
        <w:ind w:firstLineChars="2550" w:firstLine="5610"/>
        <w:rPr>
          <w:rFonts w:ascii="宋体" w:hAnsi="宋体" w:cs="hakuyoxingshu7000"/>
          <w:sz w:val="22"/>
          <w:szCs w:val="22"/>
        </w:rPr>
      </w:pPr>
      <w:r w:rsidRPr="0067320B">
        <w:rPr>
          <w:rFonts w:ascii="宋体" w:hAnsi="宋体" w:cs="hakuyoxingshu7000" w:hint="eastAsia"/>
          <w:sz w:val="22"/>
          <w:szCs w:val="22"/>
        </w:rPr>
        <w:t>单位负责人或授权代表（签字或盖章）：</w:t>
      </w:r>
    </w:p>
    <w:p w14:paraId="386078B6" w14:textId="77777777" w:rsidR="00F431D5" w:rsidRPr="0067320B" w:rsidRDefault="00000000">
      <w:pPr>
        <w:spacing w:line="380" w:lineRule="exact"/>
        <w:ind w:firstLineChars="2550" w:firstLine="5610"/>
        <w:rPr>
          <w:rFonts w:ascii="宋体" w:hAnsi="宋体" w:cs="hakuyoxingshu7000"/>
          <w:sz w:val="22"/>
          <w:szCs w:val="22"/>
        </w:rPr>
      </w:pPr>
      <w:r w:rsidRPr="0067320B">
        <w:rPr>
          <w:rFonts w:ascii="宋体" w:hAnsi="宋体" w:cs="hakuyoxingshu7000" w:hint="eastAsia"/>
          <w:sz w:val="22"/>
          <w:szCs w:val="22"/>
        </w:rPr>
        <w:t>日 期：  年  月  日</w:t>
      </w:r>
    </w:p>
    <w:p w14:paraId="6803A838" w14:textId="77777777" w:rsidR="00F431D5" w:rsidRPr="0067320B" w:rsidRDefault="00000000">
      <w:pPr>
        <w:spacing w:line="360" w:lineRule="auto"/>
        <w:ind w:firstLine="435"/>
        <w:rPr>
          <w:rFonts w:ascii="宋体" w:hAnsi="宋体"/>
          <w:sz w:val="24"/>
          <w:u w:val="single"/>
        </w:rPr>
        <w:sectPr w:rsidR="00F431D5" w:rsidRPr="0067320B">
          <w:headerReference w:type="default" r:id="rId7"/>
          <w:footerReference w:type="even" r:id="rId8"/>
          <w:footerReference w:type="default" r:id="rId9"/>
          <w:pgSz w:w="11906" w:h="16838"/>
          <w:pgMar w:top="1134" w:right="1134" w:bottom="1134" w:left="1134" w:header="851" w:footer="851" w:gutter="0"/>
          <w:pgNumType w:start="0"/>
          <w:cols w:space="720"/>
          <w:titlePg/>
          <w:docGrid w:linePitch="312"/>
        </w:sectPr>
      </w:pPr>
      <w:r w:rsidRPr="0067320B">
        <w:rPr>
          <w:rFonts w:ascii="宋体" w:hAnsi="宋体" w:hint="eastAsia"/>
          <w:b/>
          <w:sz w:val="22"/>
          <w:szCs w:val="22"/>
          <w:u w:val="single"/>
        </w:rPr>
        <w:t>▲</w:t>
      </w:r>
      <w:r w:rsidRPr="0067320B">
        <w:rPr>
          <w:rFonts w:ascii="宋体" w:hAnsi="宋体" w:cs="Courier New" w:hint="eastAsia"/>
          <w:b/>
          <w:sz w:val="22"/>
          <w:szCs w:val="22"/>
          <w:u w:val="single"/>
        </w:rPr>
        <w:t>不提供此函的投标文件将被视为未实质性响应招标文件。</w:t>
      </w:r>
    </w:p>
    <w:p w14:paraId="6F595ED5" w14:textId="77777777" w:rsidR="00F431D5" w:rsidRPr="0067320B" w:rsidRDefault="00000000">
      <w:pPr>
        <w:spacing w:line="360" w:lineRule="auto"/>
        <w:rPr>
          <w:rFonts w:ascii="宋体" w:hAnsi="宋体" w:cs="Courier New"/>
          <w:b/>
          <w:bCs/>
          <w:sz w:val="22"/>
          <w:szCs w:val="22"/>
        </w:rPr>
      </w:pPr>
      <w:r w:rsidRPr="0067320B">
        <w:rPr>
          <w:rFonts w:ascii="宋体" w:hAnsi="宋体" w:cs="Courier New" w:hint="eastAsia"/>
          <w:b/>
          <w:bCs/>
          <w:sz w:val="22"/>
          <w:szCs w:val="22"/>
        </w:rPr>
        <w:lastRenderedPageBreak/>
        <w:t>附件三</w:t>
      </w:r>
    </w:p>
    <w:p w14:paraId="52980032" w14:textId="77777777" w:rsidR="00F431D5" w:rsidRPr="0067320B" w:rsidRDefault="00000000">
      <w:pPr>
        <w:spacing w:line="400" w:lineRule="exact"/>
        <w:jc w:val="center"/>
        <w:rPr>
          <w:rFonts w:ascii="宋体" w:hAnsi="宋体" w:cs="Courier New"/>
          <w:b/>
          <w:bCs/>
          <w:sz w:val="30"/>
          <w:szCs w:val="30"/>
        </w:rPr>
      </w:pPr>
      <w:r w:rsidRPr="0067320B">
        <w:rPr>
          <w:rFonts w:ascii="宋体" w:hAnsi="宋体" w:cs="Courier New" w:hint="eastAsia"/>
          <w:b/>
          <w:bCs/>
          <w:sz w:val="30"/>
          <w:szCs w:val="30"/>
        </w:rPr>
        <w:t>开标一览表</w:t>
      </w:r>
    </w:p>
    <w:p w14:paraId="2C4C70E1" w14:textId="77777777" w:rsidR="00F431D5" w:rsidRPr="0067320B" w:rsidRDefault="00F431D5">
      <w:pPr>
        <w:spacing w:line="380" w:lineRule="exact"/>
        <w:jc w:val="center"/>
        <w:rPr>
          <w:rFonts w:ascii="宋体" w:hAnsi="宋体" w:cs="Courier New"/>
          <w:b/>
          <w:bCs/>
          <w:sz w:val="28"/>
        </w:rPr>
      </w:pPr>
    </w:p>
    <w:p w14:paraId="0B93451A" w14:textId="77777777" w:rsidR="00F431D5" w:rsidRPr="0067320B" w:rsidRDefault="00000000">
      <w:pPr>
        <w:pStyle w:val="ac"/>
        <w:snapToGrid w:val="0"/>
        <w:spacing w:line="440" w:lineRule="exact"/>
        <w:rPr>
          <w:rFonts w:ascii="宋体" w:eastAsia="宋体" w:hAnsi="宋体"/>
          <w:sz w:val="22"/>
          <w:szCs w:val="22"/>
          <w:u w:val="single"/>
        </w:rPr>
      </w:pPr>
      <w:r w:rsidRPr="0067320B">
        <w:rPr>
          <w:rFonts w:ascii="宋体" w:eastAsia="宋体" w:hAnsi="宋体" w:hint="eastAsia"/>
          <w:sz w:val="22"/>
          <w:szCs w:val="22"/>
        </w:rPr>
        <w:t xml:space="preserve"> </w:t>
      </w:r>
      <w:r w:rsidRPr="0067320B">
        <w:rPr>
          <w:rFonts w:ascii="宋体" w:eastAsia="宋体" w:hAnsi="宋体"/>
          <w:sz w:val="22"/>
          <w:szCs w:val="22"/>
        </w:rPr>
        <w:t xml:space="preserve">    </w:t>
      </w:r>
      <w:r w:rsidRPr="0067320B">
        <w:rPr>
          <w:rFonts w:ascii="宋体" w:eastAsia="宋体" w:hAnsi="宋体" w:hint="eastAsia"/>
          <w:b/>
        </w:rPr>
        <w:t xml:space="preserve">项目名称：                                 </w:t>
      </w:r>
      <w:r w:rsidRPr="0067320B">
        <w:rPr>
          <w:rFonts w:ascii="宋体" w:eastAsia="宋体" w:hAnsi="宋体"/>
          <w:b/>
        </w:rPr>
        <w:t xml:space="preserve">    </w:t>
      </w:r>
      <w:r w:rsidRPr="0067320B">
        <w:rPr>
          <w:rFonts w:ascii="宋体" w:eastAsia="宋体" w:hAnsi="宋体" w:hint="eastAsia"/>
          <w:b/>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0"/>
        <w:gridCol w:w="4180"/>
      </w:tblGrid>
      <w:tr w:rsidR="0067320B" w:rsidRPr="0067320B" w14:paraId="3347DD06" w14:textId="77777777">
        <w:trPr>
          <w:trHeight w:val="567"/>
          <w:jc w:val="center"/>
        </w:trPr>
        <w:tc>
          <w:tcPr>
            <w:tcW w:w="5060" w:type="dxa"/>
            <w:vAlign w:val="center"/>
          </w:tcPr>
          <w:p w14:paraId="2BCEB65C" w14:textId="77777777" w:rsidR="00F431D5" w:rsidRPr="0067320B" w:rsidRDefault="00000000">
            <w:pPr>
              <w:jc w:val="center"/>
              <w:rPr>
                <w:rFonts w:ascii="宋体" w:hAnsi="宋体"/>
                <w:sz w:val="22"/>
                <w:szCs w:val="22"/>
              </w:rPr>
            </w:pPr>
            <w:r w:rsidRPr="0067320B">
              <w:rPr>
                <w:rFonts w:ascii="宋体" w:hAnsi="宋体" w:hint="eastAsia"/>
                <w:sz w:val="22"/>
                <w:szCs w:val="22"/>
              </w:rPr>
              <w:t>内容</w:t>
            </w:r>
          </w:p>
        </w:tc>
        <w:tc>
          <w:tcPr>
            <w:tcW w:w="4180" w:type="dxa"/>
            <w:vAlign w:val="center"/>
          </w:tcPr>
          <w:p w14:paraId="3436BEF0" w14:textId="77777777" w:rsidR="00F431D5" w:rsidRPr="0067320B" w:rsidRDefault="00000000">
            <w:pPr>
              <w:jc w:val="center"/>
              <w:rPr>
                <w:rFonts w:ascii="宋体" w:hAnsi="宋体"/>
                <w:sz w:val="22"/>
                <w:szCs w:val="22"/>
              </w:rPr>
            </w:pPr>
            <w:r w:rsidRPr="0067320B">
              <w:rPr>
                <w:rFonts w:ascii="宋体" w:hAnsi="宋体" w:hint="eastAsia"/>
                <w:sz w:val="22"/>
                <w:szCs w:val="22"/>
              </w:rPr>
              <w:t>响应说明</w:t>
            </w:r>
          </w:p>
        </w:tc>
      </w:tr>
      <w:tr w:rsidR="0067320B" w:rsidRPr="0067320B" w14:paraId="0D2FF6F6" w14:textId="77777777">
        <w:trPr>
          <w:trHeight w:val="567"/>
          <w:jc w:val="center"/>
        </w:trPr>
        <w:tc>
          <w:tcPr>
            <w:tcW w:w="5060" w:type="dxa"/>
            <w:vAlign w:val="center"/>
          </w:tcPr>
          <w:p w14:paraId="66F6EEDE" w14:textId="77777777" w:rsidR="00F431D5" w:rsidRPr="0067320B" w:rsidRDefault="00000000">
            <w:pPr>
              <w:jc w:val="center"/>
              <w:rPr>
                <w:rFonts w:ascii="宋体" w:hAnsi="宋体"/>
                <w:sz w:val="22"/>
                <w:szCs w:val="22"/>
              </w:rPr>
            </w:pPr>
            <w:r w:rsidRPr="0067320B">
              <w:rPr>
                <w:rFonts w:ascii="宋体" w:hAnsi="宋体" w:hint="eastAsia"/>
                <w:sz w:val="22"/>
                <w:szCs w:val="22"/>
              </w:rPr>
              <w:t>投标报价</w:t>
            </w:r>
          </w:p>
        </w:tc>
        <w:tc>
          <w:tcPr>
            <w:tcW w:w="4180" w:type="dxa"/>
            <w:vAlign w:val="center"/>
          </w:tcPr>
          <w:p w14:paraId="2A36A3A0" w14:textId="77777777" w:rsidR="00F431D5" w:rsidRPr="0067320B" w:rsidRDefault="00000000">
            <w:pPr>
              <w:rPr>
                <w:rFonts w:ascii="宋体" w:hAnsi="宋体"/>
                <w:sz w:val="22"/>
                <w:szCs w:val="22"/>
              </w:rPr>
            </w:pPr>
            <w:r w:rsidRPr="0067320B">
              <w:rPr>
                <w:rFonts w:ascii="宋体" w:hAnsi="宋体" w:hint="eastAsia"/>
                <w:sz w:val="22"/>
                <w:szCs w:val="22"/>
              </w:rPr>
              <w:t>较基准利率的增加基点（BP）</w:t>
            </w:r>
            <w:r w:rsidRPr="0067320B">
              <w:rPr>
                <w:rFonts w:ascii="宋体" w:hAnsi="宋体" w:hint="eastAsia"/>
                <w:sz w:val="24"/>
                <w:u w:val="single"/>
              </w:rPr>
              <w:t xml:space="preserve"> </w:t>
            </w:r>
            <w:r w:rsidRPr="0067320B">
              <w:rPr>
                <w:rFonts w:ascii="宋体" w:hAnsi="宋体"/>
                <w:sz w:val="24"/>
                <w:u w:val="single"/>
              </w:rPr>
              <w:t xml:space="preserve">     </w:t>
            </w:r>
          </w:p>
        </w:tc>
      </w:tr>
    </w:tbl>
    <w:p w14:paraId="0421F9F0" w14:textId="77777777" w:rsidR="00F431D5" w:rsidRPr="0067320B" w:rsidRDefault="00000000">
      <w:pPr>
        <w:adjustRightInd w:val="0"/>
        <w:snapToGrid w:val="0"/>
        <w:spacing w:line="440" w:lineRule="exact"/>
        <w:ind w:firstLineChars="200" w:firstLine="440"/>
        <w:rPr>
          <w:rFonts w:ascii="宋体" w:hAnsi="宋体"/>
          <w:sz w:val="22"/>
          <w:szCs w:val="22"/>
        </w:rPr>
      </w:pPr>
      <w:r w:rsidRPr="0067320B">
        <w:rPr>
          <w:rFonts w:ascii="宋体" w:hAnsi="宋体"/>
          <w:sz w:val="22"/>
          <w:szCs w:val="22"/>
        </w:rPr>
        <w:t>说明：</w:t>
      </w:r>
    </w:p>
    <w:p w14:paraId="267E1301" w14:textId="77777777" w:rsidR="00F431D5" w:rsidRPr="0067320B" w:rsidRDefault="00000000">
      <w:pPr>
        <w:adjustRightInd w:val="0"/>
        <w:snapToGrid w:val="0"/>
        <w:spacing w:line="440" w:lineRule="exact"/>
        <w:ind w:firstLineChars="200" w:firstLine="440"/>
        <w:rPr>
          <w:rFonts w:ascii="宋体" w:hAnsi="宋体"/>
          <w:sz w:val="22"/>
          <w:szCs w:val="22"/>
        </w:rPr>
      </w:pPr>
      <w:r w:rsidRPr="0067320B">
        <w:rPr>
          <w:rFonts w:ascii="宋体" w:hAnsi="宋体"/>
          <w:sz w:val="22"/>
          <w:szCs w:val="22"/>
        </w:rPr>
        <w:t>1</w:t>
      </w:r>
      <w:r w:rsidRPr="0067320B">
        <w:rPr>
          <w:rFonts w:ascii="宋体" w:hAnsi="宋体" w:hint="eastAsia"/>
          <w:sz w:val="22"/>
          <w:szCs w:val="22"/>
        </w:rPr>
        <w:t>、</w:t>
      </w:r>
      <w:r w:rsidRPr="0067320B">
        <w:rPr>
          <w:rFonts w:ascii="宋体" w:hAnsi="宋体"/>
          <w:sz w:val="22"/>
          <w:szCs w:val="22"/>
        </w:rPr>
        <w:t>存款利率不得违反国家利率政策</w:t>
      </w:r>
      <w:r w:rsidRPr="0067320B">
        <w:rPr>
          <w:rFonts w:ascii="宋体" w:hAnsi="宋体" w:hint="eastAsia"/>
          <w:sz w:val="22"/>
          <w:szCs w:val="22"/>
        </w:rPr>
        <w:t>或行业自律机制范围规定的存款利率浮动区间的上限</w:t>
      </w:r>
      <w:r w:rsidRPr="0067320B">
        <w:rPr>
          <w:rFonts w:ascii="宋体" w:hAnsi="宋体"/>
          <w:sz w:val="22"/>
          <w:szCs w:val="22"/>
        </w:rPr>
        <w:t>，否则视为无效投标</w:t>
      </w:r>
      <w:r w:rsidRPr="0067320B">
        <w:rPr>
          <w:rFonts w:ascii="宋体" w:hAnsi="宋体" w:hint="eastAsia"/>
          <w:sz w:val="22"/>
          <w:szCs w:val="22"/>
        </w:rPr>
        <w:t>。</w:t>
      </w:r>
    </w:p>
    <w:p w14:paraId="4DABC449" w14:textId="77777777" w:rsidR="00F431D5" w:rsidRPr="0067320B" w:rsidRDefault="00000000">
      <w:pPr>
        <w:adjustRightInd w:val="0"/>
        <w:snapToGrid w:val="0"/>
        <w:spacing w:line="440" w:lineRule="exact"/>
        <w:ind w:firstLineChars="200" w:firstLine="440"/>
        <w:rPr>
          <w:rFonts w:ascii="宋体" w:hAnsi="宋体"/>
          <w:sz w:val="22"/>
          <w:szCs w:val="22"/>
        </w:rPr>
      </w:pPr>
      <w:r w:rsidRPr="0067320B">
        <w:rPr>
          <w:rFonts w:ascii="宋体" w:hAnsi="宋体"/>
          <w:sz w:val="22"/>
          <w:szCs w:val="22"/>
        </w:rPr>
        <w:t>2</w:t>
      </w:r>
      <w:r w:rsidRPr="0067320B">
        <w:rPr>
          <w:rFonts w:ascii="宋体" w:hAnsi="宋体" w:hint="eastAsia"/>
          <w:sz w:val="22"/>
          <w:szCs w:val="22"/>
        </w:rPr>
        <w:t>、</w:t>
      </w:r>
      <w:r w:rsidRPr="0067320B">
        <w:rPr>
          <w:rFonts w:ascii="宋体" w:hAnsi="宋体"/>
          <w:sz w:val="22"/>
          <w:szCs w:val="22"/>
        </w:rPr>
        <w:t>投标人</w:t>
      </w:r>
      <w:r w:rsidRPr="0067320B">
        <w:rPr>
          <w:rFonts w:ascii="宋体" w:hAnsi="宋体" w:hint="eastAsia"/>
          <w:sz w:val="22"/>
          <w:szCs w:val="22"/>
        </w:rPr>
        <w:t>以填报增加基点（BP）进行报价。</w:t>
      </w:r>
    </w:p>
    <w:p w14:paraId="519603D4" w14:textId="77777777" w:rsidR="00F431D5" w:rsidRPr="0067320B" w:rsidRDefault="00F431D5">
      <w:pPr>
        <w:spacing w:line="380" w:lineRule="exact"/>
        <w:ind w:firstLineChars="300" w:firstLine="660"/>
        <w:rPr>
          <w:rFonts w:ascii="宋体" w:hAnsi="宋体" w:cs="hakuyoxingshu7000"/>
          <w:sz w:val="22"/>
          <w:szCs w:val="22"/>
        </w:rPr>
      </w:pPr>
    </w:p>
    <w:p w14:paraId="031DB7A8" w14:textId="77777777" w:rsidR="00F431D5" w:rsidRPr="0067320B" w:rsidRDefault="00000000">
      <w:pPr>
        <w:spacing w:line="380" w:lineRule="exact"/>
        <w:ind w:firstLineChars="2550" w:firstLine="5610"/>
        <w:rPr>
          <w:rFonts w:ascii="宋体" w:hAnsi="宋体" w:cs="hakuyoxingshu7000"/>
          <w:sz w:val="22"/>
          <w:szCs w:val="22"/>
        </w:rPr>
      </w:pPr>
      <w:r w:rsidRPr="0067320B">
        <w:rPr>
          <w:rFonts w:ascii="宋体" w:hAnsi="宋体" w:cs="hakuyoxingshu7000" w:hint="eastAsia"/>
          <w:sz w:val="22"/>
          <w:szCs w:val="22"/>
        </w:rPr>
        <w:t>投标人全称（盖章）：</w:t>
      </w:r>
    </w:p>
    <w:p w14:paraId="261B6121" w14:textId="77777777" w:rsidR="00F431D5" w:rsidRPr="0067320B" w:rsidRDefault="00000000">
      <w:pPr>
        <w:spacing w:line="380" w:lineRule="exact"/>
        <w:ind w:firstLineChars="2550" w:firstLine="5610"/>
        <w:rPr>
          <w:rFonts w:ascii="宋体" w:hAnsi="宋体" w:cs="hakuyoxingshu7000"/>
          <w:sz w:val="22"/>
          <w:szCs w:val="22"/>
        </w:rPr>
      </w:pPr>
      <w:r w:rsidRPr="0067320B">
        <w:rPr>
          <w:rFonts w:ascii="宋体" w:hAnsi="宋体" w:cs="hakuyoxingshu7000" w:hint="eastAsia"/>
          <w:sz w:val="22"/>
          <w:szCs w:val="22"/>
        </w:rPr>
        <w:t>单位负责人或授权代表（签字或盖章）：</w:t>
      </w:r>
    </w:p>
    <w:p w14:paraId="0369F235" w14:textId="77777777" w:rsidR="00F431D5" w:rsidRPr="0067320B" w:rsidRDefault="00000000">
      <w:pPr>
        <w:spacing w:line="380" w:lineRule="exact"/>
        <w:ind w:firstLineChars="2550" w:firstLine="5610"/>
        <w:rPr>
          <w:rFonts w:ascii="宋体" w:hAnsi="宋体" w:cs="hakuyoxingshu7000"/>
          <w:sz w:val="22"/>
          <w:szCs w:val="22"/>
        </w:rPr>
      </w:pPr>
      <w:r w:rsidRPr="0067320B">
        <w:rPr>
          <w:rFonts w:ascii="宋体" w:hAnsi="宋体" w:cs="hakuyoxingshu7000" w:hint="eastAsia"/>
          <w:sz w:val="22"/>
          <w:szCs w:val="22"/>
        </w:rPr>
        <w:t>日 期：  年  月  日</w:t>
      </w:r>
    </w:p>
    <w:p w14:paraId="127D7CC0" w14:textId="77777777" w:rsidR="00F431D5" w:rsidRPr="0067320B" w:rsidRDefault="00F431D5">
      <w:pPr>
        <w:spacing w:line="460" w:lineRule="exact"/>
        <w:rPr>
          <w:rFonts w:ascii="宋体" w:hAnsi="宋体" w:cs="hakuyoxingshu7000"/>
          <w:sz w:val="22"/>
          <w:szCs w:val="22"/>
        </w:rPr>
      </w:pPr>
    </w:p>
    <w:p w14:paraId="73278CA4" w14:textId="77777777" w:rsidR="00F431D5" w:rsidRPr="0067320B" w:rsidRDefault="00000000">
      <w:pPr>
        <w:spacing w:line="460" w:lineRule="exact"/>
        <w:rPr>
          <w:rFonts w:ascii="宋体" w:hAnsi="宋体"/>
          <w:b/>
          <w:sz w:val="22"/>
          <w:szCs w:val="22"/>
          <w:u w:val="single"/>
        </w:rPr>
        <w:sectPr w:rsidR="00F431D5" w:rsidRPr="0067320B">
          <w:pgSz w:w="11906" w:h="16838"/>
          <w:pgMar w:top="1134" w:right="1134" w:bottom="1134" w:left="1134" w:header="851" w:footer="851" w:gutter="0"/>
          <w:cols w:space="720"/>
          <w:titlePg/>
          <w:docGrid w:linePitch="312"/>
        </w:sectPr>
      </w:pPr>
      <w:r w:rsidRPr="0067320B">
        <w:rPr>
          <w:rFonts w:ascii="宋体" w:hAnsi="宋体" w:hint="eastAsia"/>
          <w:b/>
          <w:sz w:val="22"/>
          <w:szCs w:val="22"/>
          <w:u w:val="single"/>
        </w:rPr>
        <w:t>▲不提供《开标一览表》的投标文件将被视为未实质性响应招标文件，其投标文件将被拒绝。</w:t>
      </w:r>
    </w:p>
    <w:p w14:paraId="4F4B66F0" w14:textId="77777777" w:rsidR="00F431D5" w:rsidRPr="0067320B" w:rsidRDefault="00000000">
      <w:pPr>
        <w:spacing w:line="500" w:lineRule="exact"/>
        <w:rPr>
          <w:rFonts w:ascii="宋体" w:hAnsi="宋体"/>
          <w:b/>
          <w:bCs/>
          <w:sz w:val="22"/>
          <w:szCs w:val="22"/>
        </w:rPr>
      </w:pPr>
      <w:bookmarkStart w:id="194" w:name="_Toc215415539"/>
      <w:bookmarkStart w:id="195" w:name="_Toc217460694"/>
      <w:bookmarkStart w:id="196" w:name="_Toc216667829"/>
      <w:bookmarkStart w:id="197" w:name="_Toc227489896"/>
      <w:bookmarkStart w:id="198" w:name="_Toc223717613"/>
      <w:bookmarkStart w:id="199" w:name="_Toc219538622"/>
      <w:bookmarkStart w:id="200" w:name="_Toc223933230"/>
      <w:bookmarkStart w:id="201" w:name="_Toc218041735"/>
      <w:bookmarkStart w:id="202" w:name="_Toc227056855"/>
      <w:bookmarkStart w:id="203" w:name="_Toc227057042"/>
      <w:r w:rsidRPr="0067320B">
        <w:rPr>
          <w:rFonts w:ascii="宋体" w:hAnsi="宋体" w:hint="eastAsia"/>
          <w:b/>
          <w:bCs/>
          <w:sz w:val="22"/>
          <w:szCs w:val="22"/>
        </w:rPr>
        <w:lastRenderedPageBreak/>
        <w:t>附件四</w:t>
      </w:r>
    </w:p>
    <w:p w14:paraId="1AB8ECAB" w14:textId="77777777" w:rsidR="00F431D5" w:rsidRPr="0067320B" w:rsidRDefault="00000000">
      <w:pPr>
        <w:spacing w:line="460" w:lineRule="exact"/>
        <w:jc w:val="center"/>
        <w:rPr>
          <w:rFonts w:ascii="宋体" w:hAnsi="宋体"/>
          <w:b/>
          <w:bCs/>
          <w:sz w:val="28"/>
          <w:szCs w:val="28"/>
        </w:rPr>
      </w:pPr>
      <w:r w:rsidRPr="0067320B">
        <w:rPr>
          <w:rFonts w:ascii="宋体" w:hAnsi="宋体" w:hint="eastAsia"/>
          <w:b/>
          <w:bCs/>
          <w:sz w:val="28"/>
          <w:szCs w:val="28"/>
        </w:rPr>
        <w:t>资格证明文件</w:t>
      </w:r>
    </w:p>
    <w:p w14:paraId="435C09AD" w14:textId="77777777" w:rsidR="00F431D5" w:rsidRPr="0067320B" w:rsidRDefault="00F431D5">
      <w:pPr>
        <w:spacing w:line="460" w:lineRule="exact"/>
        <w:jc w:val="center"/>
        <w:rPr>
          <w:rFonts w:ascii="宋体" w:hAnsi="宋体"/>
          <w:sz w:val="28"/>
          <w:szCs w:val="28"/>
        </w:rPr>
      </w:pPr>
    </w:p>
    <w:p w14:paraId="3CEC1C79" w14:textId="77777777" w:rsidR="00F431D5" w:rsidRPr="0067320B" w:rsidRDefault="00000000">
      <w:pPr>
        <w:numPr>
          <w:ilvl w:val="2"/>
          <w:numId w:val="22"/>
        </w:numPr>
        <w:tabs>
          <w:tab w:val="left" w:pos="0"/>
        </w:tabs>
        <w:spacing w:line="400" w:lineRule="exact"/>
        <w:ind w:left="0" w:firstLine="0"/>
        <w:jc w:val="center"/>
        <w:rPr>
          <w:rFonts w:ascii="宋体" w:hAnsi="宋体"/>
          <w:b/>
          <w:sz w:val="22"/>
        </w:rPr>
      </w:pPr>
      <w:r w:rsidRPr="0067320B">
        <w:rPr>
          <w:rFonts w:ascii="宋体" w:hAnsi="宋体" w:hint="eastAsia"/>
          <w:b/>
          <w:sz w:val="22"/>
        </w:rPr>
        <w:t>单位负责人授权书</w:t>
      </w:r>
    </w:p>
    <w:p w14:paraId="490D13A4" w14:textId="77777777" w:rsidR="00F431D5" w:rsidRPr="0067320B" w:rsidRDefault="00F431D5">
      <w:pPr>
        <w:spacing w:line="420" w:lineRule="exact"/>
        <w:rPr>
          <w:rFonts w:ascii="宋体" w:hAnsi="宋体"/>
          <w:sz w:val="22"/>
          <w:szCs w:val="22"/>
        </w:rPr>
      </w:pPr>
    </w:p>
    <w:p w14:paraId="15B75193" w14:textId="77777777" w:rsidR="00F431D5" w:rsidRPr="0067320B" w:rsidRDefault="00000000">
      <w:pPr>
        <w:spacing w:line="420" w:lineRule="exact"/>
        <w:rPr>
          <w:rFonts w:ascii="宋体" w:hAnsi="宋体"/>
          <w:sz w:val="22"/>
          <w:szCs w:val="22"/>
        </w:rPr>
      </w:pPr>
      <w:r w:rsidRPr="0067320B">
        <w:rPr>
          <w:rFonts w:ascii="宋体" w:hAnsi="宋体" w:hint="eastAsia"/>
          <w:sz w:val="22"/>
          <w:szCs w:val="22"/>
        </w:rPr>
        <w:t>温州市瓯海区住房和城乡建设局</w:t>
      </w:r>
    </w:p>
    <w:p w14:paraId="34C12375" w14:textId="77777777" w:rsidR="00F431D5" w:rsidRPr="0067320B" w:rsidRDefault="00000000">
      <w:pPr>
        <w:spacing w:line="420" w:lineRule="exact"/>
        <w:rPr>
          <w:rFonts w:ascii="宋体" w:hAnsi="宋体"/>
          <w:sz w:val="22"/>
          <w:szCs w:val="22"/>
        </w:rPr>
      </w:pPr>
      <w:r w:rsidRPr="0067320B">
        <w:rPr>
          <w:rFonts w:ascii="宋体" w:hAnsi="宋体" w:hint="eastAsia"/>
          <w:sz w:val="22"/>
          <w:szCs w:val="22"/>
        </w:rPr>
        <w:t>浙江明业项目管理有限公司：</w:t>
      </w:r>
    </w:p>
    <w:p w14:paraId="707A1C0A" w14:textId="77777777" w:rsidR="00F431D5" w:rsidRPr="0067320B" w:rsidRDefault="00000000">
      <w:pPr>
        <w:spacing w:line="460" w:lineRule="exact"/>
        <w:ind w:firstLineChars="250" w:firstLine="550"/>
        <w:rPr>
          <w:rFonts w:ascii="宋体" w:hAnsi="宋体"/>
          <w:sz w:val="22"/>
          <w:szCs w:val="22"/>
        </w:rPr>
      </w:pPr>
      <w:r w:rsidRPr="0067320B">
        <w:rPr>
          <w:rFonts w:ascii="宋体" w:hAnsi="宋体" w:hint="eastAsia"/>
          <w:sz w:val="22"/>
          <w:szCs w:val="22"/>
          <w:u w:val="single"/>
        </w:rPr>
        <w:t xml:space="preserve">                   </w:t>
      </w:r>
      <w:r w:rsidRPr="0067320B">
        <w:rPr>
          <w:rFonts w:ascii="宋体" w:hAnsi="宋体" w:hint="eastAsia"/>
          <w:sz w:val="22"/>
          <w:szCs w:val="22"/>
        </w:rPr>
        <w:t>（投标人全称）单位负责人</w:t>
      </w:r>
      <w:r w:rsidRPr="0067320B">
        <w:rPr>
          <w:rFonts w:ascii="宋体" w:hAnsi="宋体" w:hint="eastAsia"/>
          <w:sz w:val="22"/>
          <w:szCs w:val="22"/>
          <w:u w:val="single"/>
        </w:rPr>
        <w:t xml:space="preserve">            </w:t>
      </w:r>
      <w:r w:rsidRPr="0067320B">
        <w:rPr>
          <w:rFonts w:ascii="宋体" w:hAnsi="宋体" w:hint="eastAsia"/>
          <w:sz w:val="22"/>
          <w:szCs w:val="22"/>
        </w:rPr>
        <w:t>授权</w:t>
      </w:r>
      <w:r w:rsidRPr="0067320B">
        <w:rPr>
          <w:rFonts w:ascii="宋体" w:hAnsi="宋体" w:hint="eastAsia"/>
          <w:sz w:val="22"/>
          <w:szCs w:val="22"/>
          <w:u w:val="single"/>
        </w:rPr>
        <w:t xml:space="preserve">         </w:t>
      </w:r>
      <w:r w:rsidRPr="0067320B">
        <w:rPr>
          <w:rFonts w:ascii="宋体" w:hAnsi="宋体" w:hint="eastAsia"/>
          <w:sz w:val="22"/>
          <w:szCs w:val="22"/>
        </w:rPr>
        <w:t>（全权代表姓名）为全权代表，参加贵处组织的</w:t>
      </w:r>
      <w:r w:rsidRPr="0067320B">
        <w:rPr>
          <w:rFonts w:ascii="宋体" w:hAnsi="宋体" w:hint="eastAsia"/>
          <w:sz w:val="22"/>
          <w:szCs w:val="22"/>
          <w:u w:val="single"/>
        </w:rPr>
        <w:t xml:space="preserve">                         </w:t>
      </w:r>
      <w:r w:rsidRPr="0067320B">
        <w:rPr>
          <w:rFonts w:ascii="宋体" w:hAnsi="宋体" w:hint="eastAsia"/>
          <w:sz w:val="22"/>
          <w:szCs w:val="22"/>
        </w:rPr>
        <w:t>（招标项目名称、编号）的招标活动，全权代表我方处理招标活动中的一切事宜。</w:t>
      </w:r>
    </w:p>
    <w:p w14:paraId="179291FD" w14:textId="77777777" w:rsidR="00F431D5" w:rsidRPr="0067320B" w:rsidRDefault="00F431D5">
      <w:pPr>
        <w:spacing w:line="460" w:lineRule="exact"/>
        <w:ind w:firstLine="2955"/>
        <w:rPr>
          <w:rFonts w:ascii="宋体" w:hAnsi="宋体"/>
          <w:sz w:val="22"/>
          <w:szCs w:val="22"/>
        </w:rPr>
      </w:pPr>
    </w:p>
    <w:p w14:paraId="6CF74F2E" w14:textId="77777777" w:rsidR="00F431D5" w:rsidRPr="0067320B" w:rsidRDefault="00000000">
      <w:pPr>
        <w:spacing w:line="460" w:lineRule="exact"/>
        <w:ind w:firstLine="2955"/>
        <w:rPr>
          <w:rFonts w:ascii="宋体" w:hAnsi="宋体"/>
          <w:sz w:val="22"/>
          <w:szCs w:val="22"/>
        </w:rPr>
      </w:pPr>
      <w:r w:rsidRPr="0067320B">
        <w:rPr>
          <w:rFonts w:ascii="宋体" w:hAnsi="宋体" w:hint="eastAsia"/>
          <w:sz w:val="22"/>
          <w:szCs w:val="22"/>
        </w:rPr>
        <w:t xml:space="preserve">         </w:t>
      </w:r>
    </w:p>
    <w:p w14:paraId="66A5815C" w14:textId="77777777" w:rsidR="00F431D5" w:rsidRPr="0067320B" w:rsidRDefault="00000000">
      <w:pPr>
        <w:spacing w:line="460" w:lineRule="exact"/>
        <w:ind w:firstLineChars="1805" w:firstLine="3971"/>
        <w:rPr>
          <w:rFonts w:ascii="宋体" w:hAnsi="宋体"/>
          <w:sz w:val="22"/>
          <w:szCs w:val="22"/>
        </w:rPr>
      </w:pPr>
      <w:r w:rsidRPr="0067320B">
        <w:rPr>
          <w:rFonts w:ascii="宋体" w:hAnsi="宋体" w:hint="eastAsia"/>
          <w:sz w:val="22"/>
          <w:szCs w:val="22"/>
        </w:rPr>
        <w:t>单位负责人 (签字或盖章)：</w:t>
      </w:r>
    </w:p>
    <w:p w14:paraId="766084C1" w14:textId="77777777" w:rsidR="00F431D5" w:rsidRPr="0067320B" w:rsidRDefault="00000000">
      <w:pPr>
        <w:spacing w:line="460" w:lineRule="exact"/>
        <w:ind w:firstLine="2955"/>
        <w:rPr>
          <w:rFonts w:ascii="宋体" w:hAnsi="宋体"/>
          <w:sz w:val="22"/>
          <w:szCs w:val="22"/>
        </w:rPr>
      </w:pPr>
      <w:r w:rsidRPr="0067320B">
        <w:rPr>
          <w:rFonts w:ascii="宋体" w:hAnsi="宋体" w:hint="eastAsia"/>
          <w:sz w:val="22"/>
          <w:szCs w:val="22"/>
        </w:rPr>
        <w:t xml:space="preserve">         投标人全称（公章）：</w:t>
      </w:r>
    </w:p>
    <w:p w14:paraId="6FD1D440" w14:textId="77777777" w:rsidR="00F431D5" w:rsidRPr="0067320B" w:rsidRDefault="00000000">
      <w:pPr>
        <w:spacing w:line="460" w:lineRule="exact"/>
        <w:ind w:firstLine="2955"/>
        <w:rPr>
          <w:rFonts w:ascii="宋体" w:hAnsi="宋体"/>
          <w:sz w:val="22"/>
          <w:szCs w:val="22"/>
        </w:rPr>
      </w:pPr>
      <w:r w:rsidRPr="0067320B">
        <w:rPr>
          <w:rFonts w:ascii="宋体" w:hAnsi="宋体" w:hint="eastAsia"/>
          <w:sz w:val="22"/>
          <w:szCs w:val="22"/>
        </w:rPr>
        <w:t xml:space="preserve">         日期：     年    月   日</w:t>
      </w:r>
    </w:p>
    <w:p w14:paraId="5FC88A11" w14:textId="77777777" w:rsidR="00F431D5" w:rsidRPr="0067320B" w:rsidRDefault="00F431D5">
      <w:pPr>
        <w:spacing w:line="460" w:lineRule="exact"/>
        <w:rPr>
          <w:rFonts w:ascii="宋体" w:hAnsi="宋体"/>
          <w:sz w:val="22"/>
          <w:szCs w:val="22"/>
        </w:rPr>
      </w:pPr>
    </w:p>
    <w:p w14:paraId="2B65A0E4" w14:textId="77777777" w:rsidR="00F431D5" w:rsidRPr="0067320B" w:rsidRDefault="00000000">
      <w:pPr>
        <w:spacing w:line="460" w:lineRule="exact"/>
        <w:rPr>
          <w:rFonts w:ascii="宋体" w:hAnsi="宋体"/>
          <w:sz w:val="22"/>
          <w:szCs w:val="22"/>
        </w:rPr>
      </w:pPr>
      <w:r w:rsidRPr="0067320B">
        <w:rPr>
          <w:rFonts w:ascii="宋体" w:hAnsi="宋体" w:hint="eastAsia"/>
          <w:sz w:val="22"/>
          <w:szCs w:val="22"/>
        </w:rPr>
        <w:t>附：</w:t>
      </w:r>
    </w:p>
    <w:p w14:paraId="74DA2830" w14:textId="77777777" w:rsidR="00F431D5" w:rsidRPr="0067320B" w:rsidRDefault="00000000">
      <w:pPr>
        <w:spacing w:line="460" w:lineRule="exact"/>
        <w:ind w:firstLineChars="100" w:firstLine="220"/>
        <w:rPr>
          <w:rFonts w:ascii="宋体" w:hAnsi="宋体"/>
          <w:sz w:val="22"/>
          <w:szCs w:val="22"/>
        </w:rPr>
      </w:pPr>
      <w:r w:rsidRPr="0067320B">
        <w:rPr>
          <w:rFonts w:ascii="宋体" w:hAnsi="宋体" w:hint="eastAsia"/>
          <w:sz w:val="22"/>
          <w:szCs w:val="22"/>
        </w:rPr>
        <w:t>授权代表（签字或盖章）：</w:t>
      </w:r>
    </w:p>
    <w:p w14:paraId="70449FB6" w14:textId="77777777" w:rsidR="00F431D5" w:rsidRPr="0067320B" w:rsidRDefault="00000000">
      <w:pPr>
        <w:spacing w:line="460" w:lineRule="exact"/>
        <w:ind w:firstLineChars="100" w:firstLine="220"/>
        <w:rPr>
          <w:rFonts w:ascii="宋体" w:hAnsi="宋体"/>
          <w:sz w:val="22"/>
          <w:szCs w:val="22"/>
        </w:rPr>
      </w:pPr>
      <w:r w:rsidRPr="0067320B">
        <w:rPr>
          <w:rFonts w:ascii="宋体" w:hAnsi="宋体" w:hint="eastAsia"/>
          <w:sz w:val="22"/>
          <w:szCs w:val="22"/>
        </w:rPr>
        <w:t>职务：</w:t>
      </w:r>
    </w:p>
    <w:p w14:paraId="13B00713" w14:textId="77777777" w:rsidR="00F431D5" w:rsidRPr="0067320B" w:rsidRDefault="00000000">
      <w:pPr>
        <w:spacing w:line="460" w:lineRule="exact"/>
        <w:ind w:firstLineChars="100" w:firstLine="220"/>
        <w:rPr>
          <w:rFonts w:ascii="宋体" w:hAnsi="宋体"/>
          <w:sz w:val="22"/>
          <w:szCs w:val="22"/>
        </w:rPr>
      </w:pPr>
      <w:r w:rsidRPr="0067320B">
        <w:rPr>
          <w:rFonts w:ascii="宋体" w:hAnsi="宋体" w:hint="eastAsia"/>
          <w:sz w:val="22"/>
          <w:szCs w:val="22"/>
        </w:rPr>
        <w:t>详细通讯地址：</w:t>
      </w:r>
    </w:p>
    <w:p w14:paraId="630C246A" w14:textId="77777777" w:rsidR="00F431D5" w:rsidRPr="0067320B" w:rsidRDefault="00000000">
      <w:pPr>
        <w:spacing w:line="460" w:lineRule="exact"/>
        <w:ind w:firstLineChars="100" w:firstLine="220"/>
        <w:rPr>
          <w:rFonts w:ascii="宋体" w:hAnsi="宋体"/>
          <w:sz w:val="22"/>
          <w:szCs w:val="22"/>
        </w:rPr>
      </w:pPr>
      <w:r w:rsidRPr="0067320B">
        <w:rPr>
          <w:rFonts w:ascii="宋体" w:hAnsi="宋体" w:hint="eastAsia"/>
          <w:sz w:val="22"/>
          <w:szCs w:val="22"/>
        </w:rPr>
        <w:t>电话：</w:t>
      </w:r>
    </w:p>
    <w:p w14:paraId="63DDDF68" w14:textId="77777777" w:rsidR="00F431D5" w:rsidRPr="0067320B" w:rsidRDefault="00000000">
      <w:pPr>
        <w:spacing w:line="460" w:lineRule="exact"/>
        <w:ind w:firstLineChars="100" w:firstLine="220"/>
        <w:rPr>
          <w:rFonts w:ascii="宋体" w:hAnsi="宋体"/>
          <w:sz w:val="22"/>
          <w:szCs w:val="22"/>
        </w:rPr>
      </w:pPr>
      <w:r w:rsidRPr="0067320B">
        <w:rPr>
          <w:rFonts w:ascii="宋体" w:hAnsi="宋体" w:hint="eastAsia"/>
          <w:sz w:val="22"/>
          <w:szCs w:val="22"/>
        </w:rPr>
        <w:t>传真：</w:t>
      </w:r>
    </w:p>
    <w:p w14:paraId="51D07E02" w14:textId="77777777" w:rsidR="00F431D5" w:rsidRPr="0067320B" w:rsidRDefault="00000000">
      <w:pPr>
        <w:spacing w:line="460" w:lineRule="exact"/>
        <w:ind w:firstLineChars="100" w:firstLine="220"/>
        <w:rPr>
          <w:rFonts w:ascii="宋体" w:hAnsi="宋体"/>
          <w:sz w:val="22"/>
          <w:szCs w:val="22"/>
        </w:rPr>
      </w:pPr>
      <w:r w:rsidRPr="0067320B">
        <w:rPr>
          <w:rFonts w:ascii="宋体" w:hAnsi="宋体" w:hint="eastAsia"/>
          <w:sz w:val="22"/>
          <w:szCs w:val="22"/>
        </w:rPr>
        <w:t>邮政编码：</w:t>
      </w:r>
    </w:p>
    <w:p w14:paraId="467EFBC7" w14:textId="77777777" w:rsidR="00F431D5" w:rsidRPr="0067320B" w:rsidRDefault="00F431D5">
      <w:pPr>
        <w:spacing w:line="460" w:lineRule="exact"/>
        <w:rPr>
          <w:rFonts w:ascii="宋体" w:hAnsi="宋体"/>
          <w:b/>
          <w:bCs/>
          <w:sz w:val="22"/>
          <w:szCs w:val="22"/>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0"/>
      </w:tblGrid>
      <w:tr w:rsidR="0067320B" w:rsidRPr="0067320B" w14:paraId="734C8FFB" w14:textId="77777777">
        <w:trPr>
          <w:trHeight w:val="1250"/>
        </w:trPr>
        <w:tc>
          <w:tcPr>
            <w:tcW w:w="7010" w:type="dxa"/>
          </w:tcPr>
          <w:p w14:paraId="108DCE19" w14:textId="77777777" w:rsidR="00F431D5" w:rsidRPr="0067320B" w:rsidRDefault="00F431D5">
            <w:pPr>
              <w:spacing w:line="380" w:lineRule="exact"/>
              <w:jc w:val="center"/>
              <w:rPr>
                <w:rFonts w:ascii="宋体" w:hAnsi="宋体"/>
                <w:b/>
                <w:bCs/>
                <w:sz w:val="28"/>
              </w:rPr>
            </w:pPr>
          </w:p>
          <w:p w14:paraId="2B284F87" w14:textId="77777777" w:rsidR="00F431D5" w:rsidRPr="0067320B" w:rsidRDefault="00000000">
            <w:pPr>
              <w:spacing w:line="380" w:lineRule="exact"/>
              <w:jc w:val="center"/>
              <w:rPr>
                <w:rFonts w:ascii="宋体" w:hAnsi="宋体"/>
                <w:b/>
                <w:bCs/>
                <w:sz w:val="28"/>
              </w:rPr>
            </w:pPr>
            <w:r w:rsidRPr="0067320B">
              <w:rPr>
                <w:rFonts w:ascii="宋体" w:hAnsi="宋体" w:hint="eastAsia"/>
                <w:b/>
                <w:bCs/>
                <w:sz w:val="28"/>
              </w:rPr>
              <w:t>授权代表身份证复印件黏贴处</w:t>
            </w:r>
          </w:p>
          <w:p w14:paraId="447FBB98" w14:textId="77777777" w:rsidR="00F431D5" w:rsidRPr="0067320B" w:rsidRDefault="00F431D5">
            <w:pPr>
              <w:spacing w:line="600" w:lineRule="exact"/>
              <w:rPr>
                <w:rFonts w:ascii="宋体" w:hAnsi="宋体"/>
                <w:b/>
                <w:bCs/>
                <w:sz w:val="28"/>
              </w:rPr>
            </w:pPr>
          </w:p>
        </w:tc>
      </w:tr>
    </w:tbl>
    <w:p w14:paraId="5B3C8140" w14:textId="77777777" w:rsidR="00F431D5" w:rsidRPr="0067320B" w:rsidRDefault="00000000">
      <w:pPr>
        <w:spacing w:line="460" w:lineRule="exact"/>
        <w:rPr>
          <w:rFonts w:ascii="宋体" w:hAnsi="宋体" w:cs="Courier New"/>
          <w:b/>
          <w:sz w:val="22"/>
          <w:szCs w:val="22"/>
        </w:rPr>
      </w:pPr>
      <w:r w:rsidRPr="0067320B">
        <w:rPr>
          <w:rFonts w:ascii="宋体" w:hAnsi="宋体" w:cs="Courier New" w:hint="eastAsia"/>
          <w:b/>
          <w:sz w:val="22"/>
          <w:szCs w:val="22"/>
        </w:rPr>
        <w:t xml:space="preserve">说明： </w:t>
      </w:r>
    </w:p>
    <w:p w14:paraId="3B3751D6" w14:textId="77777777" w:rsidR="00F431D5" w:rsidRPr="0067320B" w:rsidRDefault="00000000">
      <w:pPr>
        <w:spacing w:line="460" w:lineRule="exact"/>
        <w:rPr>
          <w:rFonts w:ascii="宋体" w:hAnsi="宋体" w:cs="Courier New"/>
          <w:b/>
          <w:sz w:val="22"/>
          <w:szCs w:val="22"/>
        </w:rPr>
      </w:pPr>
      <w:r w:rsidRPr="0067320B">
        <w:rPr>
          <w:rFonts w:ascii="宋体" w:hAnsi="宋体" w:cs="Courier New"/>
          <w:b/>
          <w:sz w:val="22"/>
          <w:szCs w:val="22"/>
        </w:rPr>
        <w:t>1</w:t>
      </w:r>
      <w:r w:rsidRPr="0067320B">
        <w:rPr>
          <w:rFonts w:ascii="宋体" w:hAnsi="宋体" w:cs="Courier New" w:hint="eastAsia"/>
          <w:b/>
          <w:sz w:val="22"/>
          <w:szCs w:val="22"/>
        </w:rPr>
        <w:t>、</w:t>
      </w:r>
      <w:r w:rsidRPr="0067320B">
        <w:rPr>
          <w:rFonts w:ascii="宋体" w:hAnsi="宋体" w:cs="Courier New"/>
          <w:b/>
          <w:sz w:val="22"/>
          <w:szCs w:val="22"/>
        </w:rPr>
        <w:t>投标人：若投标人代表为单位负责人授权的委托代理人，应提供本授权书；</w:t>
      </w:r>
    </w:p>
    <w:p w14:paraId="544B538F" w14:textId="77777777" w:rsidR="00F431D5" w:rsidRPr="0067320B" w:rsidRDefault="00000000">
      <w:pPr>
        <w:spacing w:line="460" w:lineRule="exact"/>
        <w:rPr>
          <w:rFonts w:ascii="宋体" w:hAnsi="宋体" w:cs="Courier New"/>
          <w:b/>
          <w:sz w:val="22"/>
          <w:szCs w:val="22"/>
        </w:rPr>
      </w:pPr>
      <w:r w:rsidRPr="0067320B">
        <w:rPr>
          <w:rFonts w:ascii="宋体" w:hAnsi="宋体" w:cs="Courier New"/>
          <w:b/>
          <w:sz w:val="22"/>
          <w:szCs w:val="22"/>
        </w:rPr>
        <w:t>2</w:t>
      </w:r>
      <w:r w:rsidRPr="0067320B">
        <w:rPr>
          <w:rFonts w:ascii="宋体" w:hAnsi="宋体" w:cs="Courier New" w:hint="eastAsia"/>
          <w:b/>
          <w:sz w:val="22"/>
          <w:szCs w:val="22"/>
        </w:rPr>
        <w:t>、</w:t>
      </w:r>
      <w:r w:rsidRPr="0067320B">
        <w:rPr>
          <w:rFonts w:ascii="宋体" w:hAnsi="宋体" w:cs="Courier New"/>
          <w:b/>
          <w:sz w:val="22"/>
          <w:szCs w:val="22"/>
        </w:rPr>
        <w:t>若投标人代表为单位负责人，应在此项下提交其身份证正反面复印件，可不提供本授权书。</w:t>
      </w:r>
    </w:p>
    <w:p w14:paraId="68D18677" w14:textId="77777777" w:rsidR="00F431D5" w:rsidRPr="0067320B" w:rsidRDefault="00F431D5">
      <w:pPr>
        <w:spacing w:line="400" w:lineRule="exact"/>
        <w:ind w:firstLineChars="64" w:firstLine="141"/>
        <w:rPr>
          <w:rFonts w:ascii="宋体" w:hAnsi="宋体"/>
          <w:b/>
          <w:sz w:val="22"/>
        </w:rPr>
      </w:pPr>
    </w:p>
    <w:p w14:paraId="49206430" w14:textId="77777777" w:rsidR="00F431D5" w:rsidRPr="0067320B" w:rsidRDefault="00F431D5">
      <w:pPr>
        <w:tabs>
          <w:tab w:val="left" w:pos="0"/>
          <w:tab w:val="left" w:pos="600"/>
        </w:tabs>
        <w:spacing w:line="400" w:lineRule="exact"/>
        <w:rPr>
          <w:rFonts w:ascii="宋体" w:hAnsi="宋体"/>
          <w:b/>
          <w:sz w:val="22"/>
        </w:rPr>
        <w:sectPr w:rsidR="00F431D5" w:rsidRPr="0067320B">
          <w:pgSz w:w="11906" w:h="16838"/>
          <w:pgMar w:top="1134" w:right="1134" w:bottom="1134" w:left="1134" w:header="851" w:footer="851" w:gutter="0"/>
          <w:cols w:space="720"/>
          <w:titlePg/>
          <w:docGrid w:linePitch="312"/>
        </w:sectPr>
      </w:pPr>
    </w:p>
    <w:p w14:paraId="7AB060EC" w14:textId="77777777" w:rsidR="00F431D5" w:rsidRPr="0067320B" w:rsidRDefault="00000000">
      <w:pPr>
        <w:numPr>
          <w:ilvl w:val="2"/>
          <w:numId w:val="22"/>
        </w:numPr>
        <w:tabs>
          <w:tab w:val="left" w:pos="0"/>
        </w:tabs>
        <w:spacing w:line="400" w:lineRule="exact"/>
        <w:ind w:left="0" w:firstLine="0"/>
        <w:rPr>
          <w:rFonts w:ascii="宋体" w:hAnsi="宋体"/>
          <w:b/>
          <w:sz w:val="22"/>
        </w:rPr>
      </w:pPr>
      <w:r w:rsidRPr="0067320B">
        <w:rPr>
          <w:rFonts w:ascii="宋体" w:hAnsi="宋体" w:hint="eastAsia"/>
          <w:b/>
          <w:sz w:val="22"/>
        </w:rPr>
        <w:lastRenderedPageBreak/>
        <w:t>营业执照、金融业务许可证（复印件盖公章）</w:t>
      </w:r>
    </w:p>
    <w:p w14:paraId="5B83359E" w14:textId="77777777" w:rsidR="00F431D5" w:rsidRPr="0067320B" w:rsidRDefault="00F431D5">
      <w:pPr>
        <w:tabs>
          <w:tab w:val="left" w:pos="0"/>
          <w:tab w:val="left" w:pos="600"/>
        </w:tabs>
        <w:spacing w:line="400" w:lineRule="exact"/>
        <w:rPr>
          <w:rFonts w:ascii="宋体" w:hAnsi="宋体"/>
          <w:b/>
          <w:sz w:val="22"/>
        </w:rPr>
      </w:pPr>
    </w:p>
    <w:p w14:paraId="53ACE037" w14:textId="77777777" w:rsidR="00F431D5" w:rsidRPr="0067320B" w:rsidRDefault="00F431D5">
      <w:pPr>
        <w:pStyle w:val="-11"/>
        <w:ind w:firstLineChars="0" w:firstLine="0"/>
        <w:rPr>
          <w:rFonts w:ascii="宋体" w:hAnsi="宋体"/>
          <w:b/>
          <w:sz w:val="22"/>
        </w:rPr>
      </w:pPr>
    </w:p>
    <w:p w14:paraId="2A227473" w14:textId="77777777" w:rsidR="00F431D5" w:rsidRPr="0067320B" w:rsidRDefault="00F431D5">
      <w:pPr>
        <w:tabs>
          <w:tab w:val="left" w:pos="0"/>
          <w:tab w:val="left" w:pos="600"/>
        </w:tabs>
        <w:spacing w:line="400" w:lineRule="exact"/>
        <w:rPr>
          <w:rFonts w:ascii="宋体" w:hAnsi="宋体"/>
          <w:b/>
          <w:sz w:val="22"/>
        </w:rPr>
      </w:pPr>
    </w:p>
    <w:p w14:paraId="06DA2AC9" w14:textId="77777777" w:rsidR="00F431D5" w:rsidRPr="0067320B" w:rsidRDefault="00F431D5">
      <w:pPr>
        <w:tabs>
          <w:tab w:val="left" w:pos="840"/>
        </w:tabs>
        <w:adjustRightInd w:val="0"/>
        <w:snapToGrid w:val="0"/>
        <w:spacing w:line="360" w:lineRule="auto"/>
        <w:rPr>
          <w:rFonts w:ascii="宋体" w:hAnsi="宋体"/>
          <w:b/>
          <w:sz w:val="22"/>
          <w:szCs w:val="22"/>
        </w:rPr>
      </w:pPr>
    </w:p>
    <w:p w14:paraId="7AA80DAC" w14:textId="77777777" w:rsidR="00F431D5" w:rsidRPr="0067320B" w:rsidRDefault="00000000">
      <w:pPr>
        <w:spacing w:line="460" w:lineRule="exact"/>
        <w:rPr>
          <w:rFonts w:ascii="宋体" w:hAnsi="宋体"/>
          <w:sz w:val="22"/>
          <w:szCs w:val="22"/>
        </w:rPr>
      </w:pPr>
      <w:r w:rsidRPr="0067320B">
        <w:rPr>
          <w:rFonts w:ascii="宋体" w:hAnsi="宋体"/>
          <w:b/>
          <w:sz w:val="22"/>
          <w:szCs w:val="22"/>
        </w:rPr>
        <w:br w:type="page"/>
      </w:r>
      <w:r w:rsidRPr="0067320B">
        <w:rPr>
          <w:rFonts w:ascii="宋体" w:hAnsi="宋体" w:hint="eastAsia"/>
          <w:b/>
          <w:sz w:val="22"/>
          <w:szCs w:val="22"/>
        </w:rPr>
        <w:lastRenderedPageBreak/>
        <w:t>附件五</w:t>
      </w:r>
    </w:p>
    <w:p w14:paraId="1C218994" w14:textId="77777777" w:rsidR="00F431D5" w:rsidRPr="0067320B" w:rsidRDefault="00F431D5">
      <w:pPr>
        <w:spacing w:line="460" w:lineRule="exact"/>
        <w:jc w:val="center"/>
        <w:rPr>
          <w:rFonts w:ascii="宋体" w:hAnsi="宋体"/>
          <w:b/>
          <w:bCs/>
          <w:sz w:val="28"/>
          <w:szCs w:val="28"/>
        </w:rPr>
      </w:pPr>
    </w:p>
    <w:p w14:paraId="4DA7C39D" w14:textId="77777777" w:rsidR="00F431D5" w:rsidRPr="0067320B" w:rsidRDefault="00000000">
      <w:pPr>
        <w:spacing w:line="460" w:lineRule="exact"/>
        <w:jc w:val="center"/>
        <w:rPr>
          <w:rFonts w:ascii="宋体" w:hAnsi="宋体"/>
          <w:b/>
          <w:bCs/>
          <w:sz w:val="28"/>
          <w:szCs w:val="28"/>
        </w:rPr>
      </w:pPr>
      <w:r w:rsidRPr="0067320B">
        <w:rPr>
          <w:rFonts w:ascii="宋体" w:hAnsi="宋体" w:hint="eastAsia"/>
          <w:b/>
          <w:bCs/>
          <w:sz w:val="28"/>
          <w:szCs w:val="28"/>
        </w:rPr>
        <w:t>廉 政 承 诺 书</w:t>
      </w:r>
    </w:p>
    <w:p w14:paraId="38083780" w14:textId="77777777" w:rsidR="00F431D5" w:rsidRPr="0067320B" w:rsidRDefault="00F431D5">
      <w:pPr>
        <w:spacing w:line="460" w:lineRule="exact"/>
        <w:jc w:val="center"/>
        <w:rPr>
          <w:rFonts w:ascii="宋体" w:hAnsi="宋体"/>
          <w:sz w:val="22"/>
          <w:szCs w:val="22"/>
        </w:rPr>
      </w:pPr>
    </w:p>
    <w:p w14:paraId="2E45FEB2" w14:textId="77777777" w:rsidR="00F431D5" w:rsidRPr="0067320B" w:rsidRDefault="00000000">
      <w:pPr>
        <w:spacing w:line="460" w:lineRule="exact"/>
        <w:rPr>
          <w:rFonts w:ascii="宋体" w:hAnsi="宋体"/>
          <w:sz w:val="22"/>
          <w:szCs w:val="22"/>
        </w:rPr>
      </w:pPr>
      <w:r w:rsidRPr="0067320B">
        <w:rPr>
          <w:rFonts w:ascii="宋体" w:hAnsi="宋体" w:hint="eastAsia"/>
          <w:sz w:val="22"/>
          <w:szCs w:val="22"/>
        </w:rPr>
        <w:t>温州市瓯海区住房和城乡建设局</w:t>
      </w:r>
    </w:p>
    <w:p w14:paraId="4E48BA4C" w14:textId="77777777" w:rsidR="00F431D5" w:rsidRPr="0067320B" w:rsidRDefault="00000000">
      <w:pPr>
        <w:spacing w:line="460" w:lineRule="exact"/>
        <w:rPr>
          <w:rFonts w:ascii="宋体" w:hAnsi="宋体"/>
          <w:sz w:val="22"/>
          <w:szCs w:val="22"/>
        </w:rPr>
      </w:pPr>
      <w:r w:rsidRPr="0067320B">
        <w:rPr>
          <w:rFonts w:ascii="宋体" w:hAnsi="宋体" w:hint="eastAsia"/>
          <w:sz w:val="22"/>
          <w:szCs w:val="22"/>
        </w:rPr>
        <w:t>浙江明业项目管理有限公司：</w:t>
      </w:r>
    </w:p>
    <w:p w14:paraId="571FC1F6" w14:textId="7901BC9A" w:rsidR="00F431D5" w:rsidRPr="0067320B" w:rsidRDefault="00000000">
      <w:pPr>
        <w:spacing w:line="460" w:lineRule="exact"/>
        <w:ind w:firstLineChars="200" w:firstLine="440"/>
        <w:rPr>
          <w:rFonts w:ascii="宋体" w:hAnsi="宋体"/>
          <w:sz w:val="22"/>
          <w:szCs w:val="22"/>
        </w:rPr>
      </w:pPr>
      <w:r w:rsidRPr="0067320B">
        <w:rPr>
          <w:rFonts w:ascii="宋体" w:hAnsi="宋体" w:hint="eastAsia"/>
          <w:sz w:val="22"/>
          <w:szCs w:val="22"/>
        </w:rPr>
        <w:t>根据</w:t>
      </w:r>
      <w:bookmarkStart w:id="204" w:name="_Hlk15024334"/>
      <w:r w:rsidRPr="0067320B">
        <w:rPr>
          <w:rFonts w:ascii="宋体" w:hAnsi="宋体" w:hint="eastAsia"/>
          <w:sz w:val="22"/>
          <w:szCs w:val="22"/>
        </w:rPr>
        <w:t>《温州市瓯海区区级行政事业单位公款竞争性存放管理办法》（温瓯财〔2023〕14 号）等文件规定</w:t>
      </w:r>
      <w:bookmarkEnd w:id="204"/>
      <w:r w:rsidRPr="0067320B">
        <w:rPr>
          <w:rFonts w:ascii="宋体" w:hAnsi="宋体" w:hint="eastAsia"/>
          <w:sz w:val="22"/>
          <w:szCs w:val="22"/>
        </w:rPr>
        <w:t>，现就本行参加贵单位</w:t>
      </w:r>
      <w:r w:rsidR="00556C74" w:rsidRPr="0067320B">
        <w:rPr>
          <w:rFonts w:ascii="宋体" w:hAnsi="宋体" w:hint="eastAsia"/>
          <w:sz w:val="22"/>
          <w:szCs w:val="22"/>
        </w:rPr>
        <w:t>温州市瓯海区住建局2023年第二轮“物业两金”公款竞争性存放项目</w:t>
      </w:r>
      <w:r w:rsidRPr="0067320B">
        <w:rPr>
          <w:rFonts w:ascii="宋体" w:hAnsi="宋体" w:hint="eastAsia"/>
          <w:sz w:val="22"/>
          <w:szCs w:val="22"/>
        </w:rPr>
        <w:t>作出如下承诺：</w:t>
      </w:r>
    </w:p>
    <w:p w14:paraId="7860D7BA" w14:textId="77777777" w:rsidR="00F431D5" w:rsidRPr="0067320B" w:rsidRDefault="00000000">
      <w:pPr>
        <w:spacing w:line="460" w:lineRule="exact"/>
        <w:ind w:firstLine="450"/>
        <w:rPr>
          <w:rFonts w:ascii="宋体" w:hAnsi="宋体" w:cs="Courier New"/>
          <w:sz w:val="22"/>
          <w:szCs w:val="22"/>
        </w:rPr>
      </w:pPr>
      <w:r w:rsidRPr="0067320B">
        <w:rPr>
          <w:rFonts w:ascii="宋体" w:hAnsi="宋体" w:cs="Courier New"/>
          <w:sz w:val="22"/>
          <w:szCs w:val="22"/>
        </w:rPr>
        <w:t>1.</w:t>
      </w:r>
      <w:r w:rsidRPr="0067320B">
        <w:rPr>
          <w:rFonts w:ascii="宋体" w:hAnsi="宋体" w:cs="Courier New" w:hint="eastAsia"/>
          <w:sz w:val="22"/>
          <w:szCs w:val="22"/>
        </w:rPr>
        <w:t>不向贵单位负责公款存放管理的领导及相关人员进行利益输送；</w:t>
      </w:r>
    </w:p>
    <w:p w14:paraId="3640E0D9" w14:textId="77777777" w:rsidR="00F431D5" w:rsidRPr="0067320B" w:rsidRDefault="00000000">
      <w:pPr>
        <w:spacing w:line="460" w:lineRule="exact"/>
        <w:ind w:firstLine="450"/>
        <w:rPr>
          <w:rFonts w:ascii="宋体" w:hAnsi="宋体" w:cs="Courier New"/>
          <w:sz w:val="22"/>
          <w:szCs w:val="22"/>
        </w:rPr>
      </w:pPr>
      <w:r w:rsidRPr="0067320B">
        <w:rPr>
          <w:rFonts w:ascii="宋体" w:hAnsi="宋体" w:cs="Courier New"/>
          <w:sz w:val="22"/>
          <w:szCs w:val="22"/>
        </w:rPr>
        <w:t>2.</w:t>
      </w:r>
      <w:r w:rsidRPr="0067320B">
        <w:rPr>
          <w:rFonts w:ascii="宋体" w:hAnsi="宋体" w:cs="Courier New" w:hint="eastAsia"/>
          <w:sz w:val="22"/>
          <w:szCs w:val="22"/>
        </w:rPr>
        <w:t>不将公款存放与贵单位负责公款存放管理的领导及相关人员在本行的配偶、子女及其配偶和其他直接利益相关人员的业绩、收入、晋升等利益挂钩；</w:t>
      </w:r>
    </w:p>
    <w:p w14:paraId="71FEBC6C" w14:textId="77777777" w:rsidR="00F431D5" w:rsidRPr="0067320B" w:rsidRDefault="00000000">
      <w:pPr>
        <w:spacing w:line="460" w:lineRule="exact"/>
        <w:ind w:firstLine="450"/>
        <w:rPr>
          <w:rFonts w:ascii="宋体" w:hAnsi="宋体" w:cs="Courier New"/>
          <w:sz w:val="22"/>
          <w:szCs w:val="22"/>
        </w:rPr>
      </w:pPr>
      <w:r w:rsidRPr="0067320B">
        <w:rPr>
          <w:rFonts w:ascii="宋体" w:hAnsi="宋体" w:cs="Courier New"/>
          <w:sz w:val="22"/>
          <w:szCs w:val="22"/>
        </w:rPr>
        <w:t>3.</w:t>
      </w:r>
      <w:r w:rsidRPr="0067320B">
        <w:rPr>
          <w:rFonts w:ascii="宋体" w:hAnsi="宋体" w:cs="Courier New" w:hint="eastAsia"/>
          <w:sz w:val="22"/>
          <w:szCs w:val="22"/>
        </w:rPr>
        <w:t>严格执行利益回避制度，贵单位负责公款竞争性存放相关人员的配偶、子女及其配偶和其他直接利益相关人员为本行工作人员的，不参与公款竞争性存放工作；</w:t>
      </w:r>
    </w:p>
    <w:p w14:paraId="548F6209" w14:textId="77777777" w:rsidR="00F431D5" w:rsidRPr="0067320B" w:rsidRDefault="00000000">
      <w:pPr>
        <w:spacing w:line="460" w:lineRule="exact"/>
        <w:ind w:firstLine="450"/>
        <w:rPr>
          <w:rFonts w:ascii="宋体" w:hAnsi="宋体" w:cs="Courier New"/>
          <w:sz w:val="22"/>
          <w:szCs w:val="22"/>
        </w:rPr>
      </w:pPr>
      <w:r w:rsidRPr="0067320B">
        <w:rPr>
          <w:rFonts w:ascii="宋体" w:hAnsi="宋体" w:cs="Courier New"/>
          <w:sz w:val="22"/>
          <w:szCs w:val="22"/>
        </w:rPr>
        <w:t>4.</w:t>
      </w:r>
      <w:r w:rsidRPr="0067320B">
        <w:rPr>
          <w:rFonts w:ascii="宋体" w:hAnsi="宋体" w:cs="Courier New" w:hint="eastAsia"/>
          <w:sz w:val="22"/>
          <w:szCs w:val="22"/>
        </w:rPr>
        <w:t>不发生除上述行为之外的其他任何利益输送行为。未遵守以上承诺的，本行自愿接受财政部门通报和处理，承担相应的一切后果。</w:t>
      </w:r>
    </w:p>
    <w:p w14:paraId="1BB0D534" w14:textId="77777777" w:rsidR="00F431D5" w:rsidRPr="0067320B" w:rsidRDefault="00000000">
      <w:pPr>
        <w:spacing w:line="460" w:lineRule="exact"/>
        <w:ind w:firstLine="450"/>
        <w:rPr>
          <w:rFonts w:ascii="宋体" w:hAnsi="宋体"/>
          <w:sz w:val="22"/>
          <w:szCs w:val="22"/>
        </w:rPr>
      </w:pPr>
      <w:r w:rsidRPr="0067320B">
        <w:rPr>
          <w:rFonts w:ascii="宋体" w:hAnsi="宋体" w:hint="eastAsia"/>
          <w:sz w:val="22"/>
          <w:szCs w:val="22"/>
        </w:rPr>
        <w:t>未遵守以上承诺的，本行自愿接受财政部门通报和处理，承担相应的一切后果。</w:t>
      </w:r>
    </w:p>
    <w:p w14:paraId="69EFEEE0" w14:textId="77777777" w:rsidR="00F431D5" w:rsidRPr="0067320B" w:rsidRDefault="00F431D5">
      <w:pPr>
        <w:spacing w:line="460" w:lineRule="exact"/>
        <w:rPr>
          <w:rFonts w:ascii="宋体" w:hAnsi="宋体"/>
          <w:sz w:val="22"/>
          <w:szCs w:val="22"/>
        </w:rPr>
      </w:pPr>
    </w:p>
    <w:p w14:paraId="34ABF00D" w14:textId="77777777" w:rsidR="00F431D5" w:rsidRPr="0067320B" w:rsidRDefault="00000000">
      <w:pPr>
        <w:spacing w:line="460" w:lineRule="exact"/>
        <w:ind w:firstLineChars="2200" w:firstLine="4840"/>
        <w:rPr>
          <w:rFonts w:ascii="宋体" w:hAnsi="宋体" w:cs="Courier New"/>
          <w:bCs/>
          <w:sz w:val="22"/>
          <w:szCs w:val="22"/>
        </w:rPr>
      </w:pPr>
      <w:r w:rsidRPr="0067320B">
        <w:rPr>
          <w:rFonts w:ascii="宋体" w:hAnsi="宋体" w:cs="Courier New" w:hint="eastAsia"/>
          <w:bCs/>
          <w:sz w:val="22"/>
          <w:szCs w:val="22"/>
        </w:rPr>
        <w:t>投标人全称（盖章）：</w:t>
      </w:r>
    </w:p>
    <w:p w14:paraId="4324F30C" w14:textId="77777777" w:rsidR="00F431D5" w:rsidRPr="0067320B" w:rsidRDefault="00000000">
      <w:pPr>
        <w:spacing w:line="460" w:lineRule="exact"/>
        <w:ind w:firstLineChars="2200" w:firstLine="4840"/>
        <w:rPr>
          <w:rFonts w:ascii="宋体" w:hAnsi="宋体" w:cs="Courier New"/>
          <w:bCs/>
          <w:sz w:val="22"/>
          <w:szCs w:val="22"/>
        </w:rPr>
      </w:pPr>
      <w:r w:rsidRPr="0067320B">
        <w:rPr>
          <w:rFonts w:ascii="宋体" w:hAnsi="宋体" w:cs="Courier New" w:hint="eastAsia"/>
          <w:bCs/>
          <w:sz w:val="22"/>
          <w:szCs w:val="22"/>
        </w:rPr>
        <w:t>单位负责人或授权代表（签字或盖章）：</w:t>
      </w:r>
    </w:p>
    <w:p w14:paraId="7B8CE268" w14:textId="77777777" w:rsidR="00F431D5" w:rsidRPr="0067320B" w:rsidRDefault="00000000">
      <w:pPr>
        <w:spacing w:line="460" w:lineRule="exact"/>
        <w:ind w:firstLineChars="2200" w:firstLine="4840"/>
        <w:rPr>
          <w:rFonts w:ascii="宋体" w:hAnsi="宋体" w:cs="Courier New"/>
          <w:bCs/>
          <w:sz w:val="22"/>
          <w:szCs w:val="22"/>
        </w:rPr>
      </w:pPr>
      <w:r w:rsidRPr="0067320B">
        <w:rPr>
          <w:rFonts w:ascii="宋体" w:hAnsi="宋体" w:cs="Courier New" w:hint="eastAsia"/>
          <w:bCs/>
          <w:sz w:val="22"/>
          <w:szCs w:val="22"/>
        </w:rPr>
        <w:t>日          期：  年  月  日</w:t>
      </w:r>
    </w:p>
    <w:p w14:paraId="66D6A1D2" w14:textId="77777777" w:rsidR="00F431D5" w:rsidRPr="0067320B" w:rsidRDefault="00F431D5">
      <w:pPr>
        <w:spacing w:line="460" w:lineRule="exact"/>
        <w:rPr>
          <w:rFonts w:ascii="宋体" w:hAnsi="宋体" w:cs="Courier New"/>
          <w:bCs/>
          <w:sz w:val="22"/>
          <w:szCs w:val="22"/>
        </w:rPr>
      </w:pPr>
    </w:p>
    <w:p w14:paraId="530AE0CF" w14:textId="77777777" w:rsidR="00F431D5" w:rsidRPr="0067320B" w:rsidRDefault="00000000">
      <w:pPr>
        <w:spacing w:line="460" w:lineRule="exact"/>
        <w:rPr>
          <w:rFonts w:ascii="宋体" w:hAnsi="宋体" w:cs="Courier New"/>
          <w:bCs/>
          <w:sz w:val="22"/>
          <w:szCs w:val="22"/>
        </w:rPr>
      </w:pPr>
      <w:r w:rsidRPr="0067320B">
        <w:rPr>
          <w:rFonts w:ascii="宋体" w:hAnsi="宋体" w:hint="eastAsia"/>
          <w:b/>
          <w:bCs/>
          <w:sz w:val="22"/>
          <w:szCs w:val="22"/>
          <w:u w:val="single"/>
        </w:rPr>
        <w:t>▲注：本</w:t>
      </w:r>
      <w:r w:rsidRPr="0067320B">
        <w:rPr>
          <w:rFonts w:ascii="宋体" w:hAnsi="宋体"/>
          <w:b/>
          <w:bCs/>
          <w:sz w:val="22"/>
          <w:szCs w:val="22"/>
          <w:u w:val="single"/>
        </w:rPr>
        <w:t>廉政承诺书</w:t>
      </w:r>
      <w:r w:rsidRPr="0067320B">
        <w:rPr>
          <w:rFonts w:ascii="宋体" w:hAnsi="宋体" w:hint="eastAsia"/>
          <w:b/>
          <w:bCs/>
          <w:sz w:val="22"/>
          <w:szCs w:val="22"/>
          <w:u w:val="single"/>
        </w:rPr>
        <w:t>格式不得修改，不提交本</w:t>
      </w:r>
      <w:r w:rsidRPr="0067320B">
        <w:rPr>
          <w:rFonts w:ascii="宋体" w:hAnsi="宋体"/>
          <w:b/>
          <w:bCs/>
          <w:sz w:val="22"/>
          <w:szCs w:val="22"/>
          <w:u w:val="single"/>
        </w:rPr>
        <w:t>廉政承诺书</w:t>
      </w:r>
      <w:r w:rsidRPr="0067320B">
        <w:rPr>
          <w:rFonts w:ascii="宋体" w:hAnsi="宋体" w:hint="eastAsia"/>
          <w:b/>
          <w:bCs/>
          <w:sz w:val="22"/>
          <w:szCs w:val="22"/>
          <w:u w:val="single"/>
        </w:rPr>
        <w:t>将按无效标处理。</w:t>
      </w:r>
    </w:p>
    <w:p w14:paraId="635F5823" w14:textId="77777777" w:rsidR="00F431D5" w:rsidRPr="0067320B" w:rsidRDefault="00000000">
      <w:pPr>
        <w:spacing w:line="460" w:lineRule="exact"/>
        <w:rPr>
          <w:rFonts w:ascii="宋体" w:hAnsi="宋体"/>
          <w:sz w:val="22"/>
          <w:szCs w:val="22"/>
        </w:rPr>
      </w:pPr>
      <w:r w:rsidRPr="0067320B">
        <w:rPr>
          <w:rFonts w:ascii="宋体" w:hAnsi="宋体" w:hint="eastAsia"/>
          <w:sz w:val="22"/>
          <w:szCs w:val="22"/>
        </w:rPr>
        <w:t xml:space="preserve"> </w:t>
      </w:r>
    </w:p>
    <w:p w14:paraId="5BC528FB" w14:textId="77777777" w:rsidR="00F431D5" w:rsidRPr="0067320B" w:rsidRDefault="00000000">
      <w:pPr>
        <w:spacing w:line="460" w:lineRule="exact"/>
        <w:rPr>
          <w:rFonts w:ascii="宋体" w:hAnsi="宋体" w:cs="宋体"/>
          <w:sz w:val="22"/>
          <w:szCs w:val="22"/>
        </w:rPr>
      </w:pPr>
      <w:r w:rsidRPr="0067320B">
        <w:rPr>
          <w:rFonts w:ascii="宋体" w:hAnsi="宋体"/>
          <w:b/>
          <w:sz w:val="22"/>
          <w:szCs w:val="22"/>
        </w:rPr>
        <w:br w:type="page"/>
      </w:r>
      <w:r w:rsidRPr="0067320B">
        <w:rPr>
          <w:rFonts w:ascii="宋体" w:hAnsi="宋体" w:cs="宋体" w:hint="eastAsia"/>
          <w:b/>
          <w:sz w:val="22"/>
          <w:szCs w:val="22"/>
          <w:lang w:bidi="ar"/>
        </w:rPr>
        <w:lastRenderedPageBreak/>
        <w:t>附件六</w:t>
      </w:r>
    </w:p>
    <w:p w14:paraId="35C1FF19" w14:textId="4BFBBA35" w:rsidR="00F431D5" w:rsidRPr="0067320B" w:rsidRDefault="00624F15">
      <w:pPr>
        <w:spacing w:line="460" w:lineRule="exact"/>
        <w:jc w:val="center"/>
        <w:rPr>
          <w:rFonts w:ascii="宋体" w:hAnsi="宋体" w:cs="宋体"/>
          <w:b/>
          <w:sz w:val="28"/>
          <w:szCs w:val="28"/>
          <w:lang w:bidi="ar"/>
        </w:rPr>
      </w:pPr>
      <w:r w:rsidRPr="0067320B">
        <w:rPr>
          <w:rFonts w:ascii="宋体" w:hAnsi="宋体" w:cs="宋体" w:hint="eastAsia"/>
          <w:b/>
          <w:sz w:val="28"/>
          <w:szCs w:val="28"/>
          <w:lang w:bidi="ar"/>
        </w:rPr>
        <w:t>（某某）银行对瓯海区建筑业企业融资支持力度清单</w:t>
      </w:r>
    </w:p>
    <w:p w14:paraId="65A606E5" w14:textId="77777777" w:rsidR="00951946" w:rsidRPr="0067320B" w:rsidRDefault="00951946">
      <w:pPr>
        <w:spacing w:line="460" w:lineRule="exact"/>
        <w:jc w:val="center"/>
        <w:rPr>
          <w:rFonts w:ascii="宋体" w:hAnsi="宋体" w:cs="宋体"/>
          <w:b/>
          <w:sz w:val="28"/>
          <w:szCs w:val="28"/>
          <w:lang w:bidi="ar"/>
        </w:rPr>
      </w:pPr>
    </w:p>
    <w:p w14:paraId="3349A0A9" w14:textId="77777777" w:rsidR="00951946" w:rsidRPr="0067320B" w:rsidRDefault="00951946" w:rsidP="00951946">
      <w:pPr>
        <w:adjustRightInd w:val="0"/>
        <w:snapToGrid w:val="0"/>
        <w:spacing w:line="440" w:lineRule="exact"/>
        <w:rPr>
          <w:rFonts w:ascii="宋体" w:hAnsi="宋体" w:cs="宋体"/>
          <w:sz w:val="22"/>
          <w:szCs w:val="22"/>
          <w:lang w:bidi="ar"/>
        </w:rPr>
      </w:pPr>
      <w:r w:rsidRPr="0067320B">
        <w:rPr>
          <w:rFonts w:ascii="宋体" w:hAnsi="宋体" w:cs="宋体" w:hint="eastAsia"/>
          <w:sz w:val="22"/>
          <w:szCs w:val="22"/>
          <w:lang w:bidi="ar"/>
        </w:rPr>
        <w:t>温州市瓯海区住房和城乡建设局：</w:t>
      </w:r>
    </w:p>
    <w:p w14:paraId="2AA543CB" w14:textId="701E1671" w:rsidR="00951946" w:rsidRPr="0067320B" w:rsidRDefault="00951946" w:rsidP="00951946">
      <w:pPr>
        <w:adjustRightInd w:val="0"/>
        <w:snapToGrid w:val="0"/>
        <w:spacing w:line="440" w:lineRule="exact"/>
        <w:ind w:firstLineChars="200" w:firstLine="440"/>
        <w:rPr>
          <w:rFonts w:ascii="宋体" w:hAnsi="宋体" w:cs="宋体"/>
          <w:sz w:val="22"/>
          <w:szCs w:val="22"/>
          <w:lang w:bidi="ar"/>
        </w:rPr>
      </w:pPr>
      <w:r w:rsidRPr="0067320B">
        <w:rPr>
          <w:rFonts w:ascii="宋体" w:hAnsi="宋体" w:cs="宋体" w:hint="eastAsia"/>
          <w:sz w:val="22"/>
          <w:szCs w:val="22"/>
          <w:lang w:bidi="ar"/>
        </w:rPr>
        <w:t>我行参加贵单位组织的温州市瓯海区住建局2023年第二轮“物业两金”公款竞争性存放项目投标，经梳理，我单位自2022年1月1日至项目公告发布之日止对瓯海区建筑业企业的支持力度共</w:t>
      </w:r>
      <w:r w:rsidR="00624F15" w:rsidRPr="0067320B">
        <w:rPr>
          <w:rFonts w:ascii="宋体" w:hAnsi="宋体" w:cs="宋体"/>
          <w:sz w:val="22"/>
          <w:szCs w:val="22"/>
          <w:u w:val="single"/>
          <w:lang w:bidi="ar"/>
        </w:rPr>
        <w:t xml:space="preserve"> </w:t>
      </w:r>
      <w:r w:rsidR="00624F15" w:rsidRPr="0067320B">
        <w:rPr>
          <w:rFonts w:ascii="宋体" w:hAnsi="宋体" w:cs="宋体" w:hint="eastAsia"/>
          <w:sz w:val="22"/>
          <w:szCs w:val="22"/>
          <w:u w:val="single"/>
          <w:lang w:bidi="ar"/>
        </w:rPr>
        <w:t xml:space="preserve"> </w:t>
      </w:r>
      <w:r w:rsidRPr="0067320B">
        <w:rPr>
          <w:rFonts w:ascii="宋体" w:hAnsi="宋体" w:cs="宋体" w:hint="eastAsia"/>
          <w:sz w:val="22"/>
          <w:szCs w:val="22"/>
          <w:lang w:bidi="ar"/>
        </w:rPr>
        <w:t>万元，明细如下：</w:t>
      </w:r>
    </w:p>
    <w:tbl>
      <w:tblPr>
        <w:tblW w:w="530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07"/>
        <w:gridCol w:w="1521"/>
        <w:gridCol w:w="810"/>
        <w:gridCol w:w="844"/>
        <w:gridCol w:w="1161"/>
        <w:gridCol w:w="1515"/>
        <w:gridCol w:w="1069"/>
        <w:gridCol w:w="1137"/>
        <w:gridCol w:w="1357"/>
      </w:tblGrid>
      <w:tr w:rsidR="0067320B" w:rsidRPr="0067320B" w14:paraId="38D359C9" w14:textId="77777777" w:rsidTr="0058391E">
        <w:trPr>
          <w:trHeight w:val="272"/>
          <w:jc w:val="center"/>
        </w:trPr>
        <w:tc>
          <w:tcPr>
            <w:tcW w:w="395" w:type="pct"/>
            <w:tcBorders>
              <w:tl2br w:val="nil"/>
              <w:tr2bl w:val="nil"/>
            </w:tcBorders>
            <w:shd w:val="clear" w:color="auto" w:fill="auto"/>
            <w:noWrap/>
            <w:tcMar>
              <w:top w:w="15" w:type="dxa"/>
              <w:left w:w="15" w:type="dxa"/>
              <w:right w:w="15" w:type="dxa"/>
            </w:tcMar>
            <w:vAlign w:val="center"/>
          </w:tcPr>
          <w:p w14:paraId="212698C4" w14:textId="77777777" w:rsidR="00951946" w:rsidRPr="0067320B" w:rsidRDefault="00951946" w:rsidP="00624F15">
            <w:pPr>
              <w:widowControl/>
              <w:adjustRightInd w:val="0"/>
              <w:snapToGrid w:val="0"/>
              <w:jc w:val="center"/>
              <w:textAlignment w:val="center"/>
              <w:rPr>
                <w:rFonts w:ascii="宋体" w:hAnsi="宋体" w:cs="宋体"/>
                <w:sz w:val="22"/>
                <w:szCs w:val="22"/>
              </w:rPr>
            </w:pPr>
            <w:r w:rsidRPr="0067320B">
              <w:rPr>
                <w:rFonts w:ascii="宋体" w:hAnsi="宋体" w:cs="宋体" w:hint="eastAsia"/>
                <w:kern w:val="0"/>
                <w:sz w:val="22"/>
                <w:szCs w:val="22"/>
                <w:lang w:bidi="ar"/>
              </w:rPr>
              <w:t>序号</w:t>
            </w:r>
          </w:p>
        </w:tc>
        <w:tc>
          <w:tcPr>
            <w:tcW w:w="744" w:type="pct"/>
            <w:tcBorders>
              <w:tl2br w:val="nil"/>
              <w:tr2bl w:val="nil"/>
            </w:tcBorders>
            <w:shd w:val="clear" w:color="auto" w:fill="auto"/>
            <w:noWrap/>
            <w:tcMar>
              <w:top w:w="15" w:type="dxa"/>
              <w:left w:w="15" w:type="dxa"/>
              <w:right w:w="15" w:type="dxa"/>
            </w:tcMar>
            <w:vAlign w:val="center"/>
          </w:tcPr>
          <w:p w14:paraId="60BF5EC2" w14:textId="77777777" w:rsidR="00951946" w:rsidRPr="0067320B" w:rsidRDefault="00951946" w:rsidP="00624F15">
            <w:pPr>
              <w:widowControl/>
              <w:adjustRightInd w:val="0"/>
              <w:snapToGrid w:val="0"/>
              <w:jc w:val="center"/>
              <w:textAlignment w:val="center"/>
              <w:rPr>
                <w:rFonts w:ascii="宋体" w:hAnsi="宋体" w:cs="宋体"/>
                <w:sz w:val="22"/>
                <w:szCs w:val="22"/>
              </w:rPr>
            </w:pPr>
            <w:r w:rsidRPr="0067320B">
              <w:rPr>
                <w:rFonts w:ascii="宋体" w:hAnsi="宋体" w:cs="宋体" w:hint="eastAsia"/>
                <w:kern w:val="0"/>
                <w:sz w:val="22"/>
                <w:szCs w:val="22"/>
                <w:lang w:bidi="ar"/>
              </w:rPr>
              <w:t>借款人</w:t>
            </w:r>
          </w:p>
        </w:tc>
        <w:tc>
          <w:tcPr>
            <w:tcW w:w="396" w:type="pct"/>
            <w:tcBorders>
              <w:tl2br w:val="nil"/>
              <w:tr2bl w:val="nil"/>
            </w:tcBorders>
            <w:shd w:val="clear" w:color="auto" w:fill="auto"/>
            <w:noWrap/>
            <w:tcMar>
              <w:top w:w="15" w:type="dxa"/>
              <w:left w:w="15" w:type="dxa"/>
              <w:right w:w="15" w:type="dxa"/>
            </w:tcMar>
            <w:vAlign w:val="center"/>
          </w:tcPr>
          <w:p w14:paraId="28A3243A" w14:textId="77777777" w:rsidR="00951946" w:rsidRPr="0067320B" w:rsidRDefault="00951946" w:rsidP="00624F15">
            <w:pPr>
              <w:widowControl/>
              <w:adjustRightInd w:val="0"/>
              <w:snapToGrid w:val="0"/>
              <w:jc w:val="center"/>
              <w:textAlignment w:val="center"/>
              <w:rPr>
                <w:rFonts w:ascii="宋体" w:hAnsi="宋体" w:cs="宋体"/>
                <w:sz w:val="22"/>
                <w:szCs w:val="22"/>
              </w:rPr>
            </w:pPr>
            <w:r w:rsidRPr="0067320B">
              <w:rPr>
                <w:rFonts w:ascii="宋体" w:hAnsi="宋体" w:cs="宋体" w:hint="eastAsia"/>
                <w:kern w:val="0"/>
                <w:sz w:val="22"/>
                <w:szCs w:val="22"/>
                <w:lang w:bidi="ar"/>
              </w:rPr>
              <w:t>业务种类</w:t>
            </w:r>
          </w:p>
        </w:tc>
        <w:tc>
          <w:tcPr>
            <w:tcW w:w="413" w:type="pct"/>
            <w:tcBorders>
              <w:tl2br w:val="nil"/>
              <w:tr2bl w:val="nil"/>
            </w:tcBorders>
            <w:shd w:val="clear" w:color="auto" w:fill="auto"/>
            <w:noWrap/>
            <w:tcMar>
              <w:top w:w="15" w:type="dxa"/>
              <w:left w:w="15" w:type="dxa"/>
              <w:right w:w="15" w:type="dxa"/>
            </w:tcMar>
            <w:vAlign w:val="center"/>
          </w:tcPr>
          <w:p w14:paraId="15B18031" w14:textId="77777777" w:rsidR="00951946" w:rsidRPr="0067320B" w:rsidRDefault="00951946" w:rsidP="00624F15">
            <w:pPr>
              <w:widowControl/>
              <w:adjustRightInd w:val="0"/>
              <w:snapToGrid w:val="0"/>
              <w:jc w:val="center"/>
              <w:textAlignment w:val="center"/>
              <w:rPr>
                <w:rFonts w:ascii="宋体" w:hAnsi="宋体" w:cs="宋体"/>
                <w:sz w:val="22"/>
                <w:szCs w:val="22"/>
              </w:rPr>
            </w:pPr>
            <w:r w:rsidRPr="0067320B">
              <w:rPr>
                <w:rFonts w:ascii="宋体" w:hAnsi="宋体" w:cs="宋体" w:hint="eastAsia"/>
                <w:kern w:val="0"/>
                <w:sz w:val="22"/>
                <w:szCs w:val="22"/>
                <w:lang w:bidi="ar"/>
              </w:rPr>
              <w:t>合同编号</w:t>
            </w:r>
          </w:p>
        </w:tc>
        <w:tc>
          <w:tcPr>
            <w:tcW w:w="568" w:type="pct"/>
            <w:tcBorders>
              <w:tl2br w:val="nil"/>
              <w:tr2bl w:val="nil"/>
            </w:tcBorders>
            <w:shd w:val="clear" w:color="auto" w:fill="auto"/>
            <w:noWrap/>
            <w:tcMar>
              <w:top w:w="15" w:type="dxa"/>
              <w:left w:w="15" w:type="dxa"/>
              <w:right w:w="15" w:type="dxa"/>
            </w:tcMar>
            <w:vAlign w:val="center"/>
          </w:tcPr>
          <w:p w14:paraId="558F9757" w14:textId="77777777" w:rsidR="00951946" w:rsidRPr="0067320B" w:rsidRDefault="00951946" w:rsidP="00624F15">
            <w:pPr>
              <w:widowControl/>
              <w:adjustRightInd w:val="0"/>
              <w:snapToGrid w:val="0"/>
              <w:jc w:val="center"/>
              <w:textAlignment w:val="center"/>
              <w:rPr>
                <w:rFonts w:ascii="宋体" w:hAnsi="宋体" w:cs="宋体"/>
                <w:sz w:val="22"/>
                <w:szCs w:val="22"/>
              </w:rPr>
            </w:pPr>
            <w:r w:rsidRPr="0067320B">
              <w:rPr>
                <w:rFonts w:ascii="宋体" w:hAnsi="宋体" w:cs="宋体" w:hint="eastAsia"/>
                <w:kern w:val="0"/>
                <w:sz w:val="22"/>
                <w:szCs w:val="22"/>
                <w:lang w:bidi="ar"/>
              </w:rPr>
              <w:t>借据号</w:t>
            </w:r>
          </w:p>
        </w:tc>
        <w:tc>
          <w:tcPr>
            <w:tcW w:w="741" w:type="pct"/>
            <w:tcBorders>
              <w:tl2br w:val="nil"/>
              <w:tr2bl w:val="nil"/>
            </w:tcBorders>
            <w:shd w:val="clear" w:color="auto" w:fill="auto"/>
            <w:noWrap/>
            <w:tcMar>
              <w:top w:w="15" w:type="dxa"/>
              <w:left w:w="15" w:type="dxa"/>
              <w:right w:w="15" w:type="dxa"/>
            </w:tcMar>
            <w:vAlign w:val="center"/>
          </w:tcPr>
          <w:p w14:paraId="00ADBFA6" w14:textId="77777777" w:rsidR="00951946" w:rsidRPr="0067320B" w:rsidRDefault="00951946" w:rsidP="00624F15">
            <w:pPr>
              <w:widowControl/>
              <w:adjustRightInd w:val="0"/>
              <w:snapToGrid w:val="0"/>
              <w:jc w:val="center"/>
              <w:textAlignment w:val="center"/>
              <w:rPr>
                <w:rFonts w:ascii="宋体" w:hAnsi="宋体" w:cs="宋体"/>
                <w:sz w:val="22"/>
                <w:szCs w:val="22"/>
              </w:rPr>
            </w:pPr>
            <w:r w:rsidRPr="0067320B">
              <w:rPr>
                <w:rFonts w:ascii="宋体" w:hAnsi="宋体" w:cs="宋体" w:hint="eastAsia"/>
                <w:kern w:val="0"/>
                <w:sz w:val="22"/>
                <w:szCs w:val="22"/>
                <w:lang w:bidi="ar"/>
              </w:rPr>
              <w:t>用途</w:t>
            </w:r>
          </w:p>
        </w:tc>
        <w:tc>
          <w:tcPr>
            <w:tcW w:w="523" w:type="pct"/>
            <w:tcBorders>
              <w:tl2br w:val="nil"/>
              <w:tr2bl w:val="nil"/>
            </w:tcBorders>
            <w:shd w:val="clear" w:color="auto" w:fill="auto"/>
            <w:noWrap/>
            <w:tcMar>
              <w:top w:w="15" w:type="dxa"/>
              <w:left w:w="15" w:type="dxa"/>
              <w:right w:w="15" w:type="dxa"/>
            </w:tcMar>
            <w:vAlign w:val="center"/>
          </w:tcPr>
          <w:p w14:paraId="249DEB05" w14:textId="77777777" w:rsidR="00951946" w:rsidRPr="0067320B" w:rsidRDefault="00951946" w:rsidP="00624F15">
            <w:pPr>
              <w:widowControl/>
              <w:adjustRightInd w:val="0"/>
              <w:snapToGrid w:val="0"/>
              <w:jc w:val="center"/>
              <w:textAlignment w:val="center"/>
              <w:rPr>
                <w:rFonts w:ascii="宋体" w:hAnsi="宋体" w:cs="宋体"/>
                <w:sz w:val="22"/>
                <w:szCs w:val="22"/>
              </w:rPr>
            </w:pPr>
            <w:r w:rsidRPr="0067320B">
              <w:rPr>
                <w:rFonts w:ascii="宋体" w:hAnsi="宋体" w:cs="宋体" w:hint="eastAsia"/>
                <w:kern w:val="0"/>
                <w:sz w:val="22"/>
                <w:szCs w:val="22"/>
                <w:lang w:bidi="ar"/>
              </w:rPr>
              <w:t>发放日期</w:t>
            </w:r>
          </w:p>
        </w:tc>
        <w:tc>
          <w:tcPr>
            <w:tcW w:w="555" w:type="pct"/>
            <w:tcBorders>
              <w:tl2br w:val="nil"/>
              <w:tr2bl w:val="nil"/>
            </w:tcBorders>
            <w:shd w:val="clear" w:color="auto" w:fill="auto"/>
            <w:noWrap/>
            <w:tcMar>
              <w:top w:w="15" w:type="dxa"/>
              <w:left w:w="15" w:type="dxa"/>
              <w:right w:w="15" w:type="dxa"/>
            </w:tcMar>
            <w:vAlign w:val="center"/>
          </w:tcPr>
          <w:p w14:paraId="594DDCA2" w14:textId="77777777" w:rsidR="00951946" w:rsidRPr="0067320B" w:rsidRDefault="00951946" w:rsidP="00624F15">
            <w:pPr>
              <w:widowControl/>
              <w:adjustRightInd w:val="0"/>
              <w:snapToGrid w:val="0"/>
              <w:jc w:val="center"/>
              <w:textAlignment w:val="center"/>
              <w:rPr>
                <w:rFonts w:ascii="宋体" w:hAnsi="宋体" w:cs="宋体"/>
                <w:sz w:val="22"/>
                <w:szCs w:val="22"/>
              </w:rPr>
            </w:pPr>
            <w:r w:rsidRPr="0067320B">
              <w:rPr>
                <w:rFonts w:ascii="宋体" w:hAnsi="宋体" w:cs="宋体" w:hint="eastAsia"/>
                <w:kern w:val="0"/>
                <w:sz w:val="22"/>
                <w:szCs w:val="22"/>
                <w:lang w:bidi="ar"/>
              </w:rPr>
              <w:t>到期日期</w:t>
            </w:r>
          </w:p>
        </w:tc>
        <w:tc>
          <w:tcPr>
            <w:tcW w:w="664" w:type="pct"/>
            <w:tcBorders>
              <w:tl2br w:val="nil"/>
              <w:tr2bl w:val="nil"/>
            </w:tcBorders>
            <w:shd w:val="clear" w:color="auto" w:fill="auto"/>
            <w:noWrap/>
            <w:tcMar>
              <w:top w:w="15" w:type="dxa"/>
              <w:left w:w="15" w:type="dxa"/>
              <w:right w:w="15" w:type="dxa"/>
            </w:tcMar>
            <w:vAlign w:val="center"/>
          </w:tcPr>
          <w:p w14:paraId="1B161293" w14:textId="77777777" w:rsidR="00951946" w:rsidRPr="0067320B" w:rsidRDefault="00951946" w:rsidP="00624F15">
            <w:pPr>
              <w:widowControl/>
              <w:adjustRightInd w:val="0"/>
              <w:snapToGrid w:val="0"/>
              <w:jc w:val="center"/>
              <w:textAlignment w:val="center"/>
              <w:rPr>
                <w:rFonts w:ascii="宋体" w:hAnsi="宋体" w:cs="宋体"/>
                <w:sz w:val="22"/>
                <w:szCs w:val="22"/>
              </w:rPr>
            </w:pPr>
            <w:r w:rsidRPr="0067320B">
              <w:rPr>
                <w:rFonts w:ascii="宋体" w:hAnsi="宋体" w:cs="宋体" w:hint="eastAsia"/>
                <w:kern w:val="0"/>
                <w:sz w:val="22"/>
                <w:szCs w:val="22"/>
                <w:lang w:bidi="ar"/>
              </w:rPr>
              <w:t>发放金额（万元）</w:t>
            </w:r>
          </w:p>
        </w:tc>
      </w:tr>
      <w:tr w:rsidR="0067320B" w:rsidRPr="0067320B" w14:paraId="2B3FDE94" w14:textId="77777777" w:rsidTr="0058391E">
        <w:trPr>
          <w:trHeight w:val="272"/>
          <w:jc w:val="center"/>
        </w:trPr>
        <w:tc>
          <w:tcPr>
            <w:tcW w:w="395" w:type="pct"/>
            <w:tcBorders>
              <w:tl2br w:val="nil"/>
              <w:tr2bl w:val="nil"/>
            </w:tcBorders>
            <w:shd w:val="clear" w:color="auto" w:fill="auto"/>
            <w:noWrap/>
            <w:tcMar>
              <w:top w:w="15" w:type="dxa"/>
              <w:left w:w="15" w:type="dxa"/>
              <w:right w:w="15" w:type="dxa"/>
            </w:tcMar>
            <w:vAlign w:val="center"/>
          </w:tcPr>
          <w:p w14:paraId="1F283955" w14:textId="77777777" w:rsidR="00951946" w:rsidRPr="0067320B" w:rsidRDefault="00951946" w:rsidP="00662857">
            <w:pPr>
              <w:widowControl/>
              <w:adjustRightInd w:val="0"/>
              <w:snapToGrid w:val="0"/>
              <w:spacing w:line="360" w:lineRule="auto"/>
              <w:jc w:val="center"/>
              <w:textAlignment w:val="center"/>
              <w:rPr>
                <w:rFonts w:ascii="宋体" w:hAnsi="宋体" w:cs="宋体"/>
                <w:sz w:val="22"/>
                <w:szCs w:val="22"/>
              </w:rPr>
            </w:pPr>
            <w:r w:rsidRPr="0067320B">
              <w:rPr>
                <w:rFonts w:ascii="宋体" w:hAnsi="宋体" w:cs="宋体" w:hint="eastAsia"/>
                <w:kern w:val="0"/>
                <w:sz w:val="22"/>
                <w:szCs w:val="22"/>
                <w:lang w:bidi="ar"/>
              </w:rPr>
              <w:t>1</w:t>
            </w:r>
          </w:p>
        </w:tc>
        <w:tc>
          <w:tcPr>
            <w:tcW w:w="744" w:type="pct"/>
            <w:tcBorders>
              <w:tl2br w:val="nil"/>
              <w:tr2bl w:val="nil"/>
            </w:tcBorders>
            <w:shd w:val="clear" w:color="auto" w:fill="auto"/>
            <w:noWrap/>
            <w:tcMar>
              <w:top w:w="15" w:type="dxa"/>
              <w:left w:w="15" w:type="dxa"/>
              <w:right w:w="15" w:type="dxa"/>
            </w:tcMar>
            <w:vAlign w:val="center"/>
          </w:tcPr>
          <w:p w14:paraId="652C2607" w14:textId="4D0063A1" w:rsidR="00951946" w:rsidRPr="0067320B" w:rsidRDefault="00951946" w:rsidP="00662857">
            <w:pPr>
              <w:widowControl/>
              <w:adjustRightInd w:val="0"/>
              <w:snapToGrid w:val="0"/>
              <w:spacing w:line="360" w:lineRule="auto"/>
              <w:jc w:val="center"/>
              <w:textAlignment w:val="center"/>
              <w:rPr>
                <w:rFonts w:ascii="宋体" w:hAnsi="宋体" w:cs="宋体"/>
                <w:sz w:val="22"/>
                <w:szCs w:val="22"/>
              </w:rPr>
            </w:pPr>
          </w:p>
        </w:tc>
        <w:tc>
          <w:tcPr>
            <w:tcW w:w="396" w:type="pct"/>
            <w:tcBorders>
              <w:tl2br w:val="nil"/>
              <w:tr2bl w:val="nil"/>
            </w:tcBorders>
            <w:shd w:val="clear" w:color="auto" w:fill="auto"/>
            <w:noWrap/>
            <w:tcMar>
              <w:top w:w="15" w:type="dxa"/>
              <w:left w:w="15" w:type="dxa"/>
              <w:right w:w="15" w:type="dxa"/>
            </w:tcMar>
            <w:vAlign w:val="center"/>
          </w:tcPr>
          <w:p w14:paraId="69BBC490" w14:textId="77777777" w:rsidR="00951946" w:rsidRPr="0067320B" w:rsidRDefault="00951946" w:rsidP="00662857">
            <w:pPr>
              <w:widowControl/>
              <w:adjustRightInd w:val="0"/>
              <w:snapToGrid w:val="0"/>
              <w:spacing w:line="360" w:lineRule="auto"/>
              <w:jc w:val="center"/>
              <w:textAlignment w:val="center"/>
              <w:rPr>
                <w:rFonts w:ascii="宋体" w:hAnsi="宋体" w:cs="宋体"/>
                <w:sz w:val="22"/>
                <w:szCs w:val="22"/>
              </w:rPr>
            </w:pPr>
          </w:p>
        </w:tc>
        <w:tc>
          <w:tcPr>
            <w:tcW w:w="413" w:type="pct"/>
            <w:tcBorders>
              <w:tl2br w:val="nil"/>
              <w:tr2bl w:val="nil"/>
            </w:tcBorders>
            <w:shd w:val="clear" w:color="auto" w:fill="auto"/>
            <w:noWrap/>
            <w:tcMar>
              <w:top w:w="15" w:type="dxa"/>
              <w:left w:w="15" w:type="dxa"/>
              <w:right w:w="15" w:type="dxa"/>
            </w:tcMar>
            <w:vAlign w:val="center"/>
          </w:tcPr>
          <w:p w14:paraId="6370C956" w14:textId="2FAE4E58" w:rsidR="00951946" w:rsidRPr="0067320B" w:rsidRDefault="00951946" w:rsidP="00662857">
            <w:pPr>
              <w:widowControl/>
              <w:adjustRightInd w:val="0"/>
              <w:snapToGrid w:val="0"/>
              <w:spacing w:line="360" w:lineRule="auto"/>
              <w:jc w:val="center"/>
              <w:textAlignment w:val="center"/>
              <w:rPr>
                <w:rFonts w:ascii="宋体" w:hAnsi="宋体" w:cs="宋体"/>
                <w:sz w:val="22"/>
                <w:szCs w:val="22"/>
              </w:rPr>
            </w:pPr>
          </w:p>
        </w:tc>
        <w:tc>
          <w:tcPr>
            <w:tcW w:w="568" w:type="pct"/>
            <w:tcBorders>
              <w:tl2br w:val="nil"/>
              <w:tr2bl w:val="nil"/>
            </w:tcBorders>
            <w:shd w:val="clear" w:color="auto" w:fill="auto"/>
            <w:noWrap/>
            <w:tcMar>
              <w:top w:w="15" w:type="dxa"/>
              <w:left w:w="15" w:type="dxa"/>
              <w:right w:w="15" w:type="dxa"/>
            </w:tcMar>
            <w:vAlign w:val="center"/>
          </w:tcPr>
          <w:p w14:paraId="78E8E033" w14:textId="22FAF347" w:rsidR="00951946" w:rsidRPr="0067320B" w:rsidRDefault="00951946" w:rsidP="00662857">
            <w:pPr>
              <w:widowControl/>
              <w:adjustRightInd w:val="0"/>
              <w:snapToGrid w:val="0"/>
              <w:spacing w:line="360" w:lineRule="auto"/>
              <w:jc w:val="center"/>
              <w:textAlignment w:val="center"/>
              <w:rPr>
                <w:rFonts w:ascii="宋体" w:hAnsi="宋体" w:cs="宋体"/>
                <w:sz w:val="22"/>
                <w:szCs w:val="22"/>
              </w:rPr>
            </w:pPr>
          </w:p>
        </w:tc>
        <w:tc>
          <w:tcPr>
            <w:tcW w:w="741" w:type="pct"/>
            <w:tcBorders>
              <w:tl2br w:val="nil"/>
              <w:tr2bl w:val="nil"/>
            </w:tcBorders>
            <w:shd w:val="clear" w:color="auto" w:fill="auto"/>
            <w:noWrap/>
            <w:tcMar>
              <w:top w:w="15" w:type="dxa"/>
              <w:left w:w="15" w:type="dxa"/>
              <w:right w:w="15" w:type="dxa"/>
            </w:tcMar>
            <w:vAlign w:val="center"/>
          </w:tcPr>
          <w:p w14:paraId="18EDFD51" w14:textId="77777777" w:rsidR="00951946" w:rsidRPr="0067320B" w:rsidRDefault="00951946" w:rsidP="0058391E">
            <w:pPr>
              <w:widowControl/>
              <w:adjustRightInd w:val="0"/>
              <w:snapToGrid w:val="0"/>
              <w:spacing w:line="360" w:lineRule="auto"/>
              <w:textAlignment w:val="center"/>
              <w:rPr>
                <w:rFonts w:ascii="宋体" w:hAnsi="宋体" w:cs="宋体"/>
                <w:sz w:val="22"/>
                <w:szCs w:val="22"/>
              </w:rPr>
            </w:pPr>
            <w:r w:rsidRPr="0067320B">
              <w:rPr>
                <w:rFonts w:ascii="宋体" w:hAnsi="宋体" w:cs="宋体" w:hint="eastAsia"/>
                <w:kern w:val="0"/>
                <w:sz w:val="22"/>
                <w:szCs w:val="22"/>
                <w:lang w:bidi="ar"/>
              </w:rPr>
              <w:t>（写具体用途）</w:t>
            </w:r>
          </w:p>
        </w:tc>
        <w:tc>
          <w:tcPr>
            <w:tcW w:w="523" w:type="pct"/>
            <w:tcBorders>
              <w:tl2br w:val="nil"/>
              <w:tr2bl w:val="nil"/>
            </w:tcBorders>
            <w:shd w:val="clear" w:color="auto" w:fill="auto"/>
            <w:noWrap/>
            <w:tcMar>
              <w:top w:w="15" w:type="dxa"/>
              <w:left w:w="15" w:type="dxa"/>
              <w:right w:w="15" w:type="dxa"/>
            </w:tcMar>
            <w:vAlign w:val="center"/>
          </w:tcPr>
          <w:p w14:paraId="7D1BB868" w14:textId="3F99B783" w:rsidR="00951946" w:rsidRPr="0067320B" w:rsidRDefault="00951946" w:rsidP="00662857">
            <w:pPr>
              <w:widowControl/>
              <w:adjustRightInd w:val="0"/>
              <w:snapToGrid w:val="0"/>
              <w:spacing w:line="360" w:lineRule="auto"/>
              <w:jc w:val="center"/>
              <w:textAlignment w:val="center"/>
              <w:rPr>
                <w:rFonts w:ascii="宋体" w:hAnsi="宋体" w:cs="宋体"/>
                <w:sz w:val="22"/>
                <w:szCs w:val="22"/>
              </w:rPr>
            </w:pPr>
          </w:p>
        </w:tc>
        <w:tc>
          <w:tcPr>
            <w:tcW w:w="555" w:type="pct"/>
            <w:tcBorders>
              <w:tl2br w:val="nil"/>
              <w:tr2bl w:val="nil"/>
            </w:tcBorders>
            <w:shd w:val="clear" w:color="auto" w:fill="auto"/>
            <w:noWrap/>
            <w:tcMar>
              <w:top w:w="15" w:type="dxa"/>
              <w:left w:w="15" w:type="dxa"/>
              <w:right w:w="15" w:type="dxa"/>
            </w:tcMar>
            <w:vAlign w:val="center"/>
          </w:tcPr>
          <w:p w14:paraId="2B7E5F86" w14:textId="75D9CCFB" w:rsidR="00951946" w:rsidRPr="0067320B" w:rsidRDefault="00951946" w:rsidP="00662857">
            <w:pPr>
              <w:widowControl/>
              <w:adjustRightInd w:val="0"/>
              <w:snapToGrid w:val="0"/>
              <w:spacing w:line="360" w:lineRule="auto"/>
              <w:jc w:val="center"/>
              <w:textAlignment w:val="center"/>
              <w:rPr>
                <w:rFonts w:ascii="宋体" w:hAnsi="宋体" w:cs="宋体"/>
                <w:sz w:val="22"/>
                <w:szCs w:val="22"/>
              </w:rPr>
            </w:pPr>
          </w:p>
        </w:tc>
        <w:tc>
          <w:tcPr>
            <w:tcW w:w="664" w:type="pct"/>
            <w:tcBorders>
              <w:tl2br w:val="nil"/>
              <w:tr2bl w:val="nil"/>
            </w:tcBorders>
            <w:shd w:val="clear" w:color="auto" w:fill="auto"/>
            <w:noWrap/>
            <w:tcMar>
              <w:top w:w="15" w:type="dxa"/>
              <w:left w:w="15" w:type="dxa"/>
              <w:right w:w="15" w:type="dxa"/>
            </w:tcMar>
            <w:vAlign w:val="center"/>
          </w:tcPr>
          <w:p w14:paraId="2A236755" w14:textId="1053B1D4" w:rsidR="00951946" w:rsidRPr="0067320B" w:rsidRDefault="00951946" w:rsidP="00662857">
            <w:pPr>
              <w:widowControl/>
              <w:adjustRightInd w:val="0"/>
              <w:snapToGrid w:val="0"/>
              <w:spacing w:line="360" w:lineRule="auto"/>
              <w:jc w:val="center"/>
              <w:textAlignment w:val="center"/>
              <w:rPr>
                <w:rFonts w:ascii="宋体" w:hAnsi="宋体" w:cs="宋体"/>
                <w:sz w:val="22"/>
                <w:szCs w:val="22"/>
              </w:rPr>
            </w:pPr>
          </w:p>
        </w:tc>
      </w:tr>
      <w:tr w:rsidR="0067320B" w:rsidRPr="0067320B" w14:paraId="2F9E1519" w14:textId="77777777" w:rsidTr="0058391E">
        <w:trPr>
          <w:trHeight w:val="272"/>
          <w:jc w:val="center"/>
        </w:trPr>
        <w:tc>
          <w:tcPr>
            <w:tcW w:w="4336" w:type="pct"/>
            <w:gridSpan w:val="8"/>
            <w:tcBorders>
              <w:tl2br w:val="nil"/>
              <w:tr2bl w:val="nil"/>
            </w:tcBorders>
            <w:shd w:val="clear" w:color="auto" w:fill="auto"/>
            <w:noWrap/>
            <w:tcMar>
              <w:top w:w="15" w:type="dxa"/>
              <w:left w:w="15" w:type="dxa"/>
              <w:right w:w="15" w:type="dxa"/>
            </w:tcMar>
            <w:vAlign w:val="center"/>
          </w:tcPr>
          <w:p w14:paraId="4C4A9E2B" w14:textId="77777777" w:rsidR="00951946" w:rsidRPr="0067320B" w:rsidRDefault="00951946" w:rsidP="00662857">
            <w:pPr>
              <w:widowControl/>
              <w:adjustRightInd w:val="0"/>
              <w:snapToGrid w:val="0"/>
              <w:spacing w:line="360" w:lineRule="auto"/>
              <w:jc w:val="center"/>
              <w:textAlignment w:val="center"/>
              <w:rPr>
                <w:rFonts w:ascii="宋体" w:hAnsi="宋体" w:cs="宋体"/>
                <w:kern w:val="0"/>
                <w:sz w:val="22"/>
                <w:szCs w:val="22"/>
                <w:lang w:bidi="ar"/>
              </w:rPr>
            </w:pPr>
            <w:r w:rsidRPr="0067320B">
              <w:rPr>
                <w:rFonts w:ascii="宋体" w:hAnsi="宋体" w:cs="宋体" w:hint="eastAsia"/>
                <w:kern w:val="0"/>
                <w:sz w:val="22"/>
                <w:szCs w:val="22"/>
                <w:lang w:bidi="ar"/>
              </w:rPr>
              <w:t>合计</w:t>
            </w:r>
          </w:p>
        </w:tc>
        <w:tc>
          <w:tcPr>
            <w:tcW w:w="664" w:type="pct"/>
            <w:tcBorders>
              <w:tl2br w:val="nil"/>
              <w:tr2bl w:val="nil"/>
            </w:tcBorders>
            <w:shd w:val="clear" w:color="auto" w:fill="auto"/>
            <w:noWrap/>
            <w:tcMar>
              <w:top w:w="15" w:type="dxa"/>
              <w:left w:w="15" w:type="dxa"/>
              <w:right w:w="15" w:type="dxa"/>
            </w:tcMar>
            <w:vAlign w:val="center"/>
          </w:tcPr>
          <w:p w14:paraId="65A2BF9F" w14:textId="07220006" w:rsidR="00951946" w:rsidRPr="0067320B" w:rsidRDefault="00951946" w:rsidP="00662857">
            <w:pPr>
              <w:widowControl/>
              <w:adjustRightInd w:val="0"/>
              <w:snapToGrid w:val="0"/>
              <w:spacing w:line="360" w:lineRule="auto"/>
              <w:jc w:val="center"/>
              <w:textAlignment w:val="center"/>
              <w:rPr>
                <w:rFonts w:ascii="宋体" w:hAnsi="宋体" w:cs="宋体"/>
                <w:kern w:val="0"/>
                <w:sz w:val="22"/>
                <w:szCs w:val="22"/>
                <w:lang w:bidi="ar"/>
              </w:rPr>
            </w:pPr>
          </w:p>
        </w:tc>
      </w:tr>
    </w:tbl>
    <w:p w14:paraId="5E9C2DDB" w14:textId="77777777" w:rsidR="00951946" w:rsidRPr="0067320B" w:rsidRDefault="00951946" w:rsidP="00951946">
      <w:pPr>
        <w:adjustRightInd w:val="0"/>
        <w:snapToGrid w:val="0"/>
        <w:spacing w:line="440" w:lineRule="exact"/>
        <w:ind w:firstLineChars="200" w:firstLine="440"/>
        <w:rPr>
          <w:rFonts w:ascii="宋体" w:hAnsi="宋体" w:cs="宋体"/>
          <w:sz w:val="22"/>
          <w:szCs w:val="22"/>
          <w:lang w:bidi="ar"/>
        </w:rPr>
      </w:pPr>
      <w:r w:rsidRPr="0067320B">
        <w:rPr>
          <w:rFonts w:ascii="宋体" w:hAnsi="宋体" w:cs="宋体" w:hint="eastAsia"/>
          <w:sz w:val="22"/>
          <w:szCs w:val="22"/>
          <w:lang w:bidi="ar"/>
        </w:rPr>
        <w:t>经办人：</w:t>
      </w:r>
    </w:p>
    <w:p w14:paraId="2898193B" w14:textId="77777777" w:rsidR="00951946" w:rsidRPr="0067320B" w:rsidRDefault="00951946" w:rsidP="00951946">
      <w:pPr>
        <w:adjustRightInd w:val="0"/>
        <w:snapToGrid w:val="0"/>
        <w:spacing w:line="440" w:lineRule="exact"/>
        <w:ind w:firstLineChars="200" w:firstLine="440"/>
        <w:rPr>
          <w:rFonts w:ascii="宋体" w:hAnsi="宋体" w:cs="宋体"/>
          <w:sz w:val="22"/>
          <w:szCs w:val="22"/>
          <w:lang w:bidi="ar"/>
        </w:rPr>
      </w:pPr>
      <w:r w:rsidRPr="0067320B">
        <w:rPr>
          <w:rFonts w:ascii="宋体" w:hAnsi="宋体" w:cs="宋体" w:hint="eastAsia"/>
          <w:sz w:val="22"/>
          <w:szCs w:val="22"/>
          <w:lang w:bidi="ar"/>
        </w:rPr>
        <w:t>联系方式：</w:t>
      </w:r>
    </w:p>
    <w:p w14:paraId="20ED8E6D" w14:textId="77777777" w:rsidR="0058391E" w:rsidRPr="0067320B" w:rsidRDefault="0058391E" w:rsidP="00951946">
      <w:pPr>
        <w:adjustRightInd w:val="0"/>
        <w:snapToGrid w:val="0"/>
        <w:spacing w:line="440" w:lineRule="exact"/>
        <w:ind w:firstLineChars="200" w:firstLine="440"/>
        <w:rPr>
          <w:rFonts w:ascii="宋体" w:hAnsi="宋体" w:cs="宋体"/>
          <w:sz w:val="22"/>
          <w:szCs w:val="22"/>
          <w:lang w:bidi="ar"/>
        </w:rPr>
      </w:pPr>
    </w:p>
    <w:p w14:paraId="7612421E" w14:textId="77777777" w:rsidR="0058391E" w:rsidRPr="0067320B" w:rsidRDefault="0058391E" w:rsidP="00951946">
      <w:pPr>
        <w:adjustRightInd w:val="0"/>
        <w:snapToGrid w:val="0"/>
        <w:spacing w:line="440" w:lineRule="exact"/>
        <w:ind w:firstLineChars="200" w:firstLine="440"/>
        <w:rPr>
          <w:rFonts w:ascii="宋体" w:hAnsi="宋体" w:cs="宋体"/>
          <w:sz w:val="22"/>
          <w:szCs w:val="22"/>
          <w:lang w:bidi="ar"/>
        </w:rPr>
      </w:pPr>
    </w:p>
    <w:p w14:paraId="75BA732C" w14:textId="0AAFA6B4" w:rsidR="0058391E" w:rsidRPr="0067320B" w:rsidRDefault="0058391E" w:rsidP="00951946">
      <w:pPr>
        <w:adjustRightInd w:val="0"/>
        <w:snapToGrid w:val="0"/>
        <w:spacing w:line="440" w:lineRule="exact"/>
        <w:ind w:firstLineChars="200" w:firstLine="440"/>
        <w:rPr>
          <w:rFonts w:ascii="宋体" w:hAnsi="宋体" w:cs="宋体"/>
          <w:sz w:val="22"/>
          <w:szCs w:val="22"/>
          <w:lang w:bidi="ar"/>
        </w:rPr>
      </w:pPr>
    </w:p>
    <w:p w14:paraId="6E0CAAC5" w14:textId="77777777" w:rsidR="00951946" w:rsidRPr="0067320B" w:rsidRDefault="00951946" w:rsidP="00951946">
      <w:pPr>
        <w:pStyle w:val="Style3"/>
      </w:pPr>
    </w:p>
    <w:p w14:paraId="3CA62C58" w14:textId="424741FF" w:rsidR="00951946" w:rsidRPr="0067320B" w:rsidRDefault="00951946" w:rsidP="00951946">
      <w:pPr>
        <w:spacing w:line="460" w:lineRule="exact"/>
        <w:ind w:leftChars="2362" w:left="4960" w:firstLineChars="6" w:firstLine="19"/>
        <w:rPr>
          <w:rFonts w:ascii="宋体" w:hAnsi="宋体" w:cs="Courier New"/>
          <w:bCs/>
          <w:sz w:val="22"/>
          <w:szCs w:val="22"/>
        </w:rPr>
      </w:pPr>
      <w:r w:rsidRPr="0067320B">
        <w:rPr>
          <w:rFonts w:ascii="仿宋_GB2312" w:eastAsia="仿宋_GB2312" w:hAnsi="仿宋_GB2312" w:cs="仿宋_GB2312" w:hint="eastAsia"/>
          <w:sz w:val="32"/>
          <w:szCs w:val="32"/>
          <w:lang w:bidi="ar"/>
        </w:rPr>
        <w:t xml:space="preserve">                 </w:t>
      </w:r>
      <w:r w:rsidRPr="0067320B">
        <w:rPr>
          <w:rFonts w:ascii="仿宋_GB2312" w:eastAsia="仿宋_GB2312" w:hAnsi="仿宋_GB2312" w:cs="仿宋_GB2312"/>
          <w:sz w:val="32"/>
          <w:szCs w:val="32"/>
          <w:lang w:bidi="ar"/>
        </w:rPr>
        <w:t xml:space="preserve">             </w:t>
      </w:r>
      <w:r w:rsidRPr="0067320B">
        <w:rPr>
          <w:rFonts w:ascii="宋体" w:hAnsi="宋体" w:cs="Courier New" w:hint="eastAsia"/>
          <w:bCs/>
          <w:sz w:val="22"/>
          <w:szCs w:val="22"/>
        </w:rPr>
        <w:t>投标人全称</w:t>
      </w:r>
      <w:r w:rsidR="00624F15" w:rsidRPr="0067320B">
        <w:rPr>
          <w:rFonts w:ascii="宋体" w:hAnsi="宋体" w:cs="Courier New" w:hint="eastAsia"/>
          <w:bCs/>
          <w:sz w:val="22"/>
          <w:szCs w:val="22"/>
        </w:rPr>
        <w:t>（盖章）</w:t>
      </w:r>
      <w:r w:rsidRPr="0067320B">
        <w:rPr>
          <w:rFonts w:ascii="宋体" w:hAnsi="宋体" w:cs="Courier New" w:hint="eastAsia"/>
          <w:bCs/>
          <w:sz w:val="22"/>
          <w:szCs w:val="22"/>
        </w:rPr>
        <w:t>：</w:t>
      </w:r>
    </w:p>
    <w:p w14:paraId="70EEB340" w14:textId="03D74E93" w:rsidR="00951946" w:rsidRPr="0067320B" w:rsidRDefault="00951946" w:rsidP="00951946">
      <w:pPr>
        <w:spacing w:line="460" w:lineRule="exact"/>
        <w:ind w:leftChars="2304" w:left="4838" w:firstLineChars="55" w:firstLine="121"/>
        <w:rPr>
          <w:rFonts w:ascii="宋体" w:hAnsi="宋体" w:cs="Courier New"/>
          <w:bCs/>
          <w:sz w:val="22"/>
          <w:szCs w:val="22"/>
        </w:rPr>
      </w:pPr>
      <w:r w:rsidRPr="0067320B">
        <w:rPr>
          <w:rFonts w:ascii="宋体" w:hAnsi="宋体" w:cs="Courier New" w:hint="eastAsia"/>
          <w:bCs/>
          <w:sz w:val="22"/>
          <w:szCs w:val="22"/>
        </w:rPr>
        <w:t>日      期：  年  月  日</w:t>
      </w:r>
    </w:p>
    <w:p w14:paraId="334DD300" w14:textId="77777777" w:rsidR="0058391E" w:rsidRPr="0067320B" w:rsidRDefault="0058391E" w:rsidP="00951946">
      <w:pPr>
        <w:spacing w:line="460" w:lineRule="exact"/>
        <w:ind w:leftChars="2304" w:left="4838" w:firstLineChars="55" w:firstLine="121"/>
        <w:rPr>
          <w:rFonts w:ascii="宋体" w:hAnsi="宋体" w:cs="Courier New"/>
          <w:bCs/>
          <w:sz w:val="22"/>
          <w:szCs w:val="22"/>
        </w:rPr>
      </w:pPr>
    </w:p>
    <w:p w14:paraId="7EBC231F" w14:textId="77777777" w:rsidR="0058391E" w:rsidRPr="0067320B" w:rsidRDefault="0058391E" w:rsidP="00951946">
      <w:pPr>
        <w:spacing w:line="460" w:lineRule="exact"/>
        <w:ind w:leftChars="2304" w:left="4838" w:firstLineChars="55" w:firstLine="121"/>
        <w:rPr>
          <w:rFonts w:ascii="宋体" w:hAnsi="宋体" w:cs="Courier New"/>
          <w:bCs/>
          <w:sz w:val="22"/>
          <w:szCs w:val="22"/>
        </w:rPr>
      </w:pPr>
    </w:p>
    <w:p w14:paraId="13D35023" w14:textId="77777777" w:rsidR="0058391E" w:rsidRPr="0067320B" w:rsidRDefault="0058391E" w:rsidP="00951946">
      <w:pPr>
        <w:spacing w:line="460" w:lineRule="exact"/>
        <w:ind w:leftChars="2304" w:left="4838" w:firstLineChars="55" w:firstLine="121"/>
        <w:rPr>
          <w:rFonts w:ascii="宋体" w:hAnsi="宋体" w:cs="Courier New"/>
          <w:bCs/>
          <w:sz w:val="22"/>
          <w:szCs w:val="22"/>
        </w:rPr>
      </w:pPr>
    </w:p>
    <w:p w14:paraId="2896911C" w14:textId="62833D89" w:rsidR="00951946" w:rsidRPr="0067320B" w:rsidRDefault="0058391E" w:rsidP="0058391E">
      <w:pPr>
        <w:spacing w:line="460" w:lineRule="exact"/>
        <w:rPr>
          <w:rFonts w:ascii="宋体" w:hAnsi="宋体" w:cs="宋体"/>
          <w:sz w:val="22"/>
          <w:szCs w:val="22"/>
        </w:rPr>
      </w:pPr>
      <w:r w:rsidRPr="0067320B">
        <w:rPr>
          <w:rFonts w:ascii="宋体" w:hAnsi="宋体" w:cs="宋体" w:hint="eastAsia"/>
          <w:sz w:val="22"/>
          <w:szCs w:val="22"/>
        </w:rPr>
        <w:t>说明：</w:t>
      </w:r>
    </w:p>
    <w:p w14:paraId="45C7D160" w14:textId="0579C91E" w:rsidR="0058391E" w:rsidRPr="0067320B" w:rsidRDefault="0058391E" w:rsidP="0058391E">
      <w:pPr>
        <w:spacing w:line="460" w:lineRule="exact"/>
        <w:rPr>
          <w:rFonts w:ascii="宋体" w:hAnsi="宋体" w:cs="宋体"/>
          <w:sz w:val="22"/>
          <w:szCs w:val="22"/>
        </w:rPr>
      </w:pPr>
      <w:r w:rsidRPr="0067320B">
        <w:rPr>
          <w:rFonts w:ascii="宋体" w:hAnsi="宋体" w:cs="宋体" w:hint="eastAsia"/>
          <w:sz w:val="22"/>
          <w:szCs w:val="22"/>
        </w:rPr>
        <w:t>1</w:t>
      </w:r>
      <w:r w:rsidRPr="0067320B">
        <w:rPr>
          <w:rFonts w:ascii="宋体" w:hAnsi="宋体" w:cs="宋体" w:hint="eastAsia"/>
          <w:sz w:val="22"/>
          <w:szCs w:val="22"/>
          <w:lang w:bidi="ar"/>
        </w:rPr>
        <w:t>、</w:t>
      </w:r>
      <w:r w:rsidR="00624F15" w:rsidRPr="0067320B">
        <w:rPr>
          <w:rFonts w:ascii="宋体" w:hAnsi="宋体" w:cs="宋体"/>
          <w:sz w:val="22"/>
          <w:szCs w:val="22"/>
          <w:lang w:bidi="ar"/>
        </w:rPr>
        <w:t>题中的“某某”请用</w:t>
      </w:r>
      <w:r w:rsidR="00624F15" w:rsidRPr="0067320B">
        <w:rPr>
          <w:rFonts w:ascii="宋体" w:hAnsi="宋体" w:cs="宋体" w:hint="eastAsia"/>
          <w:sz w:val="22"/>
          <w:szCs w:val="22"/>
          <w:lang w:bidi="ar"/>
        </w:rPr>
        <w:t>竞标</w:t>
      </w:r>
      <w:r w:rsidR="00624F15" w:rsidRPr="0067320B">
        <w:rPr>
          <w:rFonts w:ascii="宋体" w:hAnsi="宋体" w:cs="宋体"/>
          <w:sz w:val="22"/>
          <w:szCs w:val="22"/>
          <w:lang w:bidi="ar"/>
        </w:rPr>
        <w:t>银行的正式名称替代。</w:t>
      </w:r>
    </w:p>
    <w:p w14:paraId="2CCF3C8D" w14:textId="27F5D024" w:rsidR="0058391E" w:rsidRPr="0067320B" w:rsidRDefault="0058391E" w:rsidP="0058391E">
      <w:pPr>
        <w:spacing w:line="460" w:lineRule="exact"/>
        <w:rPr>
          <w:rFonts w:ascii="宋体" w:hAnsi="宋体" w:cs="宋体"/>
          <w:sz w:val="22"/>
          <w:szCs w:val="22"/>
          <w:lang w:bidi="ar"/>
        </w:rPr>
      </w:pPr>
      <w:r w:rsidRPr="0067320B">
        <w:rPr>
          <w:rFonts w:ascii="宋体" w:hAnsi="宋体" w:cs="宋体" w:hint="eastAsia"/>
          <w:sz w:val="22"/>
          <w:szCs w:val="22"/>
          <w:lang w:bidi="ar"/>
        </w:rPr>
        <w:t>2、支持力度包括由其牵线，通过分行为瓯海区建筑业提供的支持</w:t>
      </w:r>
      <w:r w:rsidR="00624F15" w:rsidRPr="0067320B">
        <w:rPr>
          <w:rFonts w:ascii="宋体" w:hAnsi="宋体" w:cs="宋体" w:hint="eastAsia"/>
          <w:sz w:val="22"/>
          <w:szCs w:val="22"/>
          <w:lang w:bidi="ar"/>
        </w:rPr>
        <w:t>。</w:t>
      </w:r>
    </w:p>
    <w:p w14:paraId="3DF75C8D" w14:textId="594AA276" w:rsidR="0058391E" w:rsidRPr="0067320B" w:rsidRDefault="0058391E" w:rsidP="0058391E">
      <w:pPr>
        <w:spacing w:line="460" w:lineRule="exact"/>
        <w:rPr>
          <w:rFonts w:ascii="宋体" w:hAnsi="宋体" w:cs="宋体"/>
          <w:sz w:val="22"/>
          <w:szCs w:val="22"/>
          <w:lang w:bidi="ar"/>
        </w:rPr>
      </w:pPr>
      <w:r w:rsidRPr="0067320B">
        <w:rPr>
          <w:rFonts w:ascii="宋体" w:hAnsi="宋体" w:cs="宋体"/>
          <w:sz w:val="22"/>
          <w:szCs w:val="22"/>
          <w:lang w:bidi="ar"/>
        </w:rPr>
        <w:t>3</w:t>
      </w:r>
      <w:r w:rsidRPr="0067320B">
        <w:rPr>
          <w:rFonts w:ascii="宋体" w:hAnsi="宋体" w:cs="宋体" w:hint="eastAsia"/>
          <w:sz w:val="22"/>
          <w:szCs w:val="22"/>
          <w:lang w:bidi="ar"/>
        </w:rPr>
        <w:t>、建筑业企业包括建筑施工企业、市政施工企业、钢结构施工企业、装修施工企业</w:t>
      </w:r>
      <w:r w:rsidR="00757101" w:rsidRPr="0067320B">
        <w:rPr>
          <w:rFonts w:ascii="宋体" w:hAnsi="宋体" w:cs="宋体" w:hint="eastAsia"/>
          <w:sz w:val="22"/>
          <w:szCs w:val="22"/>
          <w:lang w:bidi="ar"/>
        </w:rPr>
        <w:t>等建筑工程企业（具体名单请见后文），该事项需经区住建局进行事前核实确认。</w:t>
      </w:r>
    </w:p>
    <w:p w14:paraId="28FBFF8B" w14:textId="529A5C90" w:rsidR="00F431D5" w:rsidRPr="0067320B" w:rsidRDefault="0058391E" w:rsidP="0058391E">
      <w:pPr>
        <w:adjustRightInd w:val="0"/>
        <w:snapToGrid w:val="0"/>
        <w:spacing w:line="440" w:lineRule="exact"/>
        <w:rPr>
          <w:rFonts w:ascii="宋体" w:hAnsi="宋体" w:cs="宋体"/>
          <w:sz w:val="22"/>
          <w:szCs w:val="22"/>
        </w:rPr>
      </w:pPr>
      <w:r w:rsidRPr="0067320B">
        <w:rPr>
          <w:rFonts w:ascii="宋体" w:hAnsi="宋体" w:cs="宋体"/>
          <w:sz w:val="22"/>
          <w:szCs w:val="22"/>
          <w:lang w:bidi="ar"/>
        </w:rPr>
        <w:t>4</w:t>
      </w:r>
      <w:r w:rsidRPr="0067320B">
        <w:rPr>
          <w:rFonts w:ascii="宋体" w:hAnsi="宋体" w:cs="宋体" w:hint="eastAsia"/>
          <w:sz w:val="22"/>
          <w:szCs w:val="22"/>
          <w:lang w:bidi="ar"/>
        </w:rPr>
        <w:t>、投标人应保证所提供文件资料的真实性。如发现投标人提供了虚假文件资料，其投标无效，以“不正当投标”进行处理，并5年内不得参与温州市瓯海区住房和城乡建设局公款竞争性存放项目。</w:t>
      </w:r>
    </w:p>
    <w:p w14:paraId="66874BA3" w14:textId="425112F6" w:rsidR="00F431D5" w:rsidRPr="0067320B" w:rsidRDefault="0058391E" w:rsidP="0058391E">
      <w:pPr>
        <w:spacing w:line="380" w:lineRule="exact"/>
        <w:rPr>
          <w:rFonts w:ascii="宋体" w:hAnsi="宋体" w:cs="hakuyoxingshu7000"/>
          <w:sz w:val="22"/>
          <w:szCs w:val="22"/>
        </w:rPr>
      </w:pPr>
      <w:r w:rsidRPr="0067320B">
        <w:rPr>
          <w:rFonts w:ascii="宋体" w:hAnsi="宋体" w:cs="hakuyoxingshu7000"/>
          <w:sz w:val="22"/>
          <w:szCs w:val="22"/>
        </w:rPr>
        <w:t>5</w:t>
      </w:r>
      <w:r w:rsidRPr="0067320B">
        <w:rPr>
          <w:rFonts w:ascii="宋体" w:hAnsi="宋体" w:cs="hakuyoxingshu7000" w:hint="eastAsia"/>
          <w:sz w:val="22"/>
          <w:szCs w:val="22"/>
        </w:rPr>
        <w:t>、</w:t>
      </w:r>
      <w:r w:rsidR="00A929CD" w:rsidRPr="0067320B">
        <w:rPr>
          <w:rFonts w:ascii="宋体" w:hAnsi="宋体" w:cs="hakuyoxingshu7000" w:hint="eastAsia"/>
          <w:sz w:val="22"/>
          <w:szCs w:val="22"/>
        </w:rPr>
        <w:t>本</w:t>
      </w:r>
      <w:r w:rsidRPr="0067320B">
        <w:rPr>
          <w:rFonts w:ascii="宋体" w:hAnsi="宋体" w:cs="hakuyoxingshu7000" w:hint="eastAsia"/>
          <w:sz w:val="22"/>
          <w:szCs w:val="22"/>
        </w:rPr>
        <w:t>说明仅作提醒使用，</w:t>
      </w:r>
      <w:r w:rsidR="00A929CD" w:rsidRPr="0067320B">
        <w:rPr>
          <w:rFonts w:ascii="宋体" w:hAnsi="宋体" w:cs="hakuyoxingshu7000" w:hint="eastAsia"/>
          <w:sz w:val="22"/>
          <w:szCs w:val="22"/>
        </w:rPr>
        <w:t>竞争</w:t>
      </w:r>
      <w:r w:rsidR="00A929CD" w:rsidRPr="0067320B">
        <w:rPr>
          <w:rFonts w:ascii="宋体" w:hAnsi="宋体" w:cs="hakuyoxingshu7000"/>
          <w:sz w:val="22"/>
          <w:szCs w:val="22"/>
        </w:rPr>
        <w:t>银行在正式投标文件中无需加入此部分。</w:t>
      </w:r>
    </w:p>
    <w:p w14:paraId="61526A3E" w14:textId="2C91BE6D" w:rsidR="00757101" w:rsidRPr="0067320B" w:rsidRDefault="00757101">
      <w:pPr>
        <w:widowControl/>
        <w:jc w:val="left"/>
        <w:rPr>
          <w:rFonts w:ascii="宋体" w:hAnsi="宋体" w:cs="hakuyoxingshu7000"/>
          <w:sz w:val="22"/>
          <w:szCs w:val="22"/>
        </w:rPr>
      </w:pPr>
      <w:r w:rsidRPr="0067320B">
        <w:rPr>
          <w:rFonts w:ascii="宋体" w:hAnsi="宋体" w:cs="hakuyoxingshu7000"/>
          <w:sz w:val="22"/>
          <w:szCs w:val="22"/>
        </w:rPr>
        <w:br w:type="page"/>
      </w:r>
    </w:p>
    <w:p w14:paraId="6E431A76" w14:textId="77777777" w:rsidR="00757101" w:rsidRPr="0067320B" w:rsidRDefault="00757101" w:rsidP="00757101"/>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4552"/>
        <w:gridCol w:w="2934"/>
        <w:gridCol w:w="1718"/>
      </w:tblGrid>
      <w:tr w:rsidR="0067320B" w:rsidRPr="0067320B" w14:paraId="3E8B8980" w14:textId="77777777" w:rsidTr="00AE6384">
        <w:trPr>
          <w:trHeight w:val="284"/>
          <w:jc w:val="center"/>
        </w:trPr>
        <w:tc>
          <w:tcPr>
            <w:tcW w:w="9832" w:type="dxa"/>
            <w:gridSpan w:val="4"/>
            <w:shd w:val="clear" w:color="auto" w:fill="auto"/>
            <w:noWrap/>
            <w:vAlign w:val="center"/>
          </w:tcPr>
          <w:p w14:paraId="791F3D9C" w14:textId="77777777" w:rsidR="00757101" w:rsidRPr="0067320B" w:rsidRDefault="00757101" w:rsidP="00AE6384">
            <w:pPr>
              <w:widowControl/>
              <w:jc w:val="center"/>
              <w:rPr>
                <w:rFonts w:ascii="宋体" w:hAnsi="宋体" w:cs="宋体"/>
                <w:b/>
                <w:bCs/>
                <w:kern w:val="0"/>
                <w:sz w:val="28"/>
                <w:szCs w:val="28"/>
              </w:rPr>
            </w:pPr>
            <w:r w:rsidRPr="0067320B">
              <w:rPr>
                <w:rFonts w:ascii="宋体" w:hAnsi="宋体" w:cs="宋体" w:hint="eastAsia"/>
                <w:b/>
                <w:bCs/>
                <w:kern w:val="0"/>
                <w:sz w:val="28"/>
                <w:szCs w:val="28"/>
              </w:rPr>
              <w:t>建筑业企业名录（供参考，</w:t>
            </w:r>
            <w:r w:rsidRPr="0067320B">
              <w:rPr>
                <w:rFonts w:ascii="宋体" w:hAnsi="宋体" w:cs="宋体"/>
                <w:b/>
                <w:bCs/>
                <w:kern w:val="0"/>
                <w:sz w:val="28"/>
                <w:szCs w:val="28"/>
              </w:rPr>
              <w:t>具体以区住建局核实确认为准</w:t>
            </w:r>
            <w:r w:rsidRPr="0067320B">
              <w:rPr>
                <w:rFonts w:ascii="宋体" w:hAnsi="宋体" w:cs="宋体" w:hint="eastAsia"/>
                <w:b/>
                <w:bCs/>
                <w:kern w:val="0"/>
                <w:sz w:val="28"/>
                <w:szCs w:val="28"/>
              </w:rPr>
              <w:t>）</w:t>
            </w:r>
          </w:p>
        </w:tc>
      </w:tr>
      <w:tr w:rsidR="0067320B" w:rsidRPr="0067320B" w14:paraId="774D7996" w14:textId="77777777" w:rsidTr="00AE6384">
        <w:trPr>
          <w:trHeight w:val="284"/>
          <w:jc w:val="center"/>
        </w:trPr>
        <w:tc>
          <w:tcPr>
            <w:tcW w:w="628" w:type="dxa"/>
            <w:shd w:val="clear" w:color="auto" w:fill="auto"/>
            <w:noWrap/>
            <w:vAlign w:val="center"/>
          </w:tcPr>
          <w:p w14:paraId="0A26C8D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序号</w:t>
            </w:r>
          </w:p>
        </w:tc>
        <w:tc>
          <w:tcPr>
            <w:tcW w:w="4552" w:type="dxa"/>
            <w:shd w:val="clear" w:color="auto" w:fill="auto"/>
            <w:noWrap/>
            <w:vAlign w:val="center"/>
          </w:tcPr>
          <w:p w14:paraId="0CF3DC0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企业名称</w:t>
            </w:r>
          </w:p>
        </w:tc>
        <w:tc>
          <w:tcPr>
            <w:tcW w:w="2934" w:type="dxa"/>
            <w:shd w:val="clear" w:color="auto" w:fill="auto"/>
            <w:noWrap/>
            <w:vAlign w:val="center"/>
          </w:tcPr>
          <w:p w14:paraId="024D2FBF"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企业类别</w:t>
            </w:r>
          </w:p>
        </w:tc>
        <w:tc>
          <w:tcPr>
            <w:tcW w:w="1718" w:type="dxa"/>
            <w:shd w:val="clear" w:color="auto" w:fill="auto"/>
            <w:noWrap/>
            <w:vAlign w:val="center"/>
          </w:tcPr>
          <w:p w14:paraId="662D6A22"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资质等级</w:t>
            </w:r>
          </w:p>
        </w:tc>
      </w:tr>
      <w:tr w:rsidR="0067320B" w:rsidRPr="0067320B" w14:paraId="5CEA5401" w14:textId="77777777" w:rsidTr="00AE6384">
        <w:trPr>
          <w:trHeight w:val="284"/>
          <w:jc w:val="center"/>
        </w:trPr>
        <w:tc>
          <w:tcPr>
            <w:tcW w:w="628" w:type="dxa"/>
            <w:shd w:val="clear" w:color="auto" w:fill="auto"/>
            <w:noWrap/>
            <w:vAlign w:val="center"/>
          </w:tcPr>
          <w:p w14:paraId="723E5B2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w:t>
            </w:r>
          </w:p>
        </w:tc>
        <w:tc>
          <w:tcPr>
            <w:tcW w:w="4552" w:type="dxa"/>
            <w:shd w:val="clear" w:color="auto" w:fill="auto"/>
            <w:vAlign w:val="center"/>
          </w:tcPr>
          <w:p w14:paraId="5D3C34D8"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温州城建集团股份有限公司</w:t>
            </w:r>
          </w:p>
        </w:tc>
        <w:tc>
          <w:tcPr>
            <w:tcW w:w="2934" w:type="dxa"/>
            <w:shd w:val="clear" w:color="auto" w:fill="auto"/>
            <w:noWrap/>
            <w:vAlign w:val="center"/>
          </w:tcPr>
          <w:p w14:paraId="69C4338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26F9EC4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特级</w:t>
            </w:r>
          </w:p>
        </w:tc>
      </w:tr>
      <w:tr w:rsidR="0067320B" w:rsidRPr="0067320B" w14:paraId="3F3E5283" w14:textId="77777777" w:rsidTr="00AE6384">
        <w:trPr>
          <w:trHeight w:val="284"/>
          <w:jc w:val="center"/>
        </w:trPr>
        <w:tc>
          <w:tcPr>
            <w:tcW w:w="628" w:type="dxa"/>
            <w:shd w:val="clear" w:color="auto" w:fill="auto"/>
            <w:noWrap/>
            <w:vAlign w:val="center"/>
          </w:tcPr>
          <w:p w14:paraId="24A5A001"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w:t>
            </w:r>
          </w:p>
        </w:tc>
        <w:tc>
          <w:tcPr>
            <w:tcW w:w="4552" w:type="dxa"/>
            <w:shd w:val="clear" w:color="auto" w:fill="auto"/>
            <w:vAlign w:val="center"/>
          </w:tcPr>
          <w:p w14:paraId="00F80096"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广城建设集团有限公司</w:t>
            </w:r>
          </w:p>
        </w:tc>
        <w:tc>
          <w:tcPr>
            <w:tcW w:w="2934" w:type="dxa"/>
            <w:shd w:val="clear" w:color="auto" w:fill="auto"/>
            <w:noWrap/>
            <w:vAlign w:val="center"/>
          </w:tcPr>
          <w:p w14:paraId="453B332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0B25ABD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一级</w:t>
            </w:r>
          </w:p>
        </w:tc>
      </w:tr>
      <w:tr w:rsidR="0067320B" w:rsidRPr="0067320B" w14:paraId="7F521320" w14:textId="77777777" w:rsidTr="00AE6384">
        <w:trPr>
          <w:trHeight w:val="284"/>
          <w:jc w:val="center"/>
        </w:trPr>
        <w:tc>
          <w:tcPr>
            <w:tcW w:w="628" w:type="dxa"/>
            <w:shd w:val="clear" w:color="auto" w:fill="auto"/>
            <w:noWrap/>
            <w:vAlign w:val="center"/>
          </w:tcPr>
          <w:p w14:paraId="54F04BA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3</w:t>
            </w:r>
          </w:p>
        </w:tc>
        <w:tc>
          <w:tcPr>
            <w:tcW w:w="4552" w:type="dxa"/>
            <w:shd w:val="clear" w:color="auto" w:fill="auto"/>
            <w:vAlign w:val="center"/>
          </w:tcPr>
          <w:p w14:paraId="2192F3E7"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方泰建设集团有限公司</w:t>
            </w:r>
          </w:p>
        </w:tc>
        <w:tc>
          <w:tcPr>
            <w:tcW w:w="2934" w:type="dxa"/>
            <w:shd w:val="clear" w:color="auto" w:fill="auto"/>
            <w:noWrap/>
            <w:vAlign w:val="center"/>
          </w:tcPr>
          <w:p w14:paraId="1DA39B2B"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28848794"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一级</w:t>
            </w:r>
          </w:p>
        </w:tc>
      </w:tr>
      <w:tr w:rsidR="0067320B" w:rsidRPr="0067320B" w14:paraId="0073270E" w14:textId="77777777" w:rsidTr="00AE6384">
        <w:trPr>
          <w:trHeight w:val="284"/>
          <w:jc w:val="center"/>
        </w:trPr>
        <w:tc>
          <w:tcPr>
            <w:tcW w:w="628" w:type="dxa"/>
            <w:shd w:val="clear" w:color="auto" w:fill="auto"/>
            <w:noWrap/>
            <w:vAlign w:val="center"/>
          </w:tcPr>
          <w:p w14:paraId="0AB4B514"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4</w:t>
            </w:r>
          </w:p>
        </w:tc>
        <w:tc>
          <w:tcPr>
            <w:tcW w:w="4552" w:type="dxa"/>
            <w:shd w:val="clear" w:color="auto" w:fill="auto"/>
            <w:vAlign w:val="center"/>
          </w:tcPr>
          <w:p w14:paraId="51937CE2"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温州市东风建筑工程公司</w:t>
            </w:r>
          </w:p>
        </w:tc>
        <w:tc>
          <w:tcPr>
            <w:tcW w:w="2934" w:type="dxa"/>
            <w:shd w:val="clear" w:color="auto" w:fill="auto"/>
            <w:noWrap/>
            <w:vAlign w:val="center"/>
          </w:tcPr>
          <w:p w14:paraId="222AC1EB"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5D5E29B7"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一级</w:t>
            </w:r>
          </w:p>
        </w:tc>
      </w:tr>
      <w:tr w:rsidR="0067320B" w:rsidRPr="0067320B" w14:paraId="68D7AB85" w14:textId="77777777" w:rsidTr="00AE6384">
        <w:trPr>
          <w:trHeight w:val="284"/>
          <w:jc w:val="center"/>
        </w:trPr>
        <w:tc>
          <w:tcPr>
            <w:tcW w:w="628" w:type="dxa"/>
            <w:shd w:val="clear" w:color="auto" w:fill="auto"/>
            <w:noWrap/>
            <w:vAlign w:val="center"/>
          </w:tcPr>
          <w:p w14:paraId="5CADE1D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5</w:t>
            </w:r>
          </w:p>
        </w:tc>
        <w:tc>
          <w:tcPr>
            <w:tcW w:w="4552" w:type="dxa"/>
            <w:shd w:val="clear" w:color="auto" w:fill="auto"/>
            <w:vAlign w:val="center"/>
          </w:tcPr>
          <w:p w14:paraId="15BD867E"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温州市瓯海建筑工程公司</w:t>
            </w:r>
          </w:p>
        </w:tc>
        <w:tc>
          <w:tcPr>
            <w:tcW w:w="2934" w:type="dxa"/>
            <w:shd w:val="clear" w:color="auto" w:fill="auto"/>
            <w:noWrap/>
            <w:vAlign w:val="center"/>
          </w:tcPr>
          <w:p w14:paraId="22DD541C"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1FF082D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一级</w:t>
            </w:r>
          </w:p>
        </w:tc>
      </w:tr>
      <w:tr w:rsidR="0067320B" w:rsidRPr="0067320B" w14:paraId="56A14D39" w14:textId="77777777" w:rsidTr="00AE6384">
        <w:trPr>
          <w:trHeight w:val="284"/>
          <w:jc w:val="center"/>
        </w:trPr>
        <w:tc>
          <w:tcPr>
            <w:tcW w:w="628" w:type="dxa"/>
            <w:shd w:val="clear" w:color="auto" w:fill="auto"/>
            <w:noWrap/>
            <w:vAlign w:val="center"/>
          </w:tcPr>
          <w:p w14:paraId="34DC097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6</w:t>
            </w:r>
          </w:p>
        </w:tc>
        <w:tc>
          <w:tcPr>
            <w:tcW w:w="4552" w:type="dxa"/>
            <w:shd w:val="clear" w:color="auto" w:fill="auto"/>
            <w:vAlign w:val="center"/>
          </w:tcPr>
          <w:p w14:paraId="78643FF8"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浙江锐信建设工程公司</w:t>
            </w:r>
          </w:p>
        </w:tc>
        <w:tc>
          <w:tcPr>
            <w:tcW w:w="2934" w:type="dxa"/>
            <w:shd w:val="clear" w:color="auto" w:fill="auto"/>
            <w:noWrap/>
            <w:vAlign w:val="center"/>
          </w:tcPr>
          <w:p w14:paraId="38F70534"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778F7C52"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一级</w:t>
            </w:r>
          </w:p>
        </w:tc>
      </w:tr>
      <w:tr w:rsidR="0067320B" w:rsidRPr="0067320B" w14:paraId="730833D6" w14:textId="77777777" w:rsidTr="00AE6384">
        <w:trPr>
          <w:trHeight w:val="284"/>
          <w:jc w:val="center"/>
        </w:trPr>
        <w:tc>
          <w:tcPr>
            <w:tcW w:w="628" w:type="dxa"/>
            <w:shd w:val="clear" w:color="auto" w:fill="auto"/>
            <w:noWrap/>
            <w:vAlign w:val="center"/>
          </w:tcPr>
          <w:p w14:paraId="051C723B"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7</w:t>
            </w:r>
          </w:p>
        </w:tc>
        <w:tc>
          <w:tcPr>
            <w:tcW w:w="4552" w:type="dxa"/>
            <w:shd w:val="clear" w:color="auto" w:fill="auto"/>
            <w:vAlign w:val="center"/>
          </w:tcPr>
          <w:p w14:paraId="2F56F1D7"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浙江正立高科建设有限公司</w:t>
            </w:r>
          </w:p>
        </w:tc>
        <w:tc>
          <w:tcPr>
            <w:tcW w:w="2934" w:type="dxa"/>
            <w:shd w:val="clear" w:color="auto" w:fill="auto"/>
            <w:noWrap/>
            <w:vAlign w:val="center"/>
          </w:tcPr>
          <w:p w14:paraId="3588859F"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517AE74C"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一级</w:t>
            </w:r>
          </w:p>
        </w:tc>
      </w:tr>
      <w:tr w:rsidR="0067320B" w:rsidRPr="0067320B" w14:paraId="0E1835A8" w14:textId="77777777" w:rsidTr="00AE6384">
        <w:trPr>
          <w:trHeight w:val="284"/>
          <w:jc w:val="center"/>
        </w:trPr>
        <w:tc>
          <w:tcPr>
            <w:tcW w:w="628" w:type="dxa"/>
            <w:shd w:val="clear" w:color="auto" w:fill="auto"/>
            <w:noWrap/>
            <w:vAlign w:val="center"/>
          </w:tcPr>
          <w:p w14:paraId="1CB981CB"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8</w:t>
            </w:r>
          </w:p>
        </w:tc>
        <w:tc>
          <w:tcPr>
            <w:tcW w:w="4552" w:type="dxa"/>
            <w:shd w:val="clear" w:color="auto" w:fill="auto"/>
            <w:vAlign w:val="center"/>
          </w:tcPr>
          <w:p w14:paraId="13B515B3"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浙江诚博建设工程有限公司</w:t>
            </w:r>
          </w:p>
        </w:tc>
        <w:tc>
          <w:tcPr>
            <w:tcW w:w="2934" w:type="dxa"/>
            <w:shd w:val="clear" w:color="auto" w:fill="auto"/>
            <w:noWrap/>
            <w:vAlign w:val="center"/>
          </w:tcPr>
          <w:p w14:paraId="250E3C6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2E304D74"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一级</w:t>
            </w:r>
          </w:p>
        </w:tc>
      </w:tr>
      <w:tr w:rsidR="0067320B" w:rsidRPr="0067320B" w14:paraId="79DFAF88" w14:textId="77777777" w:rsidTr="00AE6384">
        <w:trPr>
          <w:trHeight w:val="284"/>
          <w:jc w:val="center"/>
        </w:trPr>
        <w:tc>
          <w:tcPr>
            <w:tcW w:w="628" w:type="dxa"/>
            <w:shd w:val="clear" w:color="auto" w:fill="auto"/>
            <w:noWrap/>
            <w:vAlign w:val="center"/>
          </w:tcPr>
          <w:p w14:paraId="51CF31B1"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9</w:t>
            </w:r>
          </w:p>
        </w:tc>
        <w:tc>
          <w:tcPr>
            <w:tcW w:w="4552" w:type="dxa"/>
            <w:shd w:val="clear" w:color="auto" w:fill="auto"/>
            <w:vAlign w:val="center"/>
          </w:tcPr>
          <w:p w14:paraId="14B22DF8"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博地建设集团有限公司</w:t>
            </w:r>
          </w:p>
        </w:tc>
        <w:tc>
          <w:tcPr>
            <w:tcW w:w="2934" w:type="dxa"/>
            <w:shd w:val="clear" w:color="auto" w:fill="auto"/>
            <w:noWrap/>
            <w:vAlign w:val="center"/>
          </w:tcPr>
          <w:p w14:paraId="129A2E5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3FF01EF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一级</w:t>
            </w:r>
          </w:p>
        </w:tc>
      </w:tr>
      <w:tr w:rsidR="0067320B" w:rsidRPr="0067320B" w14:paraId="684A083F" w14:textId="77777777" w:rsidTr="00AE6384">
        <w:trPr>
          <w:trHeight w:val="284"/>
          <w:jc w:val="center"/>
        </w:trPr>
        <w:tc>
          <w:tcPr>
            <w:tcW w:w="628" w:type="dxa"/>
            <w:shd w:val="clear" w:color="auto" w:fill="auto"/>
            <w:noWrap/>
            <w:vAlign w:val="center"/>
          </w:tcPr>
          <w:p w14:paraId="155DE62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10</w:t>
            </w:r>
          </w:p>
        </w:tc>
        <w:tc>
          <w:tcPr>
            <w:tcW w:w="4552" w:type="dxa"/>
            <w:shd w:val="clear" w:color="auto" w:fill="auto"/>
            <w:vAlign w:val="center"/>
          </w:tcPr>
          <w:p w14:paraId="4E530F74"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浙江合悦建设有限公司</w:t>
            </w:r>
          </w:p>
        </w:tc>
        <w:tc>
          <w:tcPr>
            <w:tcW w:w="2934" w:type="dxa"/>
            <w:shd w:val="clear" w:color="auto" w:fill="auto"/>
            <w:noWrap/>
            <w:vAlign w:val="center"/>
          </w:tcPr>
          <w:p w14:paraId="6384B23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74B53F4B"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一级</w:t>
            </w:r>
          </w:p>
        </w:tc>
      </w:tr>
      <w:tr w:rsidR="0067320B" w:rsidRPr="0067320B" w14:paraId="1E80DC79" w14:textId="77777777" w:rsidTr="00AE6384">
        <w:trPr>
          <w:trHeight w:val="284"/>
          <w:jc w:val="center"/>
        </w:trPr>
        <w:tc>
          <w:tcPr>
            <w:tcW w:w="628" w:type="dxa"/>
            <w:shd w:val="clear" w:color="auto" w:fill="auto"/>
            <w:noWrap/>
            <w:vAlign w:val="center"/>
          </w:tcPr>
          <w:p w14:paraId="7B2B373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11</w:t>
            </w:r>
          </w:p>
        </w:tc>
        <w:tc>
          <w:tcPr>
            <w:tcW w:w="4552" w:type="dxa"/>
            <w:shd w:val="clear" w:color="auto" w:fill="auto"/>
            <w:vAlign w:val="center"/>
          </w:tcPr>
          <w:p w14:paraId="43F2537C"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浙江亿迦建设有限公司</w:t>
            </w:r>
          </w:p>
        </w:tc>
        <w:tc>
          <w:tcPr>
            <w:tcW w:w="2934" w:type="dxa"/>
            <w:shd w:val="clear" w:color="auto" w:fill="auto"/>
            <w:noWrap/>
            <w:vAlign w:val="center"/>
          </w:tcPr>
          <w:p w14:paraId="42798481"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4ADD1524"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一级</w:t>
            </w:r>
          </w:p>
        </w:tc>
      </w:tr>
      <w:tr w:rsidR="0067320B" w:rsidRPr="0067320B" w14:paraId="1975CFDF" w14:textId="77777777" w:rsidTr="00AE6384">
        <w:trPr>
          <w:trHeight w:val="284"/>
          <w:jc w:val="center"/>
        </w:trPr>
        <w:tc>
          <w:tcPr>
            <w:tcW w:w="628" w:type="dxa"/>
            <w:shd w:val="clear" w:color="auto" w:fill="auto"/>
            <w:noWrap/>
            <w:vAlign w:val="center"/>
          </w:tcPr>
          <w:p w14:paraId="5096D1F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12</w:t>
            </w:r>
          </w:p>
        </w:tc>
        <w:tc>
          <w:tcPr>
            <w:tcW w:w="4552" w:type="dxa"/>
            <w:shd w:val="clear" w:color="auto" w:fill="auto"/>
            <w:vAlign w:val="center"/>
          </w:tcPr>
          <w:p w14:paraId="4502D46A"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温州中亿建设集团有限公司</w:t>
            </w:r>
          </w:p>
        </w:tc>
        <w:tc>
          <w:tcPr>
            <w:tcW w:w="2934" w:type="dxa"/>
            <w:shd w:val="clear" w:color="auto" w:fill="auto"/>
            <w:noWrap/>
            <w:vAlign w:val="center"/>
          </w:tcPr>
          <w:p w14:paraId="189BC9D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2B9BF79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一级</w:t>
            </w:r>
          </w:p>
        </w:tc>
      </w:tr>
      <w:tr w:rsidR="0067320B" w:rsidRPr="0067320B" w14:paraId="195934F2" w14:textId="77777777" w:rsidTr="00AE6384">
        <w:trPr>
          <w:trHeight w:val="284"/>
          <w:jc w:val="center"/>
        </w:trPr>
        <w:tc>
          <w:tcPr>
            <w:tcW w:w="628" w:type="dxa"/>
            <w:shd w:val="clear" w:color="auto" w:fill="auto"/>
            <w:noWrap/>
            <w:vAlign w:val="center"/>
          </w:tcPr>
          <w:p w14:paraId="57B44F17"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13</w:t>
            </w:r>
          </w:p>
        </w:tc>
        <w:tc>
          <w:tcPr>
            <w:tcW w:w="4552" w:type="dxa"/>
            <w:shd w:val="clear" w:color="auto" w:fill="auto"/>
            <w:vAlign w:val="center"/>
          </w:tcPr>
          <w:p w14:paraId="3B4AFE39"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浙江搏鸿建设工程有限公司</w:t>
            </w:r>
          </w:p>
        </w:tc>
        <w:tc>
          <w:tcPr>
            <w:tcW w:w="2934" w:type="dxa"/>
            <w:shd w:val="clear" w:color="auto" w:fill="auto"/>
            <w:noWrap/>
            <w:vAlign w:val="center"/>
          </w:tcPr>
          <w:p w14:paraId="47079484"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08D9748F"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一级</w:t>
            </w:r>
          </w:p>
        </w:tc>
      </w:tr>
      <w:tr w:rsidR="0067320B" w:rsidRPr="0067320B" w14:paraId="0931C780" w14:textId="77777777" w:rsidTr="00AE6384">
        <w:trPr>
          <w:trHeight w:val="284"/>
          <w:jc w:val="center"/>
        </w:trPr>
        <w:tc>
          <w:tcPr>
            <w:tcW w:w="628" w:type="dxa"/>
            <w:shd w:val="clear" w:color="auto" w:fill="auto"/>
            <w:noWrap/>
            <w:vAlign w:val="center"/>
          </w:tcPr>
          <w:p w14:paraId="0E50D4B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14</w:t>
            </w:r>
          </w:p>
        </w:tc>
        <w:tc>
          <w:tcPr>
            <w:tcW w:w="4552" w:type="dxa"/>
            <w:shd w:val="clear" w:color="auto" w:fill="auto"/>
            <w:vAlign w:val="center"/>
          </w:tcPr>
          <w:p w14:paraId="4DFD8882"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华蒙建设（浙江）有限公司</w:t>
            </w:r>
          </w:p>
        </w:tc>
        <w:tc>
          <w:tcPr>
            <w:tcW w:w="2934" w:type="dxa"/>
            <w:shd w:val="clear" w:color="auto" w:fill="auto"/>
            <w:noWrap/>
            <w:vAlign w:val="center"/>
          </w:tcPr>
          <w:p w14:paraId="126AD22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270BC282"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72BEBE31" w14:textId="77777777" w:rsidTr="00AE6384">
        <w:trPr>
          <w:trHeight w:val="284"/>
          <w:jc w:val="center"/>
        </w:trPr>
        <w:tc>
          <w:tcPr>
            <w:tcW w:w="628" w:type="dxa"/>
            <w:shd w:val="clear" w:color="auto" w:fill="auto"/>
            <w:noWrap/>
            <w:vAlign w:val="center"/>
          </w:tcPr>
          <w:p w14:paraId="55BF3DE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15</w:t>
            </w:r>
          </w:p>
        </w:tc>
        <w:tc>
          <w:tcPr>
            <w:tcW w:w="4552" w:type="dxa"/>
            <w:shd w:val="clear" w:color="auto" w:fill="auto"/>
            <w:vAlign w:val="center"/>
          </w:tcPr>
          <w:p w14:paraId="24B6E744"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一中建设控股集团有限公司</w:t>
            </w:r>
          </w:p>
        </w:tc>
        <w:tc>
          <w:tcPr>
            <w:tcW w:w="2934" w:type="dxa"/>
            <w:shd w:val="clear" w:color="auto" w:fill="auto"/>
            <w:noWrap/>
            <w:vAlign w:val="center"/>
          </w:tcPr>
          <w:p w14:paraId="17D2EA7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11793A5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一级</w:t>
            </w:r>
          </w:p>
        </w:tc>
      </w:tr>
      <w:tr w:rsidR="0067320B" w:rsidRPr="0067320B" w14:paraId="0B743E31" w14:textId="77777777" w:rsidTr="00AE6384">
        <w:trPr>
          <w:trHeight w:val="284"/>
          <w:jc w:val="center"/>
        </w:trPr>
        <w:tc>
          <w:tcPr>
            <w:tcW w:w="628" w:type="dxa"/>
            <w:shd w:val="clear" w:color="auto" w:fill="auto"/>
            <w:noWrap/>
            <w:vAlign w:val="center"/>
          </w:tcPr>
          <w:p w14:paraId="1A93414F"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16</w:t>
            </w:r>
          </w:p>
        </w:tc>
        <w:tc>
          <w:tcPr>
            <w:tcW w:w="4552" w:type="dxa"/>
            <w:shd w:val="clear" w:color="auto" w:fill="auto"/>
            <w:vAlign w:val="center"/>
          </w:tcPr>
          <w:p w14:paraId="1E3D2F92"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温州威泰建设有限公司</w:t>
            </w:r>
          </w:p>
        </w:tc>
        <w:tc>
          <w:tcPr>
            <w:tcW w:w="2934" w:type="dxa"/>
            <w:shd w:val="clear" w:color="auto" w:fill="auto"/>
            <w:noWrap/>
            <w:vAlign w:val="center"/>
          </w:tcPr>
          <w:p w14:paraId="2C56AC8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1425DBF7"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45DAC8F4" w14:textId="77777777" w:rsidTr="00AE6384">
        <w:trPr>
          <w:trHeight w:val="284"/>
          <w:jc w:val="center"/>
        </w:trPr>
        <w:tc>
          <w:tcPr>
            <w:tcW w:w="628" w:type="dxa"/>
            <w:shd w:val="clear" w:color="auto" w:fill="auto"/>
            <w:noWrap/>
            <w:vAlign w:val="center"/>
          </w:tcPr>
          <w:p w14:paraId="05829EC4"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17</w:t>
            </w:r>
          </w:p>
        </w:tc>
        <w:tc>
          <w:tcPr>
            <w:tcW w:w="4552" w:type="dxa"/>
            <w:shd w:val="clear" w:color="auto" w:fill="auto"/>
            <w:vAlign w:val="center"/>
          </w:tcPr>
          <w:p w14:paraId="7F118B2F"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温州市中强建设工程有限公司</w:t>
            </w:r>
          </w:p>
        </w:tc>
        <w:tc>
          <w:tcPr>
            <w:tcW w:w="2934" w:type="dxa"/>
            <w:shd w:val="clear" w:color="auto" w:fill="auto"/>
            <w:noWrap/>
            <w:vAlign w:val="center"/>
          </w:tcPr>
          <w:p w14:paraId="5F157CF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5666EE8F"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759BC5DA" w14:textId="77777777" w:rsidTr="00AE6384">
        <w:trPr>
          <w:trHeight w:val="284"/>
          <w:jc w:val="center"/>
        </w:trPr>
        <w:tc>
          <w:tcPr>
            <w:tcW w:w="628" w:type="dxa"/>
            <w:shd w:val="clear" w:color="auto" w:fill="auto"/>
            <w:noWrap/>
            <w:vAlign w:val="center"/>
          </w:tcPr>
          <w:p w14:paraId="755C0CC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18</w:t>
            </w:r>
          </w:p>
        </w:tc>
        <w:tc>
          <w:tcPr>
            <w:tcW w:w="4552" w:type="dxa"/>
            <w:shd w:val="clear" w:color="auto" w:fill="auto"/>
            <w:vAlign w:val="center"/>
          </w:tcPr>
          <w:p w14:paraId="6763542F"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温州华杰建设工程有限公司</w:t>
            </w:r>
          </w:p>
        </w:tc>
        <w:tc>
          <w:tcPr>
            <w:tcW w:w="2934" w:type="dxa"/>
            <w:shd w:val="clear" w:color="auto" w:fill="auto"/>
            <w:noWrap/>
            <w:vAlign w:val="center"/>
          </w:tcPr>
          <w:p w14:paraId="68A16EE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1428A05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10BA7258" w14:textId="77777777" w:rsidTr="00AE6384">
        <w:trPr>
          <w:trHeight w:val="284"/>
          <w:jc w:val="center"/>
        </w:trPr>
        <w:tc>
          <w:tcPr>
            <w:tcW w:w="628" w:type="dxa"/>
            <w:shd w:val="clear" w:color="auto" w:fill="auto"/>
            <w:noWrap/>
            <w:vAlign w:val="center"/>
          </w:tcPr>
          <w:p w14:paraId="74022864"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19</w:t>
            </w:r>
          </w:p>
        </w:tc>
        <w:tc>
          <w:tcPr>
            <w:tcW w:w="4552" w:type="dxa"/>
            <w:shd w:val="clear" w:color="auto" w:fill="auto"/>
            <w:vAlign w:val="center"/>
          </w:tcPr>
          <w:p w14:paraId="11D46942"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温州福特建筑工程有限公司</w:t>
            </w:r>
          </w:p>
        </w:tc>
        <w:tc>
          <w:tcPr>
            <w:tcW w:w="2934" w:type="dxa"/>
            <w:shd w:val="clear" w:color="auto" w:fill="auto"/>
            <w:noWrap/>
            <w:vAlign w:val="center"/>
          </w:tcPr>
          <w:p w14:paraId="1CD6D63B"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78E55352"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2D66A3D7" w14:textId="77777777" w:rsidTr="00AE6384">
        <w:trPr>
          <w:trHeight w:val="284"/>
          <w:jc w:val="center"/>
        </w:trPr>
        <w:tc>
          <w:tcPr>
            <w:tcW w:w="628" w:type="dxa"/>
            <w:shd w:val="clear" w:color="auto" w:fill="auto"/>
            <w:noWrap/>
            <w:vAlign w:val="center"/>
          </w:tcPr>
          <w:p w14:paraId="5BC14FB1"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20</w:t>
            </w:r>
          </w:p>
        </w:tc>
        <w:tc>
          <w:tcPr>
            <w:tcW w:w="4552" w:type="dxa"/>
            <w:shd w:val="clear" w:color="auto" w:fill="auto"/>
            <w:vAlign w:val="center"/>
          </w:tcPr>
          <w:p w14:paraId="221B1C35"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万亩城建集团有限公司</w:t>
            </w:r>
          </w:p>
        </w:tc>
        <w:tc>
          <w:tcPr>
            <w:tcW w:w="2934" w:type="dxa"/>
            <w:shd w:val="clear" w:color="auto" w:fill="auto"/>
            <w:noWrap/>
            <w:vAlign w:val="center"/>
          </w:tcPr>
          <w:p w14:paraId="0515EE1B"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355C34E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40A4CB9A" w14:textId="77777777" w:rsidTr="00AE6384">
        <w:trPr>
          <w:trHeight w:val="284"/>
          <w:jc w:val="center"/>
        </w:trPr>
        <w:tc>
          <w:tcPr>
            <w:tcW w:w="628" w:type="dxa"/>
            <w:shd w:val="clear" w:color="auto" w:fill="auto"/>
            <w:noWrap/>
            <w:vAlign w:val="center"/>
          </w:tcPr>
          <w:p w14:paraId="55A836BC"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21</w:t>
            </w:r>
          </w:p>
        </w:tc>
        <w:tc>
          <w:tcPr>
            <w:tcW w:w="4552" w:type="dxa"/>
            <w:shd w:val="clear" w:color="auto" w:fill="auto"/>
            <w:vAlign w:val="center"/>
          </w:tcPr>
          <w:p w14:paraId="3148BD03"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温州瓯厦建设有限公司</w:t>
            </w:r>
          </w:p>
        </w:tc>
        <w:tc>
          <w:tcPr>
            <w:tcW w:w="2934" w:type="dxa"/>
            <w:shd w:val="clear" w:color="auto" w:fill="auto"/>
            <w:noWrap/>
            <w:vAlign w:val="center"/>
          </w:tcPr>
          <w:p w14:paraId="4E87F97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5179970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1CDC8B51" w14:textId="77777777" w:rsidTr="00AE6384">
        <w:trPr>
          <w:trHeight w:val="284"/>
          <w:jc w:val="center"/>
        </w:trPr>
        <w:tc>
          <w:tcPr>
            <w:tcW w:w="628" w:type="dxa"/>
            <w:shd w:val="clear" w:color="auto" w:fill="auto"/>
            <w:noWrap/>
            <w:vAlign w:val="center"/>
          </w:tcPr>
          <w:p w14:paraId="0D23B2C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22</w:t>
            </w:r>
          </w:p>
        </w:tc>
        <w:tc>
          <w:tcPr>
            <w:tcW w:w="4552" w:type="dxa"/>
            <w:shd w:val="clear" w:color="auto" w:fill="auto"/>
            <w:vAlign w:val="center"/>
          </w:tcPr>
          <w:p w14:paraId="2D8E6259"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江楠建筑工程有限公司</w:t>
            </w:r>
          </w:p>
        </w:tc>
        <w:tc>
          <w:tcPr>
            <w:tcW w:w="2934" w:type="dxa"/>
            <w:shd w:val="clear" w:color="auto" w:fill="auto"/>
            <w:noWrap/>
            <w:vAlign w:val="center"/>
          </w:tcPr>
          <w:p w14:paraId="4A5FB2F1"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5460B3BF"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4033F0EE" w14:textId="77777777" w:rsidTr="00AE6384">
        <w:trPr>
          <w:trHeight w:val="284"/>
          <w:jc w:val="center"/>
        </w:trPr>
        <w:tc>
          <w:tcPr>
            <w:tcW w:w="628" w:type="dxa"/>
            <w:shd w:val="clear" w:color="auto" w:fill="auto"/>
            <w:noWrap/>
            <w:vAlign w:val="center"/>
          </w:tcPr>
          <w:p w14:paraId="53D96F9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23</w:t>
            </w:r>
          </w:p>
        </w:tc>
        <w:tc>
          <w:tcPr>
            <w:tcW w:w="4552" w:type="dxa"/>
            <w:shd w:val="clear" w:color="auto" w:fill="auto"/>
            <w:vAlign w:val="center"/>
          </w:tcPr>
          <w:p w14:paraId="579B443B"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温州瓯海展新建设有限公司</w:t>
            </w:r>
          </w:p>
        </w:tc>
        <w:tc>
          <w:tcPr>
            <w:tcW w:w="2934" w:type="dxa"/>
            <w:shd w:val="clear" w:color="auto" w:fill="auto"/>
            <w:noWrap/>
            <w:vAlign w:val="center"/>
          </w:tcPr>
          <w:p w14:paraId="7A956ABD"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512CD6A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0B50A872" w14:textId="77777777" w:rsidTr="00AE6384">
        <w:trPr>
          <w:trHeight w:val="284"/>
          <w:jc w:val="center"/>
        </w:trPr>
        <w:tc>
          <w:tcPr>
            <w:tcW w:w="628" w:type="dxa"/>
            <w:shd w:val="clear" w:color="auto" w:fill="auto"/>
            <w:noWrap/>
            <w:vAlign w:val="center"/>
          </w:tcPr>
          <w:p w14:paraId="23AEA4A4"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24</w:t>
            </w:r>
          </w:p>
        </w:tc>
        <w:tc>
          <w:tcPr>
            <w:tcW w:w="4552" w:type="dxa"/>
            <w:shd w:val="clear" w:color="auto" w:fill="auto"/>
            <w:vAlign w:val="center"/>
          </w:tcPr>
          <w:p w14:paraId="7DEEFAAC"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浙江泽程建设有限公司</w:t>
            </w:r>
          </w:p>
        </w:tc>
        <w:tc>
          <w:tcPr>
            <w:tcW w:w="2934" w:type="dxa"/>
            <w:shd w:val="clear" w:color="auto" w:fill="auto"/>
            <w:noWrap/>
            <w:vAlign w:val="center"/>
          </w:tcPr>
          <w:p w14:paraId="5413832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0B9C6EBB"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2D1726EA" w14:textId="77777777" w:rsidTr="00AE6384">
        <w:trPr>
          <w:trHeight w:val="284"/>
          <w:jc w:val="center"/>
        </w:trPr>
        <w:tc>
          <w:tcPr>
            <w:tcW w:w="628" w:type="dxa"/>
            <w:shd w:val="clear" w:color="auto" w:fill="auto"/>
            <w:noWrap/>
            <w:vAlign w:val="center"/>
          </w:tcPr>
          <w:p w14:paraId="305ACCD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25</w:t>
            </w:r>
          </w:p>
        </w:tc>
        <w:tc>
          <w:tcPr>
            <w:tcW w:w="4552" w:type="dxa"/>
            <w:shd w:val="clear" w:color="auto" w:fill="auto"/>
            <w:vAlign w:val="center"/>
          </w:tcPr>
          <w:p w14:paraId="2671537C"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浙江至诚建设有限公司</w:t>
            </w:r>
          </w:p>
        </w:tc>
        <w:tc>
          <w:tcPr>
            <w:tcW w:w="2934" w:type="dxa"/>
            <w:shd w:val="clear" w:color="auto" w:fill="auto"/>
            <w:noWrap/>
            <w:vAlign w:val="center"/>
          </w:tcPr>
          <w:p w14:paraId="649C8DCB"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64F8851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7D35DC2A" w14:textId="77777777" w:rsidTr="00AE6384">
        <w:trPr>
          <w:trHeight w:val="284"/>
          <w:jc w:val="center"/>
        </w:trPr>
        <w:tc>
          <w:tcPr>
            <w:tcW w:w="628" w:type="dxa"/>
            <w:shd w:val="clear" w:color="auto" w:fill="auto"/>
            <w:noWrap/>
            <w:vAlign w:val="center"/>
          </w:tcPr>
          <w:p w14:paraId="6C3CAB22"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26</w:t>
            </w:r>
          </w:p>
        </w:tc>
        <w:tc>
          <w:tcPr>
            <w:tcW w:w="4552" w:type="dxa"/>
            <w:shd w:val="clear" w:color="auto" w:fill="auto"/>
            <w:vAlign w:val="center"/>
          </w:tcPr>
          <w:p w14:paraId="6E7E262B"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温州城通建设有限公司</w:t>
            </w:r>
          </w:p>
        </w:tc>
        <w:tc>
          <w:tcPr>
            <w:tcW w:w="2934" w:type="dxa"/>
            <w:shd w:val="clear" w:color="auto" w:fill="auto"/>
            <w:noWrap/>
            <w:vAlign w:val="center"/>
          </w:tcPr>
          <w:p w14:paraId="788B325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0F16EAA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6D9C9405" w14:textId="77777777" w:rsidTr="00AE6384">
        <w:trPr>
          <w:trHeight w:val="284"/>
          <w:jc w:val="center"/>
        </w:trPr>
        <w:tc>
          <w:tcPr>
            <w:tcW w:w="628" w:type="dxa"/>
            <w:shd w:val="clear" w:color="auto" w:fill="auto"/>
            <w:noWrap/>
            <w:vAlign w:val="center"/>
          </w:tcPr>
          <w:p w14:paraId="164C37FD"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27</w:t>
            </w:r>
          </w:p>
        </w:tc>
        <w:tc>
          <w:tcPr>
            <w:tcW w:w="4552" w:type="dxa"/>
            <w:shd w:val="clear" w:color="auto" w:fill="auto"/>
            <w:vAlign w:val="center"/>
          </w:tcPr>
          <w:p w14:paraId="050C9ACA"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浙江飞利港建设集团有限公司</w:t>
            </w:r>
          </w:p>
        </w:tc>
        <w:tc>
          <w:tcPr>
            <w:tcW w:w="2934" w:type="dxa"/>
            <w:shd w:val="clear" w:color="auto" w:fill="auto"/>
            <w:noWrap/>
            <w:vAlign w:val="center"/>
          </w:tcPr>
          <w:p w14:paraId="4F9ADB7F"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02E3861C"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33160A78" w14:textId="77777777" w:rsidTr="00AE6384">
        <w:trPr>
          <w:trHeight w:val="284"/>
          <w:jc w:val="center"/>
        </w:trPr>
        <w:tc>
          <w:tcPr>
            <w:tcW w:w="628" w:type="dxa"/>
            <w:shd w:val="clear" w:color="auto" w:fill="auto"/>
            <w:noWrap/>
            <w:vAlign w:val="center"/>
          </w:tcPr>
          <w:p w14:paraId="2AE7785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28</w:t>
            </w:r>
          </w:p>
        </w:tc>
        <w:tc>
          <w:tcPr>
            <w:tcW w:w="4552" w:type="dxa"/>
            <w:shd w:val="clear" w:color="auto" w:fill="auto"/>
            <w:vAlign w:val="center"/>
          </w:tcPr>
          <w:p w14:paraId="0D0030AB"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温州展途建筑有限公司</w:t>
            </w:r>
          </w:p>
        </w:tc>
        <w:tc>
          <w:tcPr>
            <w:tcW w:w="2934" w:type="dxa"/>
            <w:shd w:val="clear" w:color="auto" w:fill="auto"/>
            <w:noWrap/>
            <w:vAlign w:val="center"/>
          </w:tcPr>
          <w:p w14:paraId="5B57D727"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53E5D48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41FABD09" w14:textId="77777777" w:rsidTr="00AE6384">
        <w:trPr>
          <w:trHeight w:val="284"/>
          <w:jc w:val="center"/>
        </w:trPr>
        <w:tc>
          <w:tcPr>
            <w:tcW w:w="628" w:type="dxa"/>
            <w:shd w:val="clear" w:color="auto" w:fill="auto"/>
            <w:noWrap/>
            <w:vAlign w:val="center"/>
          </w:tcPr>
          <w:p w14:paraId="6F9C5A82"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29</w:t>
            </w:r>
          </w:p>
        </w:tc>
        <w:tc>
          <w:tcPr>
            <w:tcW w:w="4552" w:type="dxa"/>
            <w:shd w:val="clear" w:color="auto" w:fill="auto"/>
            <w:vAlign w:val="center"/>
          </w:tcPr>
          <w:p w14:paraId="5C4920EA"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温州丰成建设有限公司</w:t>
            </w:r>
          </w:p>
        </w:tc>
        <w:tc>
          <w:tcPr>
            <w:tcW w:w="2934" w:type="dxa"/>
            <w:shd w:val="clear" w:color="auto" w:fill="auto"/>
            <w:noWrap/>
            <w:vAlign w:val="center"/>
          </w:tcPr>
          <w:p w14:paraId="7C809C3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6CF65A7F"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06797B6C" w14:textId="77777777" w:rsidTr="00AE6384">
        <w:trPr>
          <w:trHeight w:val="284"/>
          <w:jc w:val="center"/>
        </w:trPr>
        <w:tc>
          <w:tcPr>
            <w:tcW w:w="628" w:type="dxa"/>
            <w:shd w:val="clear" w:color="auto" w:fill="auto"/>
            <w:noWrap/>
            <w:vAlign w:val="center"/>
          </w:tcPr>
          <w:p w14:paraId="4B32E8B2"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30</w:t>
            </w:r>
          </w:p>
        </w:tc>
        <w:tc>
          <w:tcPr>
            <w:tcW w:w="4552" w:type="dxa"/>
            <w:shd w:val="clear" w:color="auto" w:fill="auto"/>
            <w:vAlign w:val="center"/>
          </w:tcPr>
          <w:p w14:paraId="7B15DA1D"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温州正基建设有限公司</w:t>
            </w:r>
          </w:p>
        </w:tc>
        <w:tc>
          <w:tcPr>
            <w:tcW w:w="2934" w:type="dxa"/>
            <w:shd w:val="clear" w:color="auto" w:fill="auto"/>
            <w:noWrap/>
            <w:vAlign w:val="center"/>
          </w:tcPr>
          <w:p w14:paraId="105D887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6F4A0A4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3EB83227" w14:textId="77777777" w:rsidTr="00AE6384">
        <w:trPr>
          <w:trHeight w:val="284"/>
          <w:jc w:val="center"/>
        </w:trPr>
        <w:tc>
          <w:tcPr>
            <w:tcW w:w="628" w:type="dxa"/>
            <w:shd w:val="clear" w:color="auto" w:fill="auto"/>
            <w:noWrap/>
            <w:vAlign w:val="center"/>
          </w:tcPr>
          <w:p w14:paraId="7D809D1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31</w:t>
            </w:r>
          </w:p>
        </w:tc>
        <w:tc>
          <w:tcPr>
            <w:tcW w:w="4552" w:type="dxa"/>
            <w:shd w:val="clear" w:color="auto" w:fill="auto"/>
            <w:vAlign w:val="center"/>
          </w:tcPr>
          <w:p w14:paraId="4A17B122"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温州市凡大建设有限公司</w:t>
            </w:r>
          </w:p>
        </w:tc>
        <w:tc>
          <w:tcPr>
            <w:tcW w:w="2934" w:type="dxa"/>
            <w:shd w:val="clear" w:color="auto" w:fill="auto"/>
            <w:noWrap/>
            <w:vAlign w:val="center"/>
          </w:tcPr>
          <w:p w14:paraId="09F3324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51DDA2B7"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3E5C4CBA" w14:textId="77777777" w:rsidTr="00AE6384">
        <w:trPr>
          <w:trHeight w:val="284"/>
          <w:jc w:val="center"/>
        </w:trPr>
        <w:tc>
          <w:tcPr>
            <w:tcW w:w="628" w:type="dxa"/>
            <w:shd w:val="clear" w:color="auto" w:fill="auto"/>
            <w:noWrap/>
            <w:vAlign w:val="center"/>
          </w:tcPr>
          <w:p w14:paraId="3B68DCAF"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32</w:t>
            </w:r>
          </w:p>
        </w:tc>
        <w:tc>
          <w:tcPr>
            <w:tcW w:w="4552" w:type="dxa"/>
            <w:shd w:val="clear" w:color="auto" w:fill="auto"/>
            <w:vAlign w:val="center"/>
          </w:tcPr>
          <w:p w14:paraId="40E6E93C"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浙江久屹建设有限公司</w:t>
            </w:r>
          </w:p>
        </w:tc>
        <w:tc>
          <w:tcPr>
            <w:tcW w:w="2934" w:type="dxa"/>
            <w:shd w:val="clear" w:color="auto" w:fill="auto"/>
            <w:noWrap/>
            <w:vAlign w:val="center"/>
          </w:tcPr>
          <w:p w14:paraId="758E7D7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766FE97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6C4A3C5B" w14:textId="77777777" w:rsidTr="00AE6384">
        <w:trPr>
          <w:trHeight w:val="284"/>
          <w:jc w:val="center"/>
        </w:trPr>
        <w:tc>
          <w:tcPr>
            <w:tcW w:w="628" w:type="dxa"/>
            <w:shd w:val="clear" w:color="auto" w:fill="auto"/>
            <w:noWrap/>
            <w:vAlign w:val="center"/>
          </w:tcPr>
          <w:p w14:paraId="75F854F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33</w:t>
            </w:r>
          </w:p>
        </w:tc>
        <w:tc>
          <w:tcPr>
            <w:tcW w:w="4552" w:type="dxa"/>
            <w:shd w:val="clear" w:color="auto" w:fill="auto"/>
            <w:vAlign w:val="center"/>
          </w:tcPr>
          <w:p w14:paraId="52E02F97"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浙江景昇建筑工程有限公司</w:t>
            </w:r>
          </w:p>
        </w:tc>
        <w:tc>
          <w:tcPr>
            <w:tcW w:w="2934" w:type="dxa"/>
            <w:shd w:val="clear" w:color="auto" w:fill="auto"/>
            <w:noWrap/>
            <w:vAlign w:val="center"/>
          </w:tcPr>
          <w:p w14:paraId="7D8EA5F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64820D6F"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04E10627" w14:textId="77777777" w:rsidTr="00AE6384">
        <w:trPr>
          <w:trHeight w:val="284"/>
          <w:jc w:val="center"/>
        </w:trPr>
        <w:tc>
          <w:tcPr>
            <w:tcW w:w="628" w:type="dxa"/>
            <w:shd w:val="clear" w:color="auto" w:fill="auto"/>
            <w:noWrap/>
            <w:vAlign w:val="center"/>
          </w:tcPr>
          <w:p w14:paraId="76FA518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34</w:t>
            </w:r>
          </w:p>
        </w:tc>
        <w:tc>
          <w:tcPr>
            <w:tcW w:w="4552" w:type="dxa"/>
            <w:shd w:val="clear" w:color="auto" w:fill="auto"/>
            <w:noWrap/>
            <w:vAlign w:val="center"/>
          </w:tcPr>
          <w:p w14:paraId="7C160280"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浙江弘星建设有限公司</w:t>
            </w:r>
          </w:p>
        </w:tc>
        <w:tc>
          <w:tcPr>
            <w:tcW w:w="2934" w:type="dxa"/>
            <w:shd w:val="clear" w:color="auto" w:fill="auto"/>
            <w:noWrap/>
            <w:vAlign w:val="center"/>
          </w:tcPr>
          <w:p w14:paraId="736AE8B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676E132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40FFD33C" w14:textId="77777777" w:rsidTr="00AE6384">
        <w:trPr>
          <w:trHeight w:val="284"/>
          <w:jc w:val="center"/>
        </w:trPr>
        <w:tc>
          <w:tcPr>
            <w:tcW w:w="628" w:type="dxa"/>
            <w:shd w:val="clear" w:color="auto" w:fill="auto"/>
            <w:noWrap/>
            <w:vAlign w:val="center"/>
          </w:tcPr>
          <w:p w14:paraId="47B5B0E1"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35</w:t>
            </w:r>
          </w:p>
        </w:tc>
        <w:tc>
          <w:tcPr>
            <w:tcW w:w="4552" w:type="dxa"/>
            <w:shd w:val="clear" w:color="auto" w:fill="auto"/>
            <w:vAlign w:val="center"/>
          </w:tcPr>
          <w:p w14:paraId="204F6FBF"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浙江耀昇建设工程有限公司</w:t>
            </w:r>
          </w:p>
        </w:tc>
        <w:tc>
          <w:tcPr>
            <w:tcW w:w="2934" w:type="dxa"/>
            <w:shd w:val="clear" w:color="auto" w:fill="auto"/>
            <w:noWrap/>
            <w:vAlign w:val="center"/>
          </w:tcPr>
          <w:p w14:paraId="227EBB3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72E11C1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34B8445C" w14:textId="77777777" w:rsidTr="00AE6384">
        <w:trPr>
          <w:trHeight w:val="284"/>
          <w:jc w:val="center"/>
        </w:trPr>
        <w:tc>
          <w:tcPr>
            <w:tcW w:w="628" w:type="dxa"/>
            <w:shd w:val="clear" w:color="auto" w:fill="auto"/>
            <w:noWrap/>
            <w:vAlign w:val="center"/>
          </w:tcPr>
          <w:p w14:paraId="31576ADB"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36</w:t>
            </w:r>
          </w:p>
        </w:tc>
        <w:tc>
          <w:tcPr>
            <w:tcW w:w="4552" w:type="dxa"/>
            <w:shd w:val="clear" w:color="auto" w:fill="auto"/>
            <w:vAlign w:val="center"/>
          </w:tcPr>
          <w:p w14:paraId="01AB2708"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浙江沣和建设有限公司</w:t>
            </w:r>
          </w:p>
        </w:tc>
        <w:tc>
          <w:tcPr>
            <w:tcW w:w="2934" w:type="dxa"/>
            <w:shd w:val="clear" w:color="auto" w:fill="auto"/>
            <w:noWrap/>
            <w:vAlign w:val="center"/>
          </w:tcPr>
          <w:p w14:paraId="1E051EB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45785741"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47405109" w14:textId="77777777" w:rsidTr="00AE6384">
        <w:trPr>
          <w:trHeight w:val="284"/>
          <w:jc w:val="center"/>
        </w:trPr>
        <w:tc>
          <w:tcPr>
            <w:tcW w:w="628" w:type="dxa"/>
            <w:shd w:val="clear" w:color="auto" w:fill="auto"/>
            <w:noWrap/>
            <w:vAlign w:val="center"/>
          </w:tcPr>
          <w:p w14:paraId="1C235EE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37</w:t>
            </w:r>
          </w:p>
        </w:tc>
        <w:tc>
          <w:tcPr>
            <w:tcW w:w="4552" w:type="dxa"/>
            <w:shd w:val="clear" w:color="auto" w:fill="auto"/>
            <w:vAlign w:val="center"/>
          </w:tcPr>
          <w:p w14:paraId="13FCA9D3"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浙江益都建设有限公司</w:t>
            </w:r>
          </w:p>
        </w:tc>
        <w:tc>
          <w:tcPr>
            <w:tcW w:w="2934" w:type="dxa"/>
            <w:shd w:val="clear" w:color="auto" w:fill="auto"/>
            <w:noWrap/>
            <w:vAlign w:val="center"/>
          </w:tcPr>
          <w:p w14:paraId="5F0BB85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5FAB3C97"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4DE430E2" w14:textId="77777777" w:rsidTr="00AE6384">
        <w:trPr>
          <w:trHeight w:val="284"/>
          <w:jc w:val="center"/>
        </w:trPr>
        <w:tc>
          <w:tcPr>
            <w:tcW w:w="628" w:type="dxa"/>
            <w:shd w:val="clear" w:color="auto" w:fill="auto"/>
            <w:noWrap/>
            <w:vAlign w:val="center"/>
          </w:tcPr>
          <w:p w14:paraId="09719A7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38</w:t>
            </w:r>
          </w:p>
        </w:tc>
        <w:tc>
          <w:tcPr>
            <w:tcW w:w="4552" w:type="dxa"/>
            <w:shd w:val="clear" w:color="auto" w:fill="auto"/>
            <w:vAlign w:val="center"/>
          </w:tcPr>
          <w:p w14:paraId="66408D8B"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鸿强建设集团有限公司</w:t>
            </w:r>
          </w:p>
        </w:tc>
        <w:tc>
          <w:tcPr>
            <w:tcW w:w="2934" w:type="dxa"/>
            <w:shd w:val="clear" w:color="auto" w:fill="auto"/>
            <w:noWrap/>
            <w:vAlign w:val="center"/>
          </w:tcPr>
          <w:p w14:paraId="5582E90F"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1A33BCF1"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72793AB0" w14:textId="77777777" w:rsidTr="00AE6384">
        <w:trPr>
          <w:trHeight w:val="284"/>
          <w:jc w:val="center"/>
        </w:trPr>
        <w:tc>
          <w:tcPr>
            <w:tcW w:w="628" w:type="dxa"/>
            <w:shd w:val="clear" w:color="auto" w:fill="auto"/>
            <w:noWrap/>
            <w:vAlign w:val="center"/>
          </w:tcPr>
          <w:p w14:paraId="463424F2"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39</w:t>
            </w:r>
          </w:p>
        </w:tc>
        <w:tc>
          <w:tcPr>
            <w:tcW w:w="4552" w:type="dxa"/>
            <w:shd w:val="clear" w:color="auto" w:fill="auto"/>
            <w:vAlign w:val="center"/>
          </w:tcPr>
          <w:p w14:paraId="597A1F65"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温州华隆建设有限公司</w:t>
            </w:r>
          </w:p>
        </w:tc>
        <w:tc>
          <w:tcPr>
            <w:tcW w:w="2934" w:type="dxa"/>
            <w:shd w:val="clear" w:color="auto" w:fill="auto"/>
            <w:noWrap/>
            <w:vAlign w:val="center"/>
          </w:tcPr>
          <w:p w14:paraId="3D134A7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281CC33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2EAE5A7C" w14:textId="77777777" w:rsidTr="00AE6384">
        <w:trPr>
          <w:trHeight w:val="284"/>
          <w:jc w:val="center"/>
        </w:trPr>
        <w:tc>
          <w:tcPr>
            <w:tcW w:w="628" w:type="dxa"/>
            <w:shd w:val="clear" w:color="auto" w:fill="auto"/>
            <w:noWrap/>
            <w:vAlign w:val="center"/>
          </w:tcPr>
          <w:p w14:paraId="2FCD76DD"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40</w:t>
            </w:r>
          </w:p>
        </w:tc>
        <w:tc>
          <w:tcPr>
            <w:tcW w:w="4552" w:type="dxa"/>
            <w:shd w:val="clear" w:color="auto" w:fill="auto"/>
            <w:vAlign w:val="center"/>
          </w:tcPr>
          <w:p w14:paraId="7855B8C0"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温州润丰建设有限公司</w:t>
            </w:r>
          </w:p>
        </w:tc>
        <w:tc>
          <w:tcPr>
            <w:tcW w:w="2934" w:type="dxa"/>
            <w:shd w:val="clear" w:color="auto" w:fill="auto"/>
            <w:noWrap/>
            <w:vAlign w:val="center"/>
          </w:tcPr>
          <w:p w14:paraId="0B9D8DFF"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365D2702"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01BB0E43" w14:textId="77777777" w:rsidTr="00AE6384">
        <w:trPr>
          <w:trHeight w:val="284"/>
          <w:jc w:val="center"/>
        </w:trPr>
        <w:tc>
          <w:tcPr>
            <w:tcW w:w="628" w:type="dxa"/>
            <w:shd w:val="clear" w:color="auto" w:fill="auto"/>
            <w:noWrap/>
            <w:vAlign w:val="center"/>
          </w:tcPr>
          <w:p w14:paraId="71D209F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41</w:t>
            </w:r>
          </w:p>
        </w:tc>
        <w:tc>
          <w:tcPr>
            <w:tcW w:w="4552" w:type="dxa"/>
            <w:shd w:val="clear" w:color="auto" w:fill="auto"/>
            <w:vAlign w:val="center"/>
          </w:tcPr>
          <w:p w14:paraId="21D4DDB6"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温州实豪建设有限公司</w:t>
            </w:r>
          </w:p>
        </w:tc>
        <w:tc>
          <w:tcPr>
            <w:tcW w:w="2934" w:type="dxa"/>
            <w:shd w:val="clear" w:color="auto" w:fill="auto"/>
            <w:noWrap/>
            <w:vAlign w:val="center"/>
          </w:tcPr>
          <w:p w14:paraId="7E4A638F"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06DA59F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0E93C292" w14:textId="77777777" w:rsidTr="00AE6384">
        <w:trPr>
          <w:trHeight w:val="284"/>
          <w:jc w:val="center"/>
        </w:trPr>
        <w:tc>
          <w:tcPr>
            <w:tcW w:w="628" w:type="dxa"/>
            <w:shd w:val="clear" w:color="auto" w:fill="auto"/>
            <w:noWrap/>
            <w:vAlign w:val="center"/>
          </w:tcPr>
          <w:p w14:paraId="001EE18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42</w:t>
            </w:r>
          </w:p>
        </w:tc>
        <w:tc>
          <w:tcPr>
            <w:tcW w:w="4552" w:type="dxa"/>
            <w:shd w:val="clear" w:color="auto" w:fill="auto"/>
            <w:vAlign w:val="center"/>
          </w:tcPr>
          <w:p w14:paraId="3BBED2EF"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温州宜家创意产业开发有限公司</w:t>
            </w:r>
          </w:p>
        </w:tc>
        <w:tc>
          <w:tcPr>
            <w:tcW w:w="2934" w:type="dxa"/>
            <w:shd w:val="clear" w:color="auto" w:fill="auto"/>
            <w:noWrap/>
            <w:vAlign w:val="center"/>
          </w:tcPr>
          <w:p w14:paraId="22AEF1F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2C853D77"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327F3385" w14:textId="77777777" w:rsidTr="00AE6384">
        <w:trPr>
          <w:trHeight w:val="284"/>
          <w:jc w:val="center"/>
        </w:trPr>
        <w:tc>
          <w:tcPr>
            <w:tcW w:w="628" w:type="dxa"/>
            <w:shd w:val="clear" w:color="auto" w:fill="auto"/>
            <w:noWrap/>
            <w:vAlign w:val="center"/>
          </w:tcPr>
          <w:p w14:paraId="559C0154"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43</w:t>
            </w:r>
          </w:p>
        </w:tc>
        <w:tc>
          <w:tcPr>
            <w:tcW w:w="4552" w:type="dxa"/>
            <w:shd w:val="clear" w:color="auto" w:fill="auto"/>
            <w:vAlign w:val="center"/>
          </w:tcPr>
          <w:p w14:paraId="5CEBC663"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温州正润建设有限公司</w:t>
            </w:r>
          </w:p>
        </w:tc>
        <w:tc>
          <w:tcPr>
            <w:tcW w:w="2934" w:type="dxa"/>
            <w:shd w:val="clear" w:color="auto" w:fill="auto"/>
            <w:noWrap/>
            <w:vAlign w:val="center"/>
          </w:tcPr>
          <w:p w14:paraId="5C2699C2"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4FE5807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637F3774" w14:textId="77777777" w:rsidTr="00AE6384">
        <w:trPr>
          <w:trHeight w:val="284"/>
          <w:jc w:val="center"/>
        </w:trPr>
        <w:tc>
          <w:tcPr>
            <w:tcW w:w="628" w:type="dxa"/>
            <w:shd w:val="clear" w:color="auto" w:fill="auto"/>
            <w:noWrap/>
            <w:vAlign w:val="center"/>
          </w:tcPr>
          <w:p w14:paraId="54E855AC"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44</w:t>
            </w:r>
          </w:p>
        </w:tc>
        <w:tc>
          <w:tcPr>
            <w:tcW w:w="4552" w:type="dxa"/>
            <w:shd w:val="clear" w:color="auto" w:fill="auto"/>
            <w:vAlign w:val="center"/>
          </w:tcPr>
          <w:p w14:paraId="702B97F3"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温州中邦建设有限公司</w:t>
            </w:r>
          </w:p>
        </w:tc>
        <w:tc>
          <w:tcPr>
            <w:tcW w:w="2934" w:type="dxa"/>
            <w:shd w:val="clear" w:color="auto" w:fill="auto"/>
            <w:noWrap/>
            <w:vAlign w:val="center"/>
          </w:tcPr>
          <w:p w14:paraId="537137C4"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3975490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6EF738B7" w14:textId="77777777" w:rsidTr="00AE6384">
        <w:trPr>
          <w:trHeight w:val="284"/>
          <w:jc w:val="center"/>
        </w:trPr>
        <w:tc>
          <w:tcPr>
            <w:tcW w:w="628" w:type="dxa"/>
            <w:shd w:val="clear" w:color="auto" w:fill="auto"/>
            <w:noWrap/>
            <w:vAlign w:val="center"/>
          </w:tcPr>
          <w:p w14:paraId="227F59E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45</w:t>
            </w:r>
          </w:p>
        </w:tc>
        <w:tc>
          <w:tcPr>
            <w:tcW w:w="4552" w:type="dxa"/>
            <w:shd w:val="clear" w:color="auto" w:fill="auto"/>
            <w:vAlign w:val="center"/>
          </w:tcPr>
          <w:p w14:paraId="0AA89098"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浙江锦立建设工程有限公司</w:t>
            </w:r>
          </w:p>
        </w:tc>
        <w:tc>
          <w:tcPr>
            <w:tcW w:w="2934" w:type="dxa"/>
            <w:shd w:val="clear" w:color="auto" w:fill="auto"/>
            <w:noWrap/>
            <w:vAlign w:val="center"/>
          </w:tcPr>
          <w:p w14:paraId="7FBFC7F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7B6864FD"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6BBE1828" w14:textId="77777777" w:rsidTr="00AE6384">
        <w:trPr>
          <w:trHeight w:val="284"/>
          <w:jc w:val="center"/>
        </w:trPr>
        <w:tc>
          <w:tcPr>
            <w:tcW w:w="628" w:type="dxa"/>
            <w:shd w:val="clear" w:color="auto" w:fill="auto"/>
            <w:noWrap/>
            <w:vAlign w:val="center"/>
          </w:tcPr>
          <w:p w14:paraId="1D47B99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lastRenderedPageBreak/>
              <w:t>46</w:t>
            </w:r>
          </w:p>
        </w:tc>
        <w:tc>
          <w:tcPr>
            <w:tcW w:w="4552" w:type="dxa"/>
            <w:shd w:val="clear" w:color="auto" w:fill="auto"/>
            <w:vAlign w:val="center"/>
          </w:tcPr>
          <w:p w14:paraId="63A7D276"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浙江景山建设发展有限公司</w:t>
            </w:r>
          </w:p>
        </w:tc>
        <w:tc>
          <w:tcPr>
            <w:tcW w:w="2934" w:type="dxa"/>
            <w:shd w:val="clear" w:color="auto" w:fill="auto"/>
            <w:noWrap/>
            <w:vAlign w:val="center"/>
          </w:tcPr>
          <w:p w14:paraId="3841D554"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50A1D6E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5393AFA8" w14:textId="77777777" w:rsidTr="00AE6384">
        <w:trPr>
          <w:trHeight w:val="284"/>
          <w:jc w:val="center"/>
        </w:trPr>
        <w:tc>
          <w:tcPr>
            <w:tcW w:w="628" w:type="dxa"/>
            <w:shd w:val="clear" w:color="auto" w:fill="auto"/>
            <w:noWrap/>
            <w:vAlign w:val="center"/>
          </w:tcPr>
          <w:p w14:paraId="76B1B83B"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47</w:t>
            </w:r>
          </w:p>
        </w:tc>
        <w:tc>
          <w:tcPr>
            <w:tcW w:w="4552" w:type="dxa"/>
            <w:shd w:val="clear" w:color="auto" w:fill="auto"/>
            <w:vAlign w:val="center"/>
          </w:tcPr>
          <w:p w14:paraId="1AF59976"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浙江省铁投建设工程有限公司</w:t>
            </w:r>
          </w:p>
        </w:tc>
        <w:tc>
          <w:tcPr>
            <w:tcW w:w="2934" w:type="dxa"/>
            <w:shd w:val="clear" w:color="auto" w:fill="auto"/>
            <w:noWrap/>
            <w:vAlign w:val="center"/>
          </w:tcPr>
          <w:p w14:paraId="5B0CF83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1B9C3B17"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1B10BAB4" w14:textId="77777777" w:rsidTr="00AE6384">
        <w:trPr>
          <w:trHeight w:val="284"/>
          <w:jc w:val="center"/>
        </w:trPr>
        <w:tc>
          <w:tcPr>
            <w:tcW w:w="628" w:type="dxa"/>
            <w:shd w:val="clear" w:color="auto" w:fill="auto"/>
            <w:noWrap/>
            <w:vAlign w:val="center"/>
          </w:tcPr>
          <w:p w14:paraId="63C692C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48</w:t>
            </w:r>
          </w:p>
        </w:tc>
        <w:tc>
          <w:tcPr>
            <w:tcW w:w="4552" w:type="dxa"/>
            <w:shd w:val="clear" w:color="auto" w:fill="auto"/>
            <w:vAlign w:val="center"/>
          </w:tcPr>
          <w:p w14:paraId="53F8BDF8"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浙江筑瓯建筑装饰有限公司</w:t>
            </w:r>
          </w:p>
        </w:tc>
        <w:tc>
          <w:tcPr>
            <w:tcW w:w="2934" w:type="dxa"/>
            <w:shd w:val="clear" w:color="auto" w:fill="auto"/>
            <w:noWrap/>
            <w:vAlign w:val="center"/>
          </w:tcPr>
          <w:p w14:paraId="089CB45B"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7EBFB1B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0A44D12F" w14:textId="77777777" w:rsidTr="00AE6384">
        <w:trPr>
          <w:trHeight w:val="284"/>
          <w:jc w:val="center"/>
        </w:trPr>
        <w:tc>
          <w:tcPr>
            <w:tcW w:w="628" w:type="dxa"/>
            <w:shd w:val="clear" w:color="auto" w:fill="auto"/>
            <w:noWrap/>
            <w:vAlign w:val="center"/>
          </w:tcPr>
          <w:p w14:paraId="6BD75857"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49</w:t>
            </w:r>
          </w:p>
        </w:tc>
        <w:tc>
          <w:tcPr>
            <w:tcW w:w="4552" w:type="dxa"/>
            <w:shd w:val="clear" w:color="auto" w:fill="auto"/>
            <w:vAlign w:val="center"/>
          </w:tcPr>
          <w:p w14:paraId="3F64F05A"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温州欣邦建设有限公司</w:t>
            </w:r>
          </w:p>
        </w:tc>
        <w:tc>
          <w:tcPr>
            <w:tcW w:w="2934" w:type="dxa"/>
            <w:shd w:val="clear" w:color="auto" w:fill="auto"/>
            <w:noWrap/>
            <w:vAlign w:val="center"/>
          </w:tcPr>
          <w:p w14:paraId="1E65722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34D92A9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21A0C290" w14:textId="77777777" w:rsidTr="00AE6384">
        <w:trPr>
          <w:trHeight w:val="284"/>
          <w:jc w:val="center"/>
        </w:trPr>
        <w:tc>
          <w:tcPr>
            <w:tcW w:w="628" w:type="dxa"/>
            <w:shd w:val="clear" w:color="auto" w:fill="auto"/>
            <w:noWrap/>
            <w:vAlign w:val="center"/>
          </w:tcPr>
          <w:p w14:paraId="0D19AD2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50</w:t>
            </w:r>
          </w:p>
        </w:tc>
        <w:tc>
          <w:tcPr>
            <w:tcW w:w="4552" w:type="dxa"/>
            <w:shd w:val="clear" w:color="auto" w:fill="auto"/>
            <w:vAlign w:val="center"/>
          </w:tcPr>
          <w:p w14:paraId="2D136F2E"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温州振呈建设有限公司</w:t>
            </w:r>
          </w:p>
        </w:tc>
        <w:tc>
          <w:tcPr>
            <w:tcW w:w="2934" w:type="dxa"/>
            <w:shd w:val="clear" w:color="auto" w:fill="auto"/>
            <w:noWrap/>
            <w:vAlign w:val="center"/>
          </w:tcPr>
          <w:p w14:paraId="5D9D074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6C2D519C"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30599682" w14:textId="77777777" w:rsidTr="00AE6384">
        <w:trPr>
          <w:trHeight w:val="284"/>
          <w:jc w:val="center"/>
        </w:trPr>
        <w:tc>
          <w:tcPr>
            <w:tcW w:w="628" w:type="dxa"/>
            <w:shd w:val="clear" w:color="auto" w:fill="auto"/>
            <w:noWrap/>
            <w:vAlign w:val="center"/>
          </w:tcPr>
          <w:p w14:paraId="2F54CF94"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51</w:t>
            </w:r>
          </w:p>
        </w:tc>
        <w:tc>
          <w:tcPr>
            <w:tcW w:w="4552" w:type="dxa"/>
            <w:shd w:val="clear" w:color="auto" w:fill="auto"/>
            <w:vAlign w:val="center"/>
          </w:tcPr>
          <w:p w14:paraId="63AC1C42"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浙江中赣建设有限公司</w:t>
            </w:r>
          </w:p>
        </w:tc>
        <w:tc>
          <w:tcPr>
            <w:tcW w:w="2934" w:type="dxa"/>
            <w:shd w:val="clear" w:color="auto" w:fill="auto"/>
            <w:noWrap/>
            <w:vAlign w:val="center"/>
          </w:tcPr>
          <w:p w14:paraId="5CC4F25B"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0A9279DC"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770045AC" w14:textId="77777777" w:rsidTr="00AE6384">
        <w:trPr>
          <w:trHeight w:val="284"/>
          <w:jc w:val="center"/>
        </w:trPr>
        <w:tc>
          <w:tcPr>
            <w:tcW w:w="628" w:type="dxa"/>
            <w:shd w:val="clear" w:color="auto" w:fill="auto"/>
            <w:noWrap/>
            <w:vAlign w:val="center"/>
          </w:tcPr>
          <w:p w14:paraId="77EFCBCB"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52</w:t>
            </w:r>
          </w:p>
        </w:tc>
        <w:tc>
          <w:tcPr>
            <w:tcW w:w="4552" w:type="dxa"/>
            <w:shd w:val="clear" w:color="auto" w:fill="auto"/>
            <w:vAlign w:val="center"/>
          </w:tcPr>
          <w:p w14:paraId="456A3164"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温州江博建设有限公司</w:t>
            </w:r>
          </w:p>
        </w:tc>
        <w:tc>
          <w:tcPr>
            <w:tcW w:w="2934" w:type="dxa"/>
            <w:shd w:val="clear" w:color="auto" w:fill="auto"/>
            <w:noWrap/>
            <w:vAlign w:val="center"/>
          </w:tcPr>
          <w:p w14:paraId="15F5B2E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0DDD1F2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06654F32" w14:textId="77777777" w:rsidTr="00AE6384">
        <w:trPr>
          <w:trHeight w:val="284"/>
          <w:jc w:val="center"/>
        </w:trPr>
        <w:tc>
          <w:tcPr>
            <w:tcW w:w="628" w:type="dxa"/>
            <w:shd w:val="clear" w:color="auto" w:fill="auto"/>
            <w:noWrap/>
            <w:vAlign w:val="center"/>
          </w:tcPr>
          <w:p w14:paraId="607DCE0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53</w:t>
            </w:r>
          </w:p>
        </w:tc>
        <w:tc>
          <w:tcPr>
            <w:tcW w:w="4552" w:type="dxa"/>
            <w:shd w:val="clear" w:color="auto" w:fill="auto"/>
            <w:vAlign w:val="center"/>
          </w:tcPr>
          <w:p w14:paraId="55557D71"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浙江巨群集团有限公司</w:t>
            </w:r>
          </w:p>
        </w:tc>
        <w:tc>
          <w:tcPr>
            <w:tcW w:w="2934" w:type="dxa"/>
            <w:shd w:val="clear" w:color="auto" w:fill="auto"/>
            <w:noWrap/>
            <w:vAlign w:val="center"/>
          </w:tcPr>
          <w:p w14:paraId="4BBA39E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424C5BA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37B5BBAA" w14:textId="77777777" w:rsidTr="00AE6384">
        <w:trPr>
          <w:trHeight w:val="284"/>
          <w:jc w:val="center"/>
        </w:trPr>
        <w:tc>
          <w:tcPr>
            <w:tcW w:w="628" w:type="dxa"/>
            <w:shd w:val="clear" w:color="auto" w:fill="auto"/>
            <w:noWrap/>
            <w:vAlign w:val="center"/>
          </w:tcPr>
          <w:p w14:paraId="779BDABF"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54</w:t>
            </w:r>
          </w:p>
        </w:tc>
        <w:tc>
          <w:tcPr>
            <w:tcW w:w="4552" w:type="dxa"/>
            <w:shd w:val="clear" w:color="auto" w:fill="auto"/>
            <w:vAlign w:val="center"/>
          </w:tcPr>
          <w:p w14:paraId="3123CA52"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温州市金秋建设工程咨询有限公司</w:t>
            </w:r>
          </w:p>
        </w:tc>
        <w:tc>
          <w:tcPr>
            <w:tcW w:w="2934" w:type="dxa"/>
            <w:shd w:val="clear" w:color="auto" w:fill="auto"/>
            <w:noWrap/>
            <w:vAlign w:val="center"/>
          </w:tcPr>
          <w:p w14:paraId="45158C3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66B137C7"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0FD443D9" w14:textId="77777777" w:rsidTr="00AE6384">
        <w:trPr>
          <w:trHeight w:val="284"/>
          <w:jc w:val="center"/>
        </w:trPr>
        <w:tc>
          <w:tcPr>
            <w:tcW w:w="628" w:type="dxa"/>
            <w:shd w:val="clear" w:color="auto" w:fill="auto"/>
            <w:noWrap/>
            <w:vAlign w:val="center"/>
          </w:tcPr>
          <w:p w14:paraId="51ED319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55</w:t>
            </w:r>
          </w:p>
        </w:tc>
        <w:tc>
          <w:tcPr>
            <w:tcW w:w="4552" w:type="dxa"/>
            <w:shd w:val="clear" w:color="auto" w:fill="auto"/>
            <w:vAlign w:val="center"/>
          </w:tcPr>
          <w:p w14:paraId="1394369D"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温州越尚建设有限公司</w:t>
            </w:r>
          </w:p>
        </w:tc>
        <w:tc>
          <w:tcPr>
            <w:tcW w:w="2934" w:type="dxa"/>
            <w:shd w:val="clear" w:color="auto" w:fill="auto"/>
            <w:noWrap/>
            <w:vAlign w:val="center"/>
          </w:tcPr>
          <w:p w14:paraId="37FFE6D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6F46F28F"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22EF6177" w14:textId="77777777" w:rsidTr="00AE6384">
        <w:trPr>
          <w:trHeight w:val="284"/>
          <w:jc w:val="center"/>
        </w:trPr>
        <w:tc>
          <w:tcPr>
            <w:tcW w:w="628" w:type="dxa"/>
            <w:shd w:val="clear" w:color="auto" w:fill="auto"/>
            <w:noWrap/>
            <w:vAlign w:val="center"/>
          </w:tcPr>
          <w:p w14:paraId="5D3BA4E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56</w:t>
            </w:r>
          </w:p>
        </w:tc>
        <w:tc>
          <w:tcPr>
            <w:tcW w:w="4552" w:type="dxa"/>
            <w:shd w:val="clear" w:color="auto" w:fill="auto"/>
            <w:vAlign w:val="center"/>
          </w:tcPr>
          <w:p w14:paraId="54317620"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温州宏瞻建筑工程有限公司</w:t>
            </w:r>
          </w:p>
        </w:tc>
        <w:tc>
          <w:tcPr>
            <w:tcW w:w="2934" w:type="dxa"/>
            <w:shd w:val="clear" w:color="auto" w:fill="auto"/>
            <w:noWrap/>
            <w:vAlign w:val="center"/>
          </w:tcPr>
          <w:p w14:paraId="088D856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3843FA8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23353F2C" w14:textId="77777777" w:rsidTr="00AE6384">
        <w:trPr>
          <w:trHeight w:val="284"/>
          <w:jc w:val="center"/>
        </w:trPr>
        <w:tc>
          <w:tcPr>
            <w:tcW w:w="628" w:type="dxa"/>
            <w:shd w:val="clear" w:color="auto" w:fill="auto"/>
            <w:noWrap/>
            <w:vAlign w:val="center"/>
          </w:tcPr>
          <w:p w14:paraId="547AEA32"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57</w:t>
            </w:r>
          </w:p>
        </w:tc>
        <w:tc>
          <w:tcPr>
            <w:tcW w:w="4552" w:type="dxa"/>
            <w:shd w:val="clear" w:color="auto" w:fill="auto"/>
            <w:vAlign w:val="center"/>
          </w:tcPr>
          <w:p w14:paraId="0A776373"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温州瓯智建设有限公司</w:t>
            </w:r>
          </w:p>
        </w:tc>
        <w:tc>
          <w:tcPr>
            <w:tcW w:w="2934" w:type="dxa"/>
            <w:shd w:val="clear" w:color="auto" w:fill="auto"/>
            <w:noWrap/>
            <w:vAlign w:val="center"/>
          </w:tcPr>
          <w:p w14:paraId="212ED9B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1D6412E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1E1D5195" w14:textId="77777777" w:rsidTr="00AE6384">
        <w:trPr>
          <w:trHeight w:val="284"/>
          <w:jc w:val="center"/>
        </w:trPr>
        <w:tc>
          <w:tcPr>
            <w:tcW w:w="628" w:type="dxa"/>
            <w:shd w:val="clear" w:color="auto" w:fill="auto"/>
            <w:noWrap/>
            <w:vAlign w:val="center"/>
          </w:tcPr>
          <w:p w14:paraId="4CC53102"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58</w:t>
            </w:r>
          </w:p>
        </w:tc>
        <w:tc>
          <w:tcPr>
            <w:tcW w:w="4552" w:type="dxa"/>
            <w:shd w:val="clear" w:color="auto" w:fill="auto"/>
            <w:vAlign w:val="center"/>
          </w:tcPr>
          <w:p w14:paraId="43F5F224"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浙江高汇建设工程有限公司</w:t>
            </w:r>
          </w:p>
        </w:tc>
        <w:tc>
          <w:tcPr>
            <w:tcW w:w="2934" w:type="dxa"/>
            <w:shd w:val="clear" w:color="auto" w:fill="auto"/>
            <w:noWrap/>
            <w:vAlign w:val="center"/>
          </w:tcPr>
          <w:p w14:paraId="4D5735C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25B7FACD"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1EBF3C76" w14:textId="77777777" w:rsidTr="00AE6384">
        <w:trPr>
          <w:trHeight w:val="284"/>
          <w:jc w:val="center"/>
        </w:trPr>
        <w:tc>
          <w:tcPr>
            <w:tcW w:w="628" w:type="dxa"/>
            <w:shd w:val="clear" w:color="auto" w:fill="auto"/>
            <w:noWrap/>
            <w:vAlign w:val="center"/>
          </w:tcPr>
          <w:p w14:paraId="65CF831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59</w:t>
            </w:r>
          </w:p>
        </w:tc>
        <w:tc>
          <w:tcPr>
            <w:tcW w:w="4552" w:type="dxa"/>
            <w:shd w:val="clear" w:color="auto" w:fill="auto"/>
            <w:vAlign w:val="center"/>
          </w:tcPr>
          <w:p w14:paraId="64E3F705"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温州五建城建集团有限公司</w:t>
            </w:r>
          </w:p>
        </w:tc>
        <w:tc>
          <w:tcPr>
            <w:tcW w:w="2934" w:type="dxa"/>
            <w:shd w:val="clear" w:color="auto" w:fill="auto"/>
            <w:noWrap/>
            <w:vAlign w:val="center"/>
          </w:tcPr>
          <w:p w14:paraId="18885E7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429D11C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1444741E" w14:textId="77777777" w:rsidTr="00AE6384">
        <w:trPr>
          <w:trHeight w:val="284"/>
          <w:jc w:val="center"/>
        </w:trPr>
        <w:tc>
          <w:tcPr>
            <w:tcW w:w="628" w:type="dxa"/>
            <w:shd w:val="clear" w:color="auto" w:fill="auto"/>
            <w:noWrap/>
            <w:vAlign w:val="center"/>
          </w:tcPr>
          <w:p w14:paraId="297F2D72"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60</w:t>
            </w:r>
          </w:p>
        </w:tc>
        <w:tc>
          <w:tcPr>
            <w:tcW w:w="4552" w:type="dxa"/>
            <w:shd w:val="clear" w:color="auto" w:fill="auto"/>
            <w:vAlign w:val="center"/>
          </w:tcPr>
          <w:p w14:paraId="0EFF3932"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浙江志东照明科技有限公司</w:t>
            </w:r>
          </w:p>
        </w:tc>
        <w:tc>
          <w:tcPr>
            <w:tcW w:w="2934" w:type="dxa"/>
            <w:shd w:val="clear" w:color="auto" w:fill="auto"/>
            <w:noWrap/>
            <w:vAlign w:val="center"/>
          </w:tcPr>
          <w:p w14:paraId="7041F147"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2CD220E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1E369FF1" w14:textId="77777777" w:rsidTr="00AE6384">
        <w:trPr>
          <w:trHeight w:val="284"/>
          <w:jc w:val="center"/>
        </w:trPr>
        <w:tc>
          <w:tcPr>
            <w:tcW w:w="628" w:type="dxa"/>
            <w:shd w:val="clear" w:color="auto" w:fill="auto"/>
            <w:noWrap/>
            <w:vAlign w:val="center"/>
          </w:tcPr>
          <w:p w14:paraId="2127599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61</w:t>
            </w:r>
          </w:p>
        </w:tc>
        <w:tc>
          <w:tcPr>
            <w:tcW w:w="4552" w:type="dxa"/>
            <w:shd w:val="clear" w:color="auto" w:fill="auto"/>
            <w:vAlign w:val="center"/>
          </w:tcPr>
          <w:p w14:paraId="7DA50CFB"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温州恒一建筑工程有限公司</w:t>
            </w:r>
          </w:p>
        </w:tc>
        <w:tc>
          <w:tcPr>
            <w:tcW w:w="2934" w:type="dxa"/>
            <w:shd w:val="clear" w:color="auto" w:fill="auto"/>
            <w:noWrap/>
            <w:vAlign w:val="center"/>
          </w:tcPr>
          <w:p w14:paraId="3FF0078C"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765E6431"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2AEC689B" w14:textId="77777777" w:rsidTr="00AE6384">
        <w:trPr>
          <w:trHeight w:val="284"/>
          <w:jc w:val="center"/>
        </w:trPr>
        <w:tc>
          <w:tcPr>
            <w:tcW w:w="628" w:type="dxa"/>
            <w:shd w:val="clear" w:color="auto" w:fill="auto"/>
            <w:noWrap/>
            <w:vAlign w:val="center"/>
          </w:tcPr>
          <w:p w14:paraId="30A2A902"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62</w:t>
            </w:r>
          </w:p>
        </w:tc>
        <w:tc>
          <w:tcPr>
            <w:tcW w:w="4552" w:type="dxa"/>
            <w:shd w:val="clear" w:color="auto" w:fill="auto"/>
            <w:vAlign w:val="center"/>
          </w:tcPr>
          <w:p w14:paraId="6B3A7E00"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浙江坚利建设工程有限公司</w:t>
            </w:r>
          </w:p>
        </w:tc>
        <w:tc>
          <w:tcPr>
            <w:tcW w:w="2934" w:type="dxa"/>
            <w:shd w:val="clear" w:color="auto" w:fill="auto"/>
            <w:noWrap/>
            <w:vAlign w:val="center"/>
          </w:tcPr>
          <w:p w14:paraId="3E00C2C2"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3E3C509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196E295E" w14:textId="77777777" w:rsidTr="00AE6384">
        <w:trPr>
          <w:trHeight w:val="284"/>
          <w:jc w:val="center"/>
        </w:trPr>
        <w:tc>
          <w:tcPr>
            <w:tcW w:w="628" w:type="dxa"/>
            <w:shd w:val="clear" w:color="auto" w:fill="auto"/>
            <w:noWrap/>
            <w:vAlign w:val="center"/>
          </w:tcPr>
          <w:p w14:paraId="4A75BB2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63</w:t>
            </w:r>
          </w:p>
        </w:tc>
        <w:tc>
          <w:tcPr>
            <w:tcW w:w="4552" w:type="dxa"/>
            <w:shd w:val="clear" w:color="auto" w:fill="auto"/>
            <w:vAlign w:val="center"/>
          </w:tcPr>
          <w:p w14:paraId="219AA862"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浙江立坤建设工程有限公司</w:t>
            </w:r>
          </w:p>
        </w:tc>
        <w:tc>
          <w:tcPr>
            <w:tcW w:w="2934" w:type="dxa"/>
            <w:shd w:val="clear" w:color="auto" w:fill="auto"/>
            <w:noWrap/>
            <w:vAlign w:val="center"/>
          </w:tcPr>
          <w:p w14:paraId="453A74D1"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6EA05F1F"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715CC96B" w14:textId="77777777" w:rsidTr="00AE6384">
        <w:trPr>
          <w:trHeight w:val="284"/>
          <w:jc w:val="center"/>
        </w:trPr>
        <w:tc>
          <w:tcPr>
            <w:tcW w:w="628" w:type="dxa"/>
            <w:shd w:val="clear" w:color="auto" w:fill="auto"/>
            <w:noWrap/>
            <w:vAlign w:val="center"/>
          </w:tcPr>
          <w:p w14:paraId="3235AD6D"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64</w:t>
            </w:r>
          </w:p>
        </w:tc>
        <w:tc>
          <w:tcPr>
            <w:tcW w:w="4552" w:type="dxa"/>
            <w:shd w:val="clear" w:color="auto" w:fill="auto"/>
            <w:vAlign w:val="center"/>
          </w:tcPr>
          <w:p w14:paraId="504B03DE"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温州康成建筑安装工程有限公司</w:t>
            </w:r>
          </w:p>
        </w:tc>
        <w:tc>
          <w:tcPr>
            <w:tcW w:w="2934" w:type="dxa"/>
            <w:shd w:val="clear" w:color="auto" w:fill="auto"/>
            <w:noWrap/>
            <w:vAlign w:val="center"/>
          </w:tcPr>
          <w:p w14:paraId="68E02A3F"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7AC1A17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7713F8C3" w14:textId="77777777" w:rsidTr="00AE6384">
        <w:trPr>
          <w:trHeight w:val="284"/>
          <w:jc w:val="center"/>
        </w:trPr>
        <w:tc>
          <w:tcPr>
            <w:tcW w:w="628" w:type="dxa"/>
            <w:shd w:val="clear" w:color="auto" w:fill="auto"/>
            <w:noWrap/>
            <w:vAlign w:val="center"/>
          </w:tcPr>
          <w:p w14:paraId="0FA7F0B4"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65</w:t>
            </w:r>
          </w:p>
        </w:tc>
        <w:tc>
          <w:tcPr>
            <w:tcW w:w="4552" w:type="dxa"/>
            <w:shd w:val="clear" w:color="auto" w:fill="auto"/>
            <w:noWrap/>
            <w:vAlign w:val="center"/>
          </w:tcPr>
          <w:p w14:paraId="38C9F358"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浙江宝第富建设有限公司</w:t>
            </w:r>
          </w:p>
        </w:tc>
        <w:tc>
          <w:tcPr>
            <w:tcW w:w="2934" w:type="dxa"/>
            <w:shd w:val="clear" w:color="auto" w:fill="auto"/>
            <w:noWrap/>
            <w:vAlign w:val="center"/>
          </w:tcPr>
          <w:p w14:paraId="36895B8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4E88F46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32B1AE99" w14:textId="77777777" w:rsidTr="00AE6384">
        <w:trPr>
          <w:trHeight w:val="284"/>
          <w:jc w:val="center"/>
        </w:trPr>
        <w:tc>
          <w:tcPr>
            <w:tcW w:w="628" w:type="dxa"/>
            <w:shd w:val="clear" w:color="auto" w:fill="auto"/>
            <w:noWrap/>
            <w:vAlign w:val="center"/>
          </w:tcPr>
          <w:p w14:paraId="543B54A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66</w:t>
            </w:r>
          </w:p>
        </w:tc>
        <w:tc>
          <w:tcPr>
            <w:tcW w:w="4552" w:type="dxa"/>
            <w:shd w:val="clear" w:color="auto" w:fill="auto"/>
            <w:vAlign w:val="center"/>
          </w:tcPr>
          <w:p w14:paraId="032ADE8A"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浙江顺隆钢结构集团有限公司</w:t>
            </w:r>
          </w:p>
        </w:tc>
        <w:tc>
          <w:tcPr>
            <w:tcW w:w="2934" w:type="dxa"/>
            <w:shd w:val="clear" w:color="auto" w:fill="auto"/>
            <w:noWrap/>
            <w:vAlign w:val="center"/>
          </w:tcPr>
          <w:p w14:paraId="1EA8082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2F4CDC71"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6221E7F1" w14:textId="77777777" w:rsidTr="00AE6384">
        <w:trPr>
          <w:trHeight w:val="284"/>
          <w:jc w:val="center"/>
        </w:trPr>
        <w:tc>
          <w:tcPr>
            <w:tcW w:w="628" w:type="dxa"/>
            <w:shd w:val="clear" w:color="auto" w:fill="auto"/>
            <w:noWrap/>
            <w:vAlign w:val="center"/>
          </w:tcPr>
          <w:p w14:paraId="6583EB5D"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67</w:t>
            </w:r>
          </w:p>
        </w:tc>
        <w:tc>
          <w:tcPr>
            <w:tcW w:w="4552" w:type="dxa"/>
            <w:shd w:val="clear" w:color="auto" w:fill="auto"/>
            <w:vAlign w:val="center"/>
          </w:tcPr>
          <w:p w14:paraId="10E92914"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温州市京华建筑装饰工程有限公司</w:t>
            </w:r>
          </w:p>
        </w:tc>
        <w:tc>
          <w:tcPr>
            <w:tcW w:w="2934" w:type="dxa"/>
            <w:shd w:val="clear" w:color="auto" w:fill="auto"/>
            <w:noWrap/>
            <w:vAlign w:val="center"/>
          </w:tcPr>
          <w:p w14:paraId="5BD9930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44EA0DD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5CC1B3D6" w14:textId="77777777" w:rsidTr="00AE6384">
        <w:trPr>
          <w:trHeight w:val="284"/>
          <w:jc w:val="center"/>
        </w:trPr>
        <w:tc>
          <w:tcPr>
            <w:tcW w:w="628" w:type="dxa"/>
            <w:shd w:val="clear" w:color="auto" w:fill="auto"/>
            <w:noWrap/>
            <w:vAlign w:val="center"/>
          </w:tcPr>
          <w:p w14:paraId="49CBE58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68</w:t>
            </w:r>
          </w:p>
        </w:tc>
        <w:tc>
          <w:tcPr>
            <w:tcW w:w="4552" w:type="dxa"/>
            <w:shd w:val="clear" w:color="auto" w:fill="auto"/>
            <w:vAlign w:val="center"/>
          </w:tcPr>
          <w:p w14:paraId="2E31A292"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温州市长江建筑装饰工程有限公司</w:t>
            </w:r>
          </w:p>
        </w:tc>
        <w:tc>
          <w:tcPr>
            <w:tcW w:w="2934" w:type="dxa"/>
            <w:shd w:val="clear" w:color="auto" w:fill="auto"/>
            <w:noWrap/>
            <w:vAlign w:val="center"/>
          </w:tcPr>
          <w:p w14:paraId="413680CC"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62F7F011"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7072CB78" w14:textId="77777777" w:rsidTr="00AE6384">
        <w:trPr>
          <w:trHeight w:val="284"/>
          <w:jc w:val="center"/>
        </w:trPr>
        <w:tc>
          <w:tcPr>
            <w:tcW w:w="628" w:type="dxa"/>
            <w:shd w:val="clear" w:color="auto" w:fill="auto"/>
            <w:noWrap/>
            <w:vAlign w:val="center"/>
          </w:tcPr>
          <w:p w14:paraId="0E1CF5A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69</w:t>
            </w:r>
          </w:p>
        </w:tc>
        <w:tc>
          <w:tcPr>
            <w:tcW w:w="4552" w:type="dxa"/>
            <w:shd w:val="clear" w:color="auto" w:fill="auto"/>
            <w:vAlign w:val="center"/>
          </w:tcPr>
          <w:p w14:paraId="0808EA81"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浙江正立钢结构有限公司</w:t>
            </w:r>
          </w:p>
        </w:tc>
        <w:tc>
          <w:tcPr>
            <w:tcW w:w="2934" w:type="dxa"/>
            <w:shd w:val="clear" w:color="auto" w:fill="auto"/>
            <w:noWrap/>
            <w:vAlign w:val="center"/>
          </w:tcPr>
          <w:p w14:paraId="5918FA61"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2E4A38D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7B36B903" w14:textId="77777777" w:rsidTr="00AE6384">
        <w:trPr>
          <w:trHeight w:val="284"/>
          <w:jc w:val="center"/>
        </w:trPr>
        <w:tc>
          <w:tcPr>
            <w:tcW w:w="628" w:type="dxa"/>
            <w:shd w:val="clear" w:color="auto" w:fill="auto"/>
            <w:noWrap/>
            <w:vAlign w:val="center"/>
          </w:tcPr>
          <w:p w14:paraId="7EF4AC1B"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70</w:t>
            </w:r>
          </w:p>
        </w:tc>
        <w:tc>
          <w:tcPr>
            <w:tcW w:w="4552" w:type="dxa"/>
            <w:shd w:val="clear" w:color="auto" w:fill="auto"/>
            <w:vAlign w:val="center"/>
          </w:tcPr>
          <w:p w14:paraId="0B7B8F35"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浙江凯越装饰有限公司</w:t>
            </w:r>
          </w:p>
        </w:tc>
        <w:tc>
          <w:tcPr>
            <w:tcW w:w="2934" w:type="dxa"/>
            <w:shd w:val="clear" w:color="auto" w:fill="auto"/>
            <w:noWrap/>
            <w:vAlign w:val="center"/>
          </w:tcPr>
          <w:p w14:paraId="1E31A06C"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70E4239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6DA24149" w14:textId="77777777" w:rsidTr="00AE6384">
        <w:trPr>
          <w:trHeight w:val="284"/>
          <w:jc w:val="center"/>
        </w:trPr>
        <w:tc>
          <w:tcPr>
            <w:tcW w:w="628" w:type="dxa"/>
            <w:shd w:val="clear" w:color="auto" w:fill="auto"/>
            <w:noWrap/>
            <w:vAlign w:val="center"/>
          </w:tcPr>
          <w:p w14:paraId="7D64A1D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71</w:t>
            </w:r>
          </w:p>
        </w:tc>
        <w:tc>
          <w:tcPr>
            <w:tcW w:w="4552" w:type="dxa"/>
            <w:shd w:val="clear" w:color="auto" w:fill="auto"/>
            <w:vAlign w:val="center"/>
          </w:tcPr>
          <w:p w14:paraId="18A1E21E"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温州华力钢构有限责任公司</w:t>
            </w:r>
          </w:p>
        </w:tc>
        <w:tc>
          <w:tcPr>
            <w:tcW w:w="2934" w:type="dxa"/>
            <w:shd w:val="clear" w:color="auto" w:fill="auto"/>
            <w:noWrap/>
            <w:vAlign w:val="center"/>
          </w:tcPr>
          <w:p w14:paraId="156C5C1D"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7916756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342D12B5" w14:textId="77777777" w:rsidTr="00AE6384">
        <w:trPr>
          <w:trHeight w:val="284"/>
          <w:jc w:val="center"/>
        </w:trPr>
        <w:tc>
          <w:tcPr>
            <w:tcW w:w="628" w:type="dxa"/>
            <w:shd w:val="clear" w:color="auto" w:fill="auto"/>
            <w:noWrap/>
            <w:vAlign w:val="center"/>
          </w:tcPr>
          <w:p w14:paraId="04AF842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72</w:t>
            </w:r>
          </w:p>
        </w:tc>
        <w:tc>
          <w:tcPr>
            <w:tcW w:w="4552" w:type="dxa"/>
            <w:shd w:val="clear" w:color="auto" w:fill="auto"/>
            <w:vAlign w:val="center"/>
          </w:tcPr>
          <w:p w14:paraId="5C6CD482"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温州华洁建筑拆迁有限公司</w:t>
            </w:r>
          </w:p>
        </w:tc>
        <w:tc>
          <w:tcPr>
            <w:tcW w:w="2934" w:type="dxa"/>
            <w:shd w:val="clear" w:color="auto" w:fill="auto"/>
            <w:noWrap/>
            <w:vAlign w:val="center"/>
          </w:tcPr>
          <w:p w14:paraId="562155F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57ECD82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712608F3" w14:textId="77777777" w:rsidTr="00AE6384">
        <w:trPr>
          <w:trHeight w:val="284"/>
          <w:jc w:val="center"/>
        </w:trPr>
        <w:tc>
          <w:tcPr>
            <w:tcW w:w="628" w:type="dxa"/>
            <w:shd w:val="clear" w:color="auto" w:fill="auto"/>
            <w:noWrap/>
            <w:vAlign w:val="center"/>
          </w:tcPr>
          <w:p w14:paraId="4033689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73</w:t>
            </w:r>
          </w:p>
        </w:tc>
        <w:tc>
          <w:tcPr>
            <w:tcW w:w="4552" w:type="dxa"/>
            <w:shd w:val="clear" w:color="auto" w:fill="auto"/>
            <w:vAlign w:val="center"/>
          </w:tcPr>
          <w:p w14:paraId="0F415E74"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温州伟明建设工程有限公司</w:t>
            </w:r>
          </w:p>
        </w:tc>
        <w:tc>
          <w:tcPr>
            <w:tcW w:w="2934" w:type="dxa"/>
            <w:shd w:val="clear" w:color="auto" w:fill="auto"/>
            <w:noWrap/>
            <w:vAlign w:val="center"/>
          </w:tcPr>
          <w:p w14:paraId="59D12E94"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建筑工程</w:t>
            </w:r>
          </w:p>
        </w:tc>
        <w:tc>
          <w:tcPr>
            <w:tcW w:w="1718" w:type="dxa"/>
            <w:shd w:val="clear" w:color="auto" w:fill="auto"/>
            <w:noWrap/>
            <w:vAlign w:val="center"/>
          </w:tcPr>
          <w:p w14:paraId="48F4C49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6870EB26" w14:textId="77777777" w:rsidTr="00AE6384">
        <w:trPr>
          <w:trHeight w:val="284"/>
          <w:jc w:val="center"/>
        </w:trPr>
        <w:tc>
          <w:tcPr>
            <w:tcW w:w="628" w:type="dxa"/>
            <w:shd w:val="clear" w:color="auto" w:fill="auto"/>
            <w:noWrap/>
            <w:vAlign w:val="center"/>
          </w:tcPr>
          <w:p w14:paraId="5B325267"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74</w:t>
            </w:r>
          </w:p>
        </w:tc>
        <w:tc>
          <w:tcPr>
            <w:tcW w:w="4552" w:type="dxa"/>
            <w:shd w:val="clear" w:color="auto" w:fill="auto"/>
            <w:vAlign w:val="center"/>
          </w:tcPr>
          <w:p w14:paraId="34902AA3"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浙江兴业市政工程有限公司</w:t>
            </w:r>
          </w:p>
        </w:tc>
        <w:tc>
          <w:tcPr>
            <w:tcW w:w="2934" w:type="dxa"/>
            <w:shd w:val="clear" w:color="auto" w:fill="auto"/>
            <w:noWrap/>
            <w:vAlign w:val="center"/>
          </w:tcPr>
          <w:p w14:paraId="19C0744D"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市政公用工程</w:t>
            </w:r>
          </w:p>
        </w:tc>
        <w:tc>
          <w:tcPr>
            <w:tcW w:w="1718" w:type="dxa"/>
            <w:shd w:val="clear" w:color="auto" w:fill="auto"/>
            <w:noWrap/>
            <w:vAlign w:val="center"/>
          </w:tcPr>
          <w:p w14:paraId="073A739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一级</w:t>
            </w:r>
          </w:p>
        </w:tc>
      </w:tr>
      <w:tr w:rsidR="0067320B" w:rsidRPr="0067320B" w14:paraId="6E10A1DA" w14:textId="77777777" w:rsidTr="00AE6384">
        <w:trPr>
          <w:trHeight w:val="284"/>
          <w:jc w:val="center"/>
        </w:trPr>
        <w:tc>
          <w:tcPr>
            <w:tcW w:w="628" w:type="dxa"/>
            <w:shd w:val="clear" w:color="auto" w:fill="auto"/>
            <w:noWrap/>
            <w:vAlign w:val="center"/>
          </w:tcPr>
          <w:p w14:paraId="4EFA10B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75</w:t>
            </w:r>
          </w:p>
        </w:tc>
        <w:tc>
          <w:tcPr>
            <w:tcW w:w="4552" w:type="dxa"/>
            <w:shd w:val="clear" w:color="auto" w:fill="auto"/>
            <w:vAlign w:val="center"/>
          </w:tcPr>
          <w:p w14:paraId="6A5FCBEA"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浙江兆博建设有限公司</w:t>
            </w:r>
          </w:p>
        </w:tc>
        <w:tc>
          <w:tcPr>
            <w:tcW w:w="2934" w:type="dxa"/>
            <w:shd w:val="clear" w:color="auto" w:fill="auto"/>
            <w:noWrap/>
            <w:vAlign w:val="center"/>
          </w:tcPr>
          <w:p w14:paraId="781EB9E1"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市政公用工程</w:t>
            </w:r>
          </w:p>
        </w:tc>
        <w:tc>
          <w:tcPr>
            <w:tcW w:w="1718" w:type="dxa"/>
            <w:shd w:val="clear" w:color="auto" w:fill="auto"/>
            <w:noWrap/>
            <w:vAlign w:val="center"/>
          </w:tcPr>
          <w:p w14:paraId="4DCDDFD4"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一级</w:t>
            </w:r>
          </w:p>
        </w:tc>
      </w:tr>
      <w:tr w:rsidR="0067320B" w:rsidRPr="0067320B" w14:paraId="1E114129" w14:textId="77777777" w:rsidTr="00AE6384">
        <w:trPr>
          <w:trHeight w:val="284"/>
          <w:jc w:val="center"/>
        </w:trPr>
        <w:tc>
          <w:tcPr>
            <w:tcW w:w="628" w:type="dxa"/>
            <w:shd w:val="clear" w:color="auto" w:fill="auto"/>
            <w:noWrap/>
            <w:vAlign w:val="center"/>
          </w:tcPr>
          <w:p w14:paraId="0F1E203C"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76</w:t>
            </w:r>
          </w:p>
        </w:tc>
        <w:tc>
          <w:tcPr>
            <w:tcW w:w="4552" w:type="dxa"/>
            <w:shd w:val="clear" w:color="auto" w:fill="auto"/>
            <w:vAlign w:val="center"/>
          </w:tcPr>
          <w:p w14:paraId="11C750FA"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杞梓林生态建设有限公司</w:t>
            </w:r>
          </w:p>
        </w:tc>
        <w:tc>
          <w:tcPr>
            <w:tcW w:w="2934" w:type="dxa"/>
            <w:shd w:val="clear" w:color="auto" w:fill="auto"/>
            <w:noWrap/>
            <w:vAlign w:val="center"/>
          </w:tcPr>
          <w:p w14:paraId="267A3C9F"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市政公用工程</w:t>
            </w:r>
          </w:p>
        </w:tc>
        <w:tc>
          <w:tcPr>
            <w:tcW w:w="1718" w:type="dxa"/>
            <w:shd w:val="clear" w:color="auto" w:fill="auto"/>
            <w:noWrap/>
            <w:vAlign w:val="center"/>
          </w:tcPr>
          <w:p w14:paraId="3A74634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一级</w:t>
            </w:r>
          </w:p>
        </w:tc>
      </w:tr>
      <w:tr w:rsidR="0067320B" w:rsidRPr="0067320B" w14:paraId="22DA5A42" w14:textId="77777777" w:rsidTr="00AE6384">
        <w:trPr>
          <w:trHeight w:val="284"/>
          <w:jc w:val="center"/>
        </w:trPr>
        <w:tc>
          <w:tcPr>
            <w:tcW w:w="628" w:type="dxa"/>
            <w:shd w:val="clear" w:color="auto" w:fill="auto"/>
            <w:noWrap/>
            <w:vAlign w:val="center"/>
          </w:tcPr>
          <w:p w14:paraId="16FD756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77</w:t>
            </w:r>
          </w:p>
        </w:tc>
        <w:tc>
          <w:tcPr>
            <w:tcW w:w="4552" w:type="dxa"/>
            <w:shd w:val="clear" w:color="auto" w:fill="auto"/>
            <w:vAlign w:val="center"/>
          </w:tcPr>
          <w:p w14:paraId="148C8F30"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温州市兴海市政建设有限公司</w:t>
            </w:r>
          </w:p>
        </w:tc>
        <w:tc>
          <w:tcPr>
            <w:tcW w:w="2934" w:type="dxa"/>
            <w:shd w:val="clear" w:color="auto" w:fill="auto"/>
            <w:noWrap/>
            <w:vAlign w:val="center"/>
          </w:tcPr>
          <w:p w14:paraId="6F5DD77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市政公用工程</w:t>
            </w:r>
          </w:p>
        </w:tc>
        <w:tc>
          <w:tcPr>
            <w:tcW w:w="1718" w:type="dxa"/>
            <w:shd w:val="clear" w:color="auto" w:fill="auto"/>
            <w:noWrap/>
            <w:vAlign w:val="center"/>
          </w:tcPr>
          <w:p w14:paraId="7E1FBE74"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2586E36F" w14:textId="77777777" w:rsidTr="00AE6384">
        <w:trPr>
          <w:trHeight w:val="284"/>
          <w:jc w:val="center"/>
        </w:trPr>
        <w:tc>
          <w:tcPr>
            <w:tcW w:w="628" w:type="dxa"/>
            <w:shd w:val="clear" w:color="auto" w:fill="auto"/>
            <w:noWrap/>
            <w:vAlign w:val="center"/>
          </w:tcPr>
          <w:p w14:paraId="2DC5620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78</w:t>
            </w:r>
          </w:p>
        </w:tc>
        <w:tc>
          <w:tcPr>
            <w:tcW w:w="4552" w:type="dxa"/>
            <w:shd w:val="clear" w:color="auto" w:fill="auto"/>
            <w:vAlign w:val="center"/>
          </w:tcPr>
          <w:p w14:paraId="084E8E66"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温州东联市政工程有限公司</w:t>
            </w:r>
          </w:p>
        </w:tc>
        <w:tc>
          <w:tcPr>
            <w:tcW w:w="2934" w:type="dxa"/>
            <w:shd w:val="clear" w:color="auto" w:fill="auto"/>
            <w:noWrap/>
            <w:vAlign w:val="center"/>
          </w:tcPr>
          <w:p w14:paraId="48B98917"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市政公用工程</w:t>
            </w:r>
          </w:p>
        </w:tc>
        <w:tc>
          <w:tcPr>
            <w:tcW w:w="1718" w:type="dxa"/>
            <w:shd w:val="clear" w:color="auto" w:fill="auto"/>
            <w:noWrap/>
            <w:vAlign w:val="center"/>
          </w:tcPr>
          <w:p w14:paraId="10CD0D6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2FAA0E54" w14:textId="77777777" w:rsidTr="00AE6384">
        <w:trPr>
          <w:trHeight w:val="284"/>
          <w:jc w:val="center"/>
        </w:trPr>
        <w:tc>
          <w:tcPr>
            <w:tcW w:w="628" w:type="dxa"/>
            <w:shd w:val="clear" w:color="auto" w:fill="auto"/>
            <w:noWrap/>
            <w:vAlign w:val="center"/>
          </w:tcPr>
          <w:p w14:paraId="42CFDEB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79</w:t>
            </w:r>
          </w:p>
        </w:tc>
        <w:tc>
          <w:tcPr>
            <w:tcW w:w="4552" w:type="dxa"/>
            <w:shd w:val="clear" w:color="auto" w:fill="auto"/>
            <w:vAlign w:val="center"/>
          </w:tcPr>
          <w:p w14:paraId="3B9FA73C"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浙江永邦建设有限公司</w:t>
            </w:r>
          </w:p>
        </w:tc>
        <w:tc>
          <w:tcPr>
            <w:tcW w:w="2934" w:type="dxa"/>
            <w:shd w:val="clear" w:color="auto" w:fill="auto"/>
            <w:noWrap/>
            <w:vAlign w:val="center"/>
          </w:tcPr>
          <w:p w14:paraId="76DF8EB2"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市政公用工程</w:t>
            </w:r>
          </w:p>
        </w:tc>
        <w:tc>
          <w:tcPr>
            <w:tcW w:w="1718" w:type="dxa"/>
            <w:shd w:val="clear" w:color="auto" w:fill="auto"/>
            <w:noWrap/>
            <w:vAlign w:val="center"/>
          </w:tcPr>
          <w:p w14:paraId="7972441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03F90CAD" w14:textId="77777777" w:rsidTr="00AE6384">
        <w:trPr>
          <w:trHeight w:val="284"/>
          <w:jc w:val="center"/>
        </w:trPr>
        <w:tc>
          <w:tcPr>
            <w:tcW w:w="628" w:type="dxa"/>
            <w:shd w:val="clear" w:color="auto" w:fill="auto"/>
            <w:noWrap/>
            <w:vAlign w:val="center"/>
          </w:tcPr>
          <w:p w14:paraId="29F4716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80</w:t>
            </w:r>
          </w:p>
        </w:tc>
        <w:tc>
          <w:tcPr>
            <w:tcW w:w="4552" w:type="dxa"/>
            <w:shd w:val="clear" w:color="auto" w:fill="auto"/>
            <w:vAlign w:val="center"/>
          </w:tcPr>
          <w:p w14:paraId="21AE46F2"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温州市创新市政建设工程有限公司</w:t>
            </w:r>
          </w:p>
        </w:tc>
        <w:tc>
          <w:tcPr>
            <w:tcW w:w="2934" w:type="dxa"/>
            <w:shd w:val="clear" w:color="auto" w:fill="auto"/>
            <w:noWrap/>
            <w:vAlign w:val="center"/>
          </w:tcPr>
          <w:p w14:paraId="35E467F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市政公用工程</w:t>
            </w:r>
          </w:p>
        </w:tc>
        <w:tc>
          <w:tcPr>
            <w:tcW w:w="1718" w:type="dxa"/>
            <w:shd w:val="clear" w:color="auto" w:fill="auto"/>
            <w:noWrap/>
            <w:vAlign w:val="center"/>
          </w:tcPr>
          <w:p w14:paraId="16743A9B"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6F0B51FE" w14:textId="77777777" w:rsidTr="00AE6384">
        <w:trPr>
          <w:trHeight w:val="284"/>
          <w:jc w:val="center"/>
        </w:trPr>
        <w:tc>
          <w:tcPr>
            <w:tcW w:w="628" w:type="dxa"/>
            <w:shd w:val="clear" w:color="auto" w:fill="auto"/>
            <w:noWrap/>
            <w:vAlign w:val="center"/>
          </w:tcPr>
          <w:p w14:paraId="0467FD74"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81</w:t>
            </w:r>
          </w:p>
        </w:tc>
        <w:tc>
          <w:tcPr>
            <w:tcW w:w="4552" w:type="dxa"/>
            <w:shd w:val="clear" w:color="auto" w:fill="auto"/>
            <w:vAlign w:val="center"/>
          </w:tcPr>
          <w:p w14:paraId="2472EBE3"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温州陆航建设有限公司</w:t>
            </w:r>
          </w:p>
        </w:tc>
        <w:tc>
          <w:tcPr>
            <w:tcW w:w="2934" w:type="dxa"/>
            <w:shd w:val="clear" w:color="auto" w:fill="auto"/>
            <w:noWrap/>
            <w:vAlign w:val="center"/>
          </w:tcPr>
          <w:p w14:paraId="67D0256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市政公用工程</w:t>
            </w:r>
          </w:p>
        </w:tc>
        <w:tc>
          <w:tcPr>
            <w:tcW w:w="1718" w:type="dxa"/>
            <w:shd w:val="clear" w:color="auto" w:fill="auto"/>
            <w:noWrap/>
            <w:vAlign w:val="center"/>
          </w:tcPr>
          <w:p w14:paraId="3737B44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40B41C8A" w14:textId="77777777" w:rsidTr="00AE6384">
        <w:trPr>
          <w:trHeight w:val="284"/>
          <w:jc w:val="center"/>
        </w:trPr>
        <w:tc>
          <w:tcPr>
            <w:tcW w:w="628" w:type="dxa"/>
            <w:shd w:val="clear" w:color="auto" w:fill="auto"/>
            <w:noWrap/>
            <w:vAlign w:val="center"/>
          </w:tcPr>
          <w:p w14:paraId="20556D71"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82</w:t>
            </w:r>
          </w:p>
        </w:tc>
        <w:tc>
          <w:tcPr>
            <w:tcW w:w="4552" w:type="dxa"/>
            <w:shd w:val="clear" w:color="auto" w:fill="auto"/>
            <w:vAlign w:val="center"/>
          </w:tcPr>
          <w:p w14:paraId="08545EBF"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温州四建城建集团有限公司</w:t>
            </w:r>
          </w:p>
        </w:tc>
        <w:tc>
          <w:tcPr>
            <w:tcW w:w="2934" w:type="dxa"/>
            <w:shd w:val="clear" w:color="auto" w:fill="auto"/>
            <w:noWrap/>
            <w:vAlign w:val="center"/>
          </w:tcPr>
          <w:p w14:paraId="27C37EEF"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市政公用工程</w:t>
            </w:r>
          </w:p>
        </w:tc>
        <w:tc>
          <w:tcPr>
            <w:tcW w:w="1718" w:type="dxa"/>
            <w:shd w:val="clear" w:color="auto" w:fill="auto"/>
            <w:noWrap/>
            <w:vAlign w:val="center"/>
          </w:tcPr>
          <w:p w14:paraId="11E95D7C"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02BB014F" w14:textId="77777777" w:rsidTr="00AE6384">
        <w:trPr>
          <w:trHeight w:val="284"/>
          <w:jc w:val="center"/>
        </w:trPr>
        <w:tc>
          <w:tcPr>
            <w:tcW w:w="628" w:type="dxa"/>
            <w:shd w:val="clear" w:color="auto" w:fill="auto"/>
            <w:noWrap/>
            <w:vAlign w:val="center"/>
          </w:tcPr>
          <w:p w14:paraId="58B7A057"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83</w:t>
            </w:r>
          </w:p>
        </w:tc>
        <w:tc>
          <w:tcPr>
            <w:tcW w:w="4552" w:type="dxa"/>
            <w:shd w:val="clear" w:color="auto" w:fill="auto"/>
            <w:vAlign w:val="center"/>
          </w:tcPr>
          <w:p w14:paraId="178F0B04"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浙江正臻建设有限公司</w:t>
            </w:r>
          </w:p>
        </w:tc>
        <w:tc>
          <w:tcPr>
            <w:tcW w:w="2934" w:type="dxa"/>
            <w:shd w:val="clear" w:color="auto" w:fill="auto"/>
            <w:noWrap/>
            <w:vAlign w:val="center"/>
          </w:tcPr>
          <w:p w14:paraId="65A6510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市政公用工程</w:t>
            </w:r>
          </w:p>
        </w:tc>
        <w:tc>
          <w:tcPr>
            <w:tcW w:w="1718" w:type="dxa"/>
            <w:shd w:val="clear" w:color="auto" w:fill="auto"/>
            <w:noWrap/>
            <w:vAlign w:val="center"/>
          </w:tcPr>
          <w:p w14:paraId="387F3257"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459DC522" w14:textId="77777777" w:rsidTr="00AE6384">
        <w:trPr>
          <w:trHeight w:val="284"/>
          <w:jc w:val="center"/>
        </w:trPr>
        <w:tc>
          <w:tcPr>
            <w:tcW w:w="628" w:type="dxa"/>
            <w:shd w:val="clear" w:color="auto" w:fill="auto"/>
            <w:noWrap/>
            <w:vAlign w:val="center"/>
          </w:tcPr>
          <w:p w14:paraId="5B2DF50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84</w:t>
            </w:r>
          </w:p>
        </w:tc>
        <w:tc>
          <w:tcPr>
            <w:tcW w:w="4552" w:type="dxa"/>
            <w:shd w:val="clear" w:color="auto" w:fill="auto"/>
            <w:vAlign w:val="center"/>
          </w:tcPr>
          <w:p w14:paraId="0D1E431A"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温州市华意建设有限公司</w:t>
            </w:r>
          </w:p>
        </w:tc>
        <w:tc>
          <w:tcPr>
            <w:tcW w:w="2934" w:type="dxa"/>
            <w:shd w:val="clear" w:color="auto" w:fill="auto"/>
            <w:noWrap/>
            <w:vAlign w:val="center"/>
          </w:tcPr>
          <w:p w14:paraId="5D00E4FB"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市政公用工程</w:t>
            </w:r>
          </w:p>
        </w:tc>
        <w:tc>
          <w:tcPr>
            <w:tcW w:w="1718" w:type="dxa"/>
            <w:shd w:val="clear" w:color="auto" w:fill="auto"/>
            <w:noWrap/>
            <w:vAlign w:val="center"/>
          </w:tcPr>
          <w:p w14:paraId="065D554B"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381D10FE" w14:textId="77777777" w:rsidTr="00AE6384">
        <w:trPr>
          <w:trHeight w:val="284"/>
          <w:jc w:val="center"/>
        </w:trPr>
        <w:tc>
          <w:tcPr>
            <w:tcW w:w="628" w:type="dxa"/>
            <w:shd w:val="clear" w:color="auto" w:fill="auto"/>
            <w:noWrap/>
            <w:vAlign w:val="center"/>
          </w:tcPr>
          <w:p w14:paraId="50A08D9B"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85</w:t>
            </w:r>
          </w:p>
        </w:tc>
        <w:tc>
          <w:tcPr>
            <w:tcW w:w="4552" w:type="dxa"/>
            <w:shd w:val="clear" w:color="auto" w:fill="auto"/>
            <w:vAlign w:val="center"/>
          </w:tcPr>
          <w:p w14:paraId="3A654E7F"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浙江昌伟建设有限公司</w:t>
            </w:r>
          </w:p>
        </w:tc>
        <w:tc>
          <w:tcPr>
            <w:tcW w:w="2934" w:type="dxa"/>
            <w:shd w:val="clear" w:color="auto" w:fill="auto"/>
            <w:noWrap/>
            <w:vAlign w:val="center"/>
          </w:tcPr>
          <w:p w14:paraId="5B813A2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市政公用工程</w:t>
            </w:r>
          </w:p>
        </w:tc>
        <w:tc>
          <w:tcPr>
            <w:tcW w:w="1718" w:type="dxa"/>
            <w:shd w:val="clear" w:color="auto" w:fill="auto"/>
            <w:noWrap/>
            <w:vAlign w:val="center"/>
          </w:tcPr>
          <w:p w14:paraId="07A09FBF"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4399618E" w14:textId="77777777" w:rsidTr="00AE6384">
        <w:trPr>
          <w:trHeight w:val="284"/>
          <w:jc w:val="center"/>
        </w:trPr>
        <w:tc>
          <w:tcPr>
            <w:tcW w:w="628" w:type="dxa"/>
            <w:shd w:val="clear" w:color="auto" w:fill="auto"/>
            <w:noWrap/>
            <w:vAlign w:val="center"/>
          </w:tcPr>
          <w:p w14:paraId="4E21B95D"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86</w:t>
            </w:r>
          </w:p>
        </w:tc>
        <w:tc>
          <w:tcPr>
            <w:tcW w:w="4552" w:type="dxa"/>
            <w:shd w:val="clear" w:color="auto" w:fill="auto"/>
            <w:vAlign w:val="center"/>
          </w:tcPr>
          <w:p w14:paraId="7ED0FD7F"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温州方阔建设有限公司</w:t>
            </w:r>
          </w:p>
        </w:tc>
        <w:tc>
          <w:tcPr>
            <w:tcW w:w="2934" w:type="dxa"/>
            <w:shd w:val="clear" w:color="auto" w:fill="auto"/>
            <w:noWrap/>
            <w:vAlign w:val="center"/>
          </w:tcPr>
          <w:p w14:paraId="3299F3BD"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市政公用工程</w:t>
            </w:r>
          </w:p>
        </w:tc>
        <w:tc>
          <w:tcPr>
            <w:tcW w:w="1718" w:type="dxa"/>
            <w:shd w:val="clear" w:color="auto" w:fill="auto"/>
            <w:noWrap/>
            <w:vAlign w:val="center"/>
          </w:tcPr>
          <w:p w14:paraId="5728643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79953062" w14:textId="77777777" w:rsidTr="00AE6384">
        <w:trPr>
          <w:trHeight w:val="284"/>
          <w:jc w:val="center"/>
        </w:trPr>
        <w:tc>
          <w:tcPr>
            <w:tcW w:w="628" w:type="dxa"/>
            <w:shd w:val="clear" w:color="auto" w:fill="auto"/>
            <w:noWrap/>
            <w:vAlign w:val="center"/>
          </w:tcPr>
          <w:p w14:paraId="6E405AAD"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87</w:t>
            </w:r>
          </w:p>
        </w:tc>
        <w:tc>
          <w:tcPr>
            <w:tcW w:w="4552" w:type="dxa"/>
            <w:shd w:val="clear" w:color="auto" w:fill="auto"/>
            <w:vAlign w:val="center"/>
          </w:tcPr>
          <w:p w14:paraId="35E393BD"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温州方城市政工程有限公司</w:t>
            </w:r>
          </w:p>
        </w:tc>
        <w:tc>
          <w:tcPr>
            <w:tcW w:w="2934" w:type="dxa"/>
            <w:shd w:val="clear" w:color="auto" w:fill="auto"/>
            <w:noWrap/>
            <w:vAlign w:val="center"/>
          </w:tcPr>
          <w:p w14:paraId="76A77AEB"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市政公用工程</w:t>
            </w:r>
          </w:p>
        </w:tc>
        <w:tc>
          <w:tcPr>
            <w:tcW w:w="1718" w:type="dxa"/>
            <w:shd w:val="clear" w:color="auto" w:fill="auto"/>
            <w:noWrap/>
            <w:vAlign w:val="center"/>
          </w:tcPr>
          <w:p w14:paraId="1223919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65CCA81B" w14:textId="77777777" w:rsidTr="00AE6384">
        <w:trPr>
          <w:trHeight w:val="284"/>
          <w:jc w:val="center"/>
        </w:trPr>
        <w:tc>
          <w:tcPr>
            <w:tcW w:w="628" w:type="dxa"/>
            <w:shd w:val="clear" w:color="auto" w:fill="auto"/>
            <w:noWrap/>
            <w:vAlign w:val="center"/>
          </w:tcPr>
          <w:p w14:paraId="6B6E1A5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88</w:t>
            </w:r>
          </w:p>
        </w:tc>
        <w:tc>
          <w:tcPr>
            <w:tcW w:w="4552" w:type="dxa"/>
            <w:shd w:val="clear" w:color="auto" w:fill="auto"/>
            <w:vAlign w:val="center"/>
          </w:tcPr>
          <w:p w14:paraId="79F51D18"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温州华美园林建设有限公司</w:t>
            </w:r>
          </w:p>
        </w:tc>
        <w:tc>
          <w:tcPr>
            <w:tcW w:w="2934" w:type="dxa"/>
            <w:shd w:val="clear" w:color="auto" w:fill="auto"/>
            <w:noWrap/>
            <w:vAlign w:val="center"/>
          </w:tcPr>
          <w:p w14:paraId="4B6A296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市政公用工程</w:t>
            </w:r>
          </w:p>
        </w:tc>
        <w:tc>
          <w:tcPr>
            <w:tcW w:w="1718" w:type="dxa"/>
            <w:shd w:val="clear" w:color="auto" w:fill="auto"/>
            <w:noWrap/>
            <w:vAlign w:val="center"/>
          </w:tcPr>
          <w:p w14:paraId="42C39F8C"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5951163B" w14:textId="77777777" w:rsidTr="00AE6384">
        <w:trPr>
          <w:trHeight w:val="284"/>
          <w:jc w:val="center"/>
        </w:trPr>
        <w:tc>
          <w:tcPr>
            <w:tcW w:w="628" w:type="dxa"/>
            <w:shd w:val="clear" w:color="auto" w:fill="auto"/>
            <w:noWrap/>
            <w:vAlign w:val="center"/>
          </w:tcPr>
          <w:p w14:paraId="775A036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89</w:t>
            </w:r>
          </w:p>
        </w:tc>
        <w:tc>
          <w:tcPr>
            <w:tcW w:w="4552" w:type="dxa"/>
            <w:shd w:val="clear" w:color="auto" w:fill="auto"/>
            <w:vAlign w:val="center"/>
          </w:tcPr>
          <w:p w14:paraId="53406579"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温州绿水青市政园林工程有限公司</w:t>
            </w:r>
          </w:p>
        </w:tc>
        <w:tc>
          <w:tcPr>
            <w:tcW w:w="2934" w:type="dxa"/>
            <w:shd w:val="clear" w:color="auto" w:fill="auto"/>
            <w:noWrap/>
            <w:vAlign w:val="center"/>
          </w:tcPr>
          <w:p w14:paraId="6881A68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市政公用工程</w:t>
            </w:r>
          </w:p>
        </w:tc>
        <w:tc>
          <w:tcPr>
            <w:tcW w:w="1718" w:type="dxa"/>
            <w:shd w:val="clear" w:color="auto" w:fill="auto"/>
            <w:noWrap/>
            <w:vAlign w:val="center"/>
          </w:tcPr>
          <w:p w14:paraId="50DD6AA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61C19099" w14:textId="77777777" w:rsidTr="00AE6384">
        <w:trPr>
          <w:trHeight w:val="284"/>
          <w:jc w:val="center"/>
        </w:trPr>
        <w:tc>
          <w:tcPr>
            <w:tcW w:w="628" w:type="dxa"/>
            <w:shd w:val="clear" w:color="auto" w:fill="auto"/>
            <w:noWrap/>
            <w:vAlign w:val="center"/>
          </w:tcPr>
          <w:p w14:paraId="16CEAA8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90</w:t>
            </w:r>
          </w:p>
        </w:tc>
        <w:tc>
          <w:tcPr>
            <w:tcW w:w="4552" w:type="dxa"/>
            <w:shd w:val="clear" w:color="auto" w:fill="auto"/>
            <w:vAlign w:val="center"/>
          </w:tcPr>
          <w:p w14:paraId="1171CA41"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温州荣仙绿化园艺工程有限公司</w:t>
            </w:r>
          </w:p>
        </w:tc>
        <w:tc>
          <w:tcPr>
            <w:tcW w:w="2934" w:type="dxa"/>
            <w:shd w:val="clear" w:color="auto" w:fill="auto"/>
            <w:noWrap/>
            <w:vAlign w:val="center"/>
          </w:tcPr>
          <w:p w14:paraId="5568C9B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市政公用工程</w:t>
            </w:r>
          </w:p>
        </w:tc>
        <w:tc>
          <w:tcPr>
            <w:tcW w:w="1718" w:type="dxa"/>
            <w:shd w:val="clear" w:color="auto" w:fill="auto"/>
            <w:noWrap/>
            <w:vAlign w:val="center"/>
          </w:tcPr>
          <w:p w14:paraId="300F9B32"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488627E8" w14:textId="77777777" w:rsidTr="00AE6384">
        <w:trPr>
          <w:trHeight w:val="284"/>
          <w:jc w:val="center"/>
        </w:trPr>
        <w:tc>
          <w:tcPr>
            <w:tcW w:w="628" w:type="dxa"/>
            <w:shd w:val="clear" w:color="auto" w:fill="auto"/>
            <w:noWrap/>
            <w:vAlign w:val="center"/>
          </w:tcPr>
          <w:p w14:paraId="59D529B4"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91</w:t>
            </w:r>
          </w:p>
        </w:tc>
        <w:tc>
          <w:tcPr>
            <w:tcW w:w="4552" w:type="dxa"/>
            <w:shd w:val="clear" w:color="auto" w:fill="auto"/>
            <w:vAlign w:val="center"/>
          </w:tcPr>
          <w:p w14:paraId="61ADBC59"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温州市兴工建设有限公司</w:t>
            </w:r>
          </w:p>
        </w:tc>
        <w:tc>
          <w:tcPr>
            <w:tcW w:w="2934" w:type="dxa"/>
            <w:shd w:val="clear" w:color="auto" w:fill="auto"/>
            <w:noWrap/>
            <w:vAlign w:val="center"/>
          </w:tcPr>
          <w:p w14:paraId="611F99F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市政公用工程</w:t>
            </w:r>
          </w:p>
        </w:tc>
        <w:tc>
          <w:tcPr>
            <w:tcW w:w="1718" w:type="dxa"/>
            <w:shd w:val="clear" w:color="auto" w:fill="auto"/>
            <w:noWrap/>
            <w:vAlign w:val="center"/>
          </w:tcPr>
          <w:p w14:paraId="1463823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5D35C869" w14:textId="77777777" w:rsidTr="00AE6384">
        <w:trPr>
          <w:trHeight w:val="284"/>
          <w:jc w:val="center"/>
        </w:trPr>
        <w:tc>
          <w:tcPr>
            <w:tcW w:w="628" w:type="dxa"/>
            <w:shd w:val="clear" w:color="auto" w:fill="auto"/>
            <w:noWrap/>
            <w:vAlign w:val="center"/>
          </w:tcPr>
          <w:p w14:paraId="5DB5B92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92</w:t>
            </w:r>
          </w:p>
        </w:tc>
        <w:tc>
          <w:tcPr>
            <w:tcW w:w="4552" w:type="dxa"/>
            <w:shd w:val="clear" w:color="auto" w:fill="auto"/>
            <w:vAlign w:val="center"/>
          </w:tcPr>
          <w:p w14:paraId="1F8D377B"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温州振东园林工程有限公司</w:t>
            </w:r>
          </w:p>
        </w:tc>
        <w:tc>
          <w:tcPr>
            <w:tcW w:w="2934" w:type="dxa"/>
            <w:shd w:val="clear" w:color="auto" w:fill="auto"/>
            <w:noWrap/>
            <w:vAlign w:val="center"/>
          </w:tcPr>
          <w:p w14:paraId="07963E82"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市政公用工程</w:t>
            </w:r>
          </w:p>
        </w:tc>
        <w:tc>
          <w:tcPr>
            <w:tcW w:w="1718" w:type="dxa"/>
            <w:shd w:val="clear" w:color="auto" w:fill="auto"/>
            <w:noWrap/>
            <w:vAlign w:val="center"/>
          </w:tcPr>
          <w:p w14:paraId="29E8A60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6BFFCF8C" w14:textId="77777777" w:rsidTr="00AE6384">
        <w:trPr>
          <w:trHeight w:val="284"/>
          <w:jc w:val="center"/>
        </w:trPr>
        <w:tc>
          <w:tcPr>
            <w:tcW w:w="628" w:type="dxa"/>
            <w:shd w:val="clear" w:color="auto" w:fill="auto"/>
            <w:noWrap/>
            <w:vAlign w:val="center"/>
          </w:tcPr>
          <w:p w14:paraId="73563FA1"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93</w:t>
            </w:r>
          </w:p>
        </w:tc>
        <w:tc>
          <w:tcPr>
            <w:tcW w:w="4552" w:type="dxa"/>
            <w:shd w:val="clear" w:color="auto" w:fill="auto"/>
            <w:vAlign w:val="center"/>
          </w:tcPr>
          <w:p w14:paraId="4ED3FB5F"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浙江后花园园林工程有限公司</w:t>
            </w:r>
          </w:p>
        </w:tc>
        <w:tc>
          <w:tcPr>
            <w:tcW w:w="2934" w:type="dxa"/>
            <w:shd w:val="clear" w:color="auto" w:fill="auto"/>
            <w:noWrap/>
            <w:vAlign w:val="center"/>
          </w:tcPr>
          <w:p w14:paraId="355F5D54"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市政公用工程</w:t>
            </w:r>
          </w:p>
        </w:tc>
        <w:tc>
          <w:tcPr>
            <w:tcW w:w="1718" w:type="dxa"/>
            <w:shd w:val="clear" w:color="auto" w:fill="auto"/>
            <w:noWrap/>
            <w:vAlign w:val="center"/>
          </w:tcPr>
          <w:p w14:paraId="268C35FC"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0BBFCB2F" w14:textId="77777777" w:rsidTr="00AE6384">
        <w:trPr>
          <w:trHeight w:val="284"/>
          <w:jc w:val="center"/>
        </w:trPr>
        <w:tc>
          <w:tcPr>
            <w:tcW w:w="628" w:type="dxa"/>
            <w:shd w:val="clear" w:color="auto" w:fill="auto"/>
            <w:noWrap/>
            <w:vAlign w:val="center"/>
          </w:tcPr>
          <w:p w14:paraId="4FCA273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94</w:t>
            </w:r>
          </w:p>
        </w:tc>
        <w:tc>
          <w:tcPr>
            <w:tcW w:w="4552" w:type="dxa"/>
            <w:shd w:val="clear" w:color="auto" w:fill="auto"/>
            <w:vAlign w:val="center"/>
          </w:tcPr>
          <w:p w14:paraId="19505941"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浙江始祖鸟环境工程有限公司</w:t>
            </w:r>
          </w:p>
        </w:tc>
        <w:tc>
          <w:tcPr>
            <w:tcW w:w="2934" w:type="dxa"/>
            <w:shd w:val="clear" w:color="auto" w:fill="auto"/>
            <w:noWrap/>
            <w:vAlign w:val="center"/>
          </w:tcPr>
          <w:p w14:paraId="3A7CE36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市政公用工程</w:t>
            </w:r>
          </w:p>
        </w:tc>
        <w:tc>
          <w:tcPr>
            <w:tcW w:w="1718" w:type="dxa"/>
            <w:shd w:val="clear" w:color="auto" w:fill="auto"/>
            <w:noWrap/>
            <w:vAlign w:val="center"/>
          </w:tcPr>
          <w:p w14:paraId="642C1F7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06BEA33B" w14:textId="77777777" w:rsidTr="00AE6384">
        <w:trPr>
          <w:trHeight w:val="284"/>
          <w:jc w:val="center"/>
        </w:trPr>
        <w:tc>
          <w:tcPr>
            <w:tcW w:w="628" w:type="dxa"/>
            <w:shd w:val="clear" w:color="auto" w:fill="auto"/>
            <w:noWrap/>
            <w:vAlign w:val="center"/>
          </w:tcPr>
          <w:p w14:paraId="57E29154"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lastRenderedPageBreak/>
              <w:t>95</w:t>
            </w:r>
          </w:p>
        </w:tc>
        <w:tc>
          <w:tcPr>
            <w:tcW w:w="4552" w:type="dxa"/>
            <w:shd w:val="clear" w:color="auto" w:fill="auto"/>
            <w:vAlign w:val="center"/>
          </w:tcPr>
          <w:p w14:paraId="29EE39C1"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浙江易拓园林开发有限公司</w:t>
            </w:r>
          </w:p>
        </w:tc>
        <w:tc>
          <w:tcPr>
            <w:tcW w:w="2934" w:type="dxa"/>
            <w:shd w:val="clear" w:color="auto" w:fill="auto"/>
            <w:noWrap/>
            <w:vAlign w:val="center"/>
          </w:tcPr>
          <w:p w14:paraId="332A6CB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市政公用工程</w:t>
            </w:r>
          </w:p>
        </w:tc>
        <w:tc>
          <w:tcPr>
            <w:tcW w:w="1718" w:type="dxa"/>
            <w:shd w:val="clear" w:color="auto" w:fill="auto"/>
            <w:noWrap/>
            <w:vAlign w:val="center"/>
          </w:tcPr>
          <w:p w14:paraId="7D998CE2"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075C0F68" w14:textId="77777777" w:rsidTr="00AE6384">
        <w:trPr>
          <w:trHeight w:val="284"/>
          <w:jc w:val="center"/>
        </w:trPr>
        <w:tc>
          <w:tcPr>
            <w:tcW w:w="628" w:type="dxa"/>
            <w:shd w:val="clear" w:color="auto" w:fill="auto"/>
            <w:noWrap/>
            <w:vAlign w:val="center"/>
          </w:tcPr>
          <w:p w14:paraId="5A88BBE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96</w:t>
            </w:r>
          </w:p>
        </w:tc>
        <w:tc>
          <w:tcPr>
            <w:tcW w:w="4552" w:type="dxa"/>
            <w:shd w:val="clear" w:color="auto" w:fill="auto"/>
            <w:vAlign w:val="center"/>
          </w:tcPr>
          <w:p w14:paraId="4A9DE3AA"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温州泽雅环境建设有限公司</w:t>
            </w:r>
          </w:p>
        </w:tc>
        <w:tc>
          <w:tcPr>
            <w:tcW w:w="2934" w:type="dxa"/>
            <w:shd w:val="clear" w:color="auto" w:fill="auto"/>
            <w:noWrap/>
            <w:vAlign w:val="center"/>
          </w:tcPr>
          <w:p w14:paraId="2633BA9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市政公用工程</w:t>
            </w:r>
          </w:p>
        </w:tc>
        <w:tc>
          <w:tcPr>
            <w:tcW w:w="1718" w:type="dxa"/>
            <w:shd w:val="clear" w:color="auto" w:fill="auto"/>
            <w:noWrap/>
            <w:vAlign w:val="center"/>
          </w:tcPr>
          <w:p w14:paraId="2988FCE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7460DF4D" w14:textId="77777777" w:rsidTr="00AE6384">
        <w:trPr>
          <w:trHeight w:val="284"/>
          <w:jc w:val="center"/>
        </w:trPr>
        <w:tc>
          <w:tcPr>
            <w:tcW w:w="628" w:type="dxa"/>
            <w:shd w:val="clear" w:color="auto" w:fill="auto"/>
            <w:noWrap/>
            <w:vAlign w:val="center"/>
          </w:tcPr>
          <w:p w14:paraId="71C7AD32"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97</w:t>
            </w:r>
          </w:p>
        </w:tc>
        <w:tc>
          <w:tcPr>
            <w:tcW w:w="4552" w:type="dxa"/>
            <w:shd w:val="clear" w:color="auto" w:fill="auto"/>
            <w:vAlign w:val="center"/>
          </w:tcPr>
          <w:p w14:paraId="144C3BA5"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浙江好帮手环境科技有限公司</w:t>
            </w:r>
          </w:p>
        </w:tc>
        <w:tc>
          <w:tcPr>
            <w:tcW w:w="2934" w:type="dxa"/>
            <w:shd w:val="clear" w:color="auto" w:fill="auto"/>
            <w:noWrap/>
            <w:vAlign w:val="center"/>
          </w:tcPr>
          <w:p w14:paraId="4B98F2BF"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市政公用工程</w:t>
            </w:r>
          </w:p>
        </w:tc>
        <w:tc>
          <w:tcPr>
            <w:tcW w:w="1718" w:type="dxa"/>
            <w:shd w:val="clear" w:color="auto" w:fill="auto"/>
            <w:noWrap/>
            <w:vAlign w:val="center"/>
          </w:tcPr>
          <w:p w14:paraId="45A56001"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78D732AC" w14:textId="77777777" w:rsidTr="00AE6384">
        <w:trPr>
          <w:trHeight w:val="284"/>
          <w:jc w:val="center"/>
        </w:trPr>
        <w:tc>
          <w:tcPr>
            <w:tcW w:w="628" w:type="dxa"/>
            <w:shd w:val="clear" w:color="auto" w:fill="auto"/>
            <w:noWrap/>
            <w:vAlign w:val="center"/>
          </w:tcPr>
          <w:p w14:paraId="43637E1D"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98</w:t>
            </w:r>
          </w:p>
        </w:tc>
        <w:tc>
          <w:tcPr>
            <w:tcW w:w="4552" w:type="dxa"/>
            <w:shd w:val="clear" w:color="auto" w:fill="auto"/>
            <w:vAlign w:val="center"/>
          </w:tcPr>
          <w:p w14:paraId="5AEA032A"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温州雷利市政园林工程有限公司</w:t>
            </w:r>
          </w:p>
        </w:tc>
        <w:tc>
          <w:tcPr>
            <w:tcW w:w="2934" w:type="dxa"/>
            <w:shd w:val="clear" w:color="auto" w:fill="auto"/>
            <w:noWrap/>
            <w:vAlign w:val="center"/>
          </w:tcPr>
          <w:p w14:paraId="5E8839EC"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市政公用工程</w:t>
            </w:r>
          </w:p>
        </w:tc>
        <w:tc>
          <w:tcPr>
            <w:tcW w:w="1718" w:type="dxa"/>
            <w:shd w:val="clear" w:color="auto" w:fill="auto"/>
            <w:noWrap/>
            <w:vAlign w:val="center"/>
          </w:tcPr>
          <w:p w14:paraId="2B230082"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23F4F5EF" w14:textId="77777777" w:rsidTr="00AE6384">
        <w:trPr>
          <w:trHeight w:val="284"/>
          <w:jc w:val="center"/>
        </w:trPr>
        <w:tc>
          <w:tcPr>
            <w:tcW w:w="628" w:type="dxa"/>
            <w:shd w:val="clear" w:color="auto" w:fill="auto"/>
            <w:noWrap/>
            <w:vAlign w:val="center"/>
          </w:tcPr>
          <w:p w14:paraId="72BFDA3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99</w:t>
            </w:r>
          </w:p>
        </w:tc>
        <w:tc>
          <w:tcPr>
            <w:tcW w:w="4552" w:type="dxa"/>
            <w:shd w:val="clear" w:color="auto" w:fill="auto"/>
            <w:vAlign w:val="center"/>
          </w:tcPr>
          <w:p w14:paraId="4523087B"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温州佰晟建设有限公司</w:t>
            </w:r>
          </w:p>
        </w:tc>
        <w:tc>
          <w:tcPr>
            <w:tcW w:w="2934" w:type="dxa"/>
            <w:shd w:val="clear" w:color="auto" w:fill="auto"/>
            <w:noWrap/>
            <w:vAlign w:val="center"/>
          </w:tcPr>
          <w:p w14:paraId="6C093FC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市政公用工程</w:t>
            </w:r>
          </w:p>
        </w:tc>
        <w:tc>
          <w:tcPr>
            <w:tcW w:w="1718" w:type="dxa"/>
            <w:shd w:val="clear" w:color="auto" w:fill="auto"/>
            <w:noWrap/>
            <w:vAlign w:val="center"/>
          </w:tcPr>
          <w:p w14:paraId="39E1BBF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26F4D487" w14:textId="77777777" w:rsidTr="00AE6384">
        <w:trPr>
          <w:trHeight w:val="284"/>
          <w:jc w:val="center"/>
        </w:trPr>
        <w:tc>
          <w:tcPr>
            <w:tcW w:w="628" w:type="dxa"/>
            <w:shd w:val="clear" w:color="auto" w:fill="auto"/>
            <w:noWrap/>
            <w:vAlign w:val="center"/>
          </w:tcPr>
          <w:p w14:paraId="078B8754"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100</w:t>
            </w:r>
          </w:p>
        </w:tc>
        <w:tc>
          <w:tcPr>
            <w:tcW w:w="4552" w:type="dxa"/>
            <w:shd w:val="clear" w:color="auto" w:fill="auto"/>
            <w:vAlign w:val="center"/>
          </w:tcPr>
          <w:p w14:paraId="0ED34928"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浙江鹤泽建设有限公司</w:t>
            </w:r>
          </w:p>
        </w:tc>
        <w:tc>
          <w:tcPr>
            <w:tcW w:w="2934" w:type="dxa"/>
            <w:shd w:val="clear" w:color="auto" w:fill="auto"/>
            <w:noWrap/>
            <w:vAlign w:val="center"/>
          </w:tcPr>
          <w:p w14:paraId="5AAA3A61"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市政公用工程</w:t>
            </w:r>
          </w:p>
        </w:tc>
        <w:tc>
          <w:tcPr>
            <w:tcW w:w="1718" w:type="dxa"/>
            <w:shd w:val="clear" w:color="auto" w:fill="auto"/>
            <w:noWrap/>
            <w:vAlign w:val="center"/>
          </w:tcPr>
          <w:p w14:paraId="4F8E7394"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55A1B442" w14:textId="77777777" w:rsidTr="00AE6384">
        <w:trPr>
          <w:trHeight w:val="284"/>
          <w:jc w:val="center"/>
        </w:trPr>
        <w:tc>
          <w:tcPr>
            <w:tcW w:w="628" w:type="dxa"/>
            <w:shd w:val="clear" w:color="auto" w:fill="auto"/>
            <w:noWrap/>
            <w:vAlign w:val="center"/>
          </w:tcPr>
          <w:p w14:paraId="1989F7C4"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101</w:t>
            </w:r>
          </w:p>
        </w:tc>
        <w:tc>
          <w:tcPr>
            <w:tcW w:w="4552" w:type="dxa"/>
            <w:shd w:val="clear" w:color="auto" w:fill="auto"/>
            <w:vAlign w:val="center"/>
          </w:tcPr>
          <w:p w14:paraId="5CF2E0EF"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浙江道景园林建设有限公司</w:t>
            </w:r>
          </w:p>
        </w:tc>
        <w:tc>
          <w:tcPr>
            <w:tcW w:w="2934" w:type="dxa"/>
            <w:shd w:val="clear" w:color="auto" w:fill="auto"/>
            <w:noWrap/>
            <w:vAlign w:val="center"/>
          </w:tcPr>
          <w:p w14:paraId="6CAC1CA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市政公用工程</w:t>
            </w:r>
          </w:p>
        </w:tc>
        <w:tc>
          <w:tcPr>
            <w:tcW w:w="1718" w:type="dxa"/>
            <w:shd w:val="clear" w:color="auto" w:fill="auto"/>
            <w:noWrap/>
            <w:vAlign w:val="center"/>
          </w:tcPr>
          <w:p w14:paraId="21D3CE6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59D626B5" w14:textId="77777777" w:rsidTr="00AE6384">
        <w:trPr>
          <w:trHeight w:val="284"/>
          <w:jc w:val="center"/>
        </w:trPr>
        <w:tc>
          <w:tcPr>
            <w:tcW w:w="628" w:type="dxa"/>
            <w:shd w:val="clear" w:color="auto" w:fill="auto"/>
            <w:noWrap/>
            <w:vAlign w:val="center"/>
          </w:tcPr>
          <w:p w14:paraId="378D3154"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102</w:t>
            </w:r>
          </w:p>
        </w:tc>
        <w:tc>
          <w:tcPr>
            <w:tcW w:w="4552" w:type="dxa"/>
            <w:shd w:val="clear" w:color="auto" w:fill="auto"/>
            <w:vAlign w:val="center"/>
          </w:tcPr>
          <w:p w14:paraId="3EAA25D4"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温州腾励建设有限公司</w:t>
            </w:r>
          </w:p>
        </w:tc>
        <w:tc>
          <w:tcPr>
            <w:tcW w:w="2934" w:type="dxa"/>
            <w:shd w:val="clear" w:color="auto" w:fill="auto"/>
            <w:noWrap/>
            <w:vAlign w:val="center"/>
          </w:tcPr>
          <w:p w14:paraId="207A0657"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市政公用工程</w:t>
            </w:r>
          </w:p>
        </w:tc>
        <w:tc>
          <w:tcPr>
            <w:tcW w:w="1718" w:type="dxa"/>
            <w:shd w:val="clear" w:color="auto" w:fill="auto"/>
            <w:noWrap/>
            <w:vAlign w:val="center"/>
          </w:tcPr>
          <w:p w14:paraId="045206A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72914622" w14:textId="77777777" w:rsidTr="00AE6384">
        <w:trPr>
          <w:trHeight w:val="284"/>
          <w:jc w:val="center"/>
        </w:trPr>
        <w:tc>
          <w:tcPr>
            <w:tcW w:w="628" w:type="dxa"/>
            <w:shd w:val="clear" w:color="auto" w:fill="auto"/>
            <w:noWrap/>
            <w:vAlign w:val="center"/>
          </w:tcPr>
          <w:p w14:paraId="0797D921"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103</w:t>
            </w:r>
          </w:p>
        </w:tc>
        <w:tc>
          <w:tcPr>
            <w:tcW w:w="4552" w:type="dxa"/>
            <w:shd w:val="clear" w:color="auto" w:fill="auto"/>
            <w:vAlign w:val="center"/>
          </w:tcPr>
          <w:p w14:paraId="677185A0"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温州兴兴建设有限公司</w:t>
            </w:r>
          </w:p>
        </w:tc>
        <w:tc>
          <w:tcPr>
            <w:tcW w:w="2934" w:type="dxa"/>
            <w:shd w:val="clear" w:color="auto" w:fill="auto"/>
            <w:noWrap/>
            <w:vAlign w:val="center"/>
          </w:tcPr>
          <w:p w14:paraId="092045A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市政公用工程</w:t>
            </w:r>
          </w:p>
        </w:tc>
        <w:tc>
          <w:tcPr>
            <w:tcW w:w="1718" w:type="dxa"/>
            <w:shd w:val="clear" w:color="auto" w:fill="auto"/>
            <w:noWrap/>
            <w:vAlign w:val="center"/>
          </w:tcPr>
          <w:p w14:paraId="361C3104"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662DF123" w14:textId="77777777" w:rsidTr="00AE6384">
        <w:trPr>
          <w:trHeight w:val="284"/>
          <w:jc w:val="center"/>
        </w:trPr>
        <w:tc>
          <w:tcPr>
            <w:tcW w:w="628" w:type="dxa"/>
            <w:shd w:val="clear" w:color="auto" w:fill="auto"/>
            <w:noWrap/>
            <w:vAlign w:val="center"/>
          </w:tcPr>
          <w:p w14:paraId="4A3C84D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104</w:t>
            </w:r>
          </w:p>
        </w:tc>
        <w:tc>
          <w:tcPr>
            <w:tcW w:w="4552" w:type="dxa"/>
            <w:shd w:val="clear" w:color="auto" w:fill="auto"/>
            <w:vAlign w:val="center"/>
          </w:tcPr>
          <w:p w14:paraId="0EC0AA3C"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浙江宏庭建设有限公司</w:t>
            </w:r>
          </w:p>
        </w:tc>
        <w:tc>
          <w:tcPr>
            <w:tcW w:w="2934" w:type="dxa"/>
            <w:shd w:val="clear" w:color="auto" w:fill="auto"/>
            <w:noWrap/>
            <w:vAlign w:val="center"/>
          </w:tcPr>
          <w:p w14:paraId="104F84E2"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市政公用工程</w:t>
            </w:r>
          </w:p>
        </w:tc>
        <w:tc>
          <w:tcPr>
            <w:tcW w:w="1718" w:type="dxa"/>
            <w:shd w:val="clear" w:color="auto" w:fill="auto"/>
            <w:noWrap/>
            <w:vAlign w:val="center"/>
          </w:tcPr>
          <w:p w14:paraId="55A997B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756AF913" w14:textId="77777777" w:rsidTr="00AE6384">
        <w:trPr>
          <w:trHeight w:val="284"/>
          <w:jc w:val="center"/>
        </w:trPr>
        <w:tc>
          <w:tcPr>
            <w:tcW w:w="628" w:type="dxa"/>
            <w:shd w:val="clear" w:color="auto" w:fill="auto"/>
            <w:noWrap/>
            <w:vAlign w:val="center"/>
          </w:tcPr>
          <w:p w14:paraId="0B88CB9F"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105</w:t>
            </w:r>
          </w:p>
        </w:tc>
        <w:tc>
          <w:tcPr>
            <w:tcW w:w="4552" w:type="dxa"/>
            <w:shd w:val="clear" w:color="auto" w:fill="auto"/>
            <w:vAlign w:val="center"/>
          </w:tcPr>
          <w:p w14:paraId="19F84890"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温州艺沭环境建设有限公司</w:t>
            </w:r>
          </w:p>
        </w:tc>
        <w:tc>
          <w:tcPr>
            <w:tcW w:w="2934" w:type="dxa"/>
            <w:shd w:val="clear" w:color="auto" w:fill="auto"/>
            <w:noWrap/>
            <w:vAlign w:val="center"/>
          </w:tcPr>
          <w:p w14:paraId="65047FD2"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市政公用工程</w:t>
            </w:r>
          </w:p>
        </w:tc>
        <w:tc>
          <w:tcPr>
            <w:tcW w:w="1718" w:type="dxa"/>
            <w:shd w:val="clear" w:color="auto" w:fill="auto"/>
            <w:noWrap/>
            <w:vAlign w:val="center"/>
          </w:tcPr>
          <w:p w14:paraId="78A88E6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09D46418" w14:textId="77777777" w:rsidTr="00AE6384">
        <w:trPr>
          <w:trHeight w:val="284"/>
          <w:jc w:val="center"/>
        </w:trPr>
        <w:tc>
          <w:tcPr>
            <w:tcW w:w="628" w:type="dxa"/>
            <w:shd w:val="clear" w:color="auto" w:fill="auto"/>
            <w:noWrap/>
            <w:vAlign w:val="center"/>
          </w:tcPr>
          <w:p w14:paraId="23E24604"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106</w:t>
            </w:r>
          </w:p>
        </w:tc>
        <w:tc>
          <w:tcPr>
            <w:tcW w:w="4552" w:type="dxa"/>
            <w:shd w:val="clear" w:color="auto" w:fill="auto"/>
            <w:vAlign w:val="center"/>
          </w:tcPr>
          <w:p w14:paraId="3AA4C186"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浙江中臣建设有限公司</w:t>
            </w:r>
          </w:p>
        </w:tc>
        <w:tc>
          <w:tcPr>
            <w:tcW w:w="2934" w:type="dxa"/>
            <w:shd w:val="clear" w:color="auto" w:fill="auto"/>
            <w:noWrap/>
            <w:vAlign w:val="center"/>
          </w:tcPr>
          <w:p w14:paraId="5DA102C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市政公用工程</w:t>
            </w:r>
          </w:p>
        </w:tc>
        <w:tc>
          <w:tcPr>
            <w:tcW w:w="1718" w:type="dxa"/>
            <w:shd w:val="clear" w:color="auto" w:fill="auto"/>
            <w:noWrap/>
            <w:vAlign w:val="center"/>
          </w:tcPr>
          <w:p w14:paraId="04F36E2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7C0A2FF2" w14:textId="77777777" w:rsidTr="00AE6384">
        <w:trPr>
          <w:trHeight w:val="284"/>
          <w:jc w:val="center"/>
        </w:trPr>
        <w:tc>
          <w:tcPr>
            <w:tcW w:w="628" w:type="dxa"/>
            <w:shd w:val="clear" w:color="auto" w:fill="auto"/>
            <w:noWrap/>
            <w:vAlign w:val="center"/>
          </w:tcPr>
          <w:p w14:paraId="3410B57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107</w:t>
            </w:r>
          </w:p>
        </w:tc>
        <w:tc>
          <w:tcPr>
            <w:tcW w:w="4552" w:type="dxa"/>
            <w:shd w:val="clear" w:color="auto" w:fill="auto"/>
            <w:vAlign w:val="center"/>
          </w:tcPr>
          <w:p w14:paraId="000ECB1D"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浙江中琅建设科技有限公司</w:t>
            </w:r>
          </w:p>
        </w:tc>
        <w:tc>
          <w:tcPr>
            <w:tcW w:w="2934" w:type="dxa"/>
            <w:shd w:val="clear" w:color="auto" w:fill="auto"/>
            <w:noWrap/>
            <w:vAlign w:val="center"/>
          </w:tcPr>
          <w:p w14:paraId="5292B714"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市政公用工程</w:t>
            </w:r>
          </w:p>
        </w:tc>
        <w:tc>
          <w:tcPr>
            <w:tcW w:w="1718" w:type="dxa"/>
            <w:shd w:val="clear" w:color="auto" w:fill="auto"/>
            <w:noWrap/>
            <w:vAlign w:val="center"/>
          </w:tcPr>
          <w:p w14:paraId="6186662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638AA527" w14:textId="77777777" w:rsidTr="00AE6384">
        <w:trPr>
          <w:trHeight w:val="284"/>
          <w:jc w:val="center"/>
        </w:trPr>
        <w:tc>
          <w:tcPr>
            <w:tcW w:w="628" w:type="dxa"/>
            <w:shd w:val="clear" w:color="auto" w:fill="auto"/>
            <w:noWrap/>
            <w:vAlign w:val="center"/>
          </w:tcPr>
          <w:p w14:paraId="2DDE5D3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108</w:t>
            </w:r>
          </w:p>
        </w:tc>
        <w:tc>
          <w:tcPr>
            <w:tcW w:w="4552" w:type="dxa"/>
            <w:shd w:val="clear" w:color="auto" w:fill="auto"/>
            <w:vAlign w:val="center"/>
          </w:tcPr>
          <w:p w14:paraId="46A9C118"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浙江国盛园林工程有限公司</w:t>
            </w:r>
          </w:p>
        </w:tc>
        <w:tc>
          <w:tcPr>
            <w:tcW w:w="2934" w:type="dxa"/>
            <w:shd w:val="clear" w:color="auto" w:fill="auto"/>
            <w:noWrap/>
            <w:vAlign w:val="center"/>
          </w:tcPr>
          <w:p w14:paraId="79619A92"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市政公用工程</w:t>
            </w:r>
          </w:p>
        </w:tc>
        <w:tc>
          <w:tcPr>
            <w:tcW w:w="1718" w:type="dxa"/>
            <w:shd w:val="clear" w:color="auto" w:fill="auto"/>
            <w:noWrap/>
            <w:vAlign w:val="center"/>
          </w:tcPr>
          <w:p w14:paraId="3073BF9D"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7B24A3BC" w14:textId="77777777" w:rsidTr="00AE6384">
        <w:trPr>
          <w:trHeight w:val="284"/>
          <w:jc w:val="center"/>
        </w:trPr>
        <w:tc>
          <w:tcPr>
            <w:tcW w:w="628" w:type="dxa"/>
            <w:shd w:val="clear" w:color="auto" w:fill="auto"/>
            <w:noWrap/>
            <w:vAlign w:val="center"/>
          </w:tcPr>
          <w:p w14:paraId="58EEAF12"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109</w:t>
            </w:r>
          </w:p>
        </w:tc>
        <w:tc>
          <w:tcPr>
            <w:tcW w:w="4552" w:type="dxa"/>
            <w:shd w:val="clear" w:color="auto" w:fill="auto"/>
            <w:vAlign w:val="center"/>
          </w:tcPr>
          <w:p w14:paraId="57BF2093"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浙江舒环环境工程有限公司</w:t>
            </w:r>
          </w:p>
        </w:tc>
        <w:tc>
          <w:tcPr>
            <w:tcW w:w="2934" w:type="dxa"/>
            <w:shd w:val="clear" w:color="auto" w:fill="auto"/>
            <w:noWrap/>
            <w:vAlign w:val="center"/>
          </w:tcPr>
          <w:p w14:paraId="5A519BD7"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市政公用工程</w:t>
            </w:r>
          </w:p>
        </w:tc>
        <w:tc>
          <w:tcPr>
            <w:tcW w:w="1718" w:type="dxa"/>
            <w:shd w:val="clear" w:color="auto" w:fill="auto"/>
            <w:noWrap/>
            <w:vAlign w:val="center"/>
          </w:tcPr>
          <w:p w14:paraId="07D46B4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1090C524" w14:textId="77777777" w:rsidTr="00AE6384">
        <w:trPr>
          <w:trHeight w:val="284"/>
          <w:jc w:val="center"/>
        </w:trPr>
        <w:tc>
          <w:tcPr>
            <w:tcW w:w="628" w:type="dxa"/>
            <w:shd w:val="clear" w:color="auto" w:fill="auto"/>
            <w:noWrap/>
            <w:vAlign w:val="center"/>
          </w:tcPr>
          <w:p w14:paraId="47AA69CB"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110</w:t>
            </w:r>
          </w:p>
        </w:tc>
        <w:tc>
          <w:tcPr>
            <w:tcW w:w="4552" w:type="dxa"/>
            <w:shd w:val="clear" w:color="auto" w:fill="auto"/>
            <w:vAlign w:val="center"/>
          </w:tcPr>
          <w:p w14:paraId="6FA96C61"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温州伟明建设工程有限公司</w:t>
            </w:r>
          </w:p>
        </w:tc>
        <w:tc>
          <w:tcPr>
            <w:tcW w:w="2934" w:type="dxa"/>
            <w:shd w:val="clear" w:color="auto" w:fill="auto"/>
            <w:noWrap/>
            <w:vAlign w:val="center"/>
          </w:tcPr>
          <w:p w14:paraId="51AFCB0F"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市政公用工程</w:t>
            </w:r>
          </w:p>
        </w:tc>
        <w:tc>
          <w:tcPr>
            <w:tcW w:w="1718" w:type="dxa"/>
            <w:shd w:val="clear" w:color="auto" w:fill="auto"/>
            <w:noWrap/>
            <w:vAlign w:val="center"/>
          </w:tcPr>
          <w:p w14:paraId="600DE82C"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108D4817" w14:textId="77777777" w:rsidTr="00AE6384">
        <w:trPr>
          <w:trHeight w:val="284"/>
          <w:jc w:val="center"/>
        </w:trPr>
        <w:tc>
          <w:tcPr>
            <w:tcW w:w="628" w:type="dxa"/>
            <w:shd w:val="clear" w:color="auto" w:fill="auto"/>
            <w:noWrap/>
            <w:vAlign w:val="center"/>
          </w:tcPr>
          <w:p w14:paraId="1CE7B1CC"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111</w:t>
            </w:r>
          </w:p>
        </w:tc>
        <w:tc>
          <w:tcPr>
            <w:tcW w:w="4552" w:type="dxa"/>
            <w:shd w:val="clear" w:color="auto" w:fill="auto"/>
            <w:vAlign w:val="center"/>
          </w:tcPr>
          <w:p w14:paraId="7F9CB007"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温州浙南地质工程有限公司</w:t>
            </w:r>
          </w:p>
        </w:tc>
        <w:tc>
          <w:tcPr>
            <w:tcW w:w="2934" w:type="dxa"/>
            <w:shd w:val="clear" w:color="auto" w:fill="auto"/>
            <w:vAlign w:val="center"/>
          </w:tcPr>
          <w:p w14:paraId="391A0357"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地基基础工程</w:t>
            </w:r>
          </w:p>
        </w:tc>
        <w:tc>
          <w:tcPr>
            <w:tcW w:w="1718" w:type="dxa"/>
            <w:shd w:val="clear" w:color="auto" w:fill="auto"/>
            <w:vAlign w:val="center"/>
          </w:tcPr>
          <w:p w14:paraId="35FEF1C1"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一级</w:t>
            </w:r>
          </w:p>
        </w:tc>
      </w:tr>
      <w:tr w:rsidR="0067320B" w:rsidRPr="0067320B" w14:paraId="4D090B77" w14:textId="77777777" w:rsidTr="00AE6384">
        <w:trPr>
          <w:trHeight w:val="284"/>
          <w:jc w:val="center"/>
        </w:trPr>
        <w:tc>
          <w:tcPr>
            <w:tcW w:w="628" w:type="dxa"/>
            <w:shd w:val="clear" w:color="auto" w:fill="auto"/>
            <w:noWrap/>
            <w:vAlign w:val="center"/>
          </w:tcPr>
          <w:p w14:paraId="17135F11"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112</w:t>
            </w:r>
          </w:p>
        </w:tc>
        <w:tc>
          <w:tcPr>
            <w:tcW w:w="4552" w:type="dxa"/>
            <w:shd w:val="clear" w:color="auto" w:fill="auto"/>
            <w:vAlign w:val="center"/>
          </w:tcPr>
          <w:p w14:paraId="5D32D84E"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浙江东来建设集团有限公司</w:t>
            </w:r>
          </w:p>
        </w:tc>
        <w:tc>
          <w:tcPr>
            <w:tcW w:w="2934" w:type="dxa"/>
            <w:shd w:val="clear" w:color="auto" w:fill="auto"/>
            <w:vAlign w:val="center"/>
          </w:tcPr>
          <w:p w14:paraId="02A10CF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777B376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一级</w:t>
            </w:r>
          </w:p>
        </w:tc>
      </w:tr>
      <w:tr w:rsidR="0067320B" w:rsidRPr="0067320B" w14:paraId="14919D17" w14:textId="77777777" w:rsidTr="00AE6384">
        <w:trPr>
          <w:trHeight w:val="284"/>
          <w:jc w:val="center"/>
        </w:trPr>
        <w:tc>
          <w:tcPr>
            <w:tcW w:w="628" w:type="dxa"/>
            <w:shd w:val="clear" w:color="auto" w:fill="auto"/>
            <w:noWrap/>
            <w:vAlign w:val="center"/>
          </w:tcPr>
          <w:p w14:paraId="6F09A2A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113</w:t>
            </w:r>
          </w:p>
        </w:tc>
        <w:tc>
          <w:tcPr>
            <w:tcW w:w="4552" w:type="dxa"/>
            <w:shd w:val="clear" w:color="auto" w:fill="auto"/>
            <w:vAlign w:val="center"/>
          </w:tcPr>
          <w:p w14:paraId="5FB2CDDE"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浙江圣夏建设集团有限公司</w:t>
            </w:r>
          </w:p>
        </w:tc>
        <w:tc>
          <w:tcPr>
            <w:tcW w:w="2934" w:type="dxa"/>
            <w:shd w:val="clear" w:color="auto" w:fill="auto"/>
            <w:vAlign w:val="center"/>
          </w:tcPr>
          <w:p w14:paraId="6990A3C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6CE7D2DF"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一级</w:t>
            </w:r>
          </w:p>
        </w:tc>
      </w:tr>
      <w:tr w:rsidR="0067320B" w:rsidRPr="0067320B" w14:paraId="01B7CC6C" w14:textId="77777777" w:rsidTr="00AE6384">
        <w:trPr>
          <w:trHeight w:val="284"/>
          <w:jc w:val="center"/>
        </w:trPr>
        <w:tc>
          <w:tcPr>
            <w:tcW w:w="628" w:type="dxa"/>
            <w:shd w:val="clear" w:color="auto" w:fill="auto"/>
            <w:noWrap/>
            <w:vAlign w:val="center"/>
          </w:tcPr>
          <w:p w14:paraId="31443A5F"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114</w:t>
            </w:r>
          </w:p>
        </w:tc>
        <w:tc>
          <w:tcPr>
            <w:tcW w:w="4552" w:type="dxa"/>
            <w:shd w:val="clear" w:color="auto" w:fill="auto"/>
            <w:vAlign w:val="center"/>
          </w:tcPr>
          <w:p w14:paraId="21801F23"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浙江新启建设有限公司</w:t>
            </w:r>
          </w:p>
        </w:tc>
        <w:tc>
          <w:tcPr>
            <w:tcW w:w="2934" w:type="dxa"/>
            <w:shd w:val="clear" w:color="auto" w:fill="auto"/>
            <w:vAlign w:val="center"/>
          </w:tcPr>
          <w:p w14:paraId="4B37464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228FCCFD"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一级</w:t>
            </w:r>
          </w:p>
        </w:tc>
      </w:tr>
      <w:tr w:rsidR="0067320B" w:rsidRPr="0067320B" w14:paraId="11E6979B" w14:textId="77777777" w:rsidTr="00AE6384">
        <w:trPr>
          <w:trHeight w:val="284"/>
          <w:jc w:val="center"/>
        </w:trPr>
        <w:tc>
          <w:tcPr>
            <w:tcW w:w="628" w:type="dxa"/>
            <w:shd w:val="clear" w:color="auto" w:fill="auto"/>
            <w:noWrap/>
            <w:vAlign w:val="center"/>
          </w:tcPr>
          <w:p w14:paraId="0329FBCB"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115</w:t>
            </w:r>
          </w:p>
        </w:tc>
        <w:tc>
          <w:tcPr>
            <w:tcW w:w="4552" w:type="dxa"/>
            <w:shd w:val="clear" w:color="auto" w:fill="auto"/>
            <w:vAlign w:val="center"/>
          </w:tcPr>
          <w:p w14:paraId="7CAD42D5"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温州冠城建设有限公司</w:t>
            </w:r>
          </w:p>
        </w:tc>
        <w:tc>
          <w:tcPr>
            <w:tcW w:w="2934" w:type="dxa"/>
            <w:shd w:val="clear" w:color="auto" w:fill="auto"/>
            <w:vAlign w:val="center"/>
          </w:tcPr>
          <w:p w14:paraId="1DE9DD0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2FD1779D"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一级</w:t>
            </w:r>
          </w:p>
        </w:tc>
      </w:tr>
      <w:tr w:rsidR="0067320B" w:rsidRPr="0067320B" w14:paraId="7DCDDDB6" w14:textId="77777777" w:rsidTr="00AE6384">
        <w:trPr>
          <w:trHeight w:val="284"/>
          <w:jc w:val="center"/>
        </w:trPr>
        <w:tc>
          <w:tcPr>
            <w:tcW w:w="628" w:type="dxa"/>
            <w:shd w:val="clear" w:color="auto" w:fill="auto"/>
            <w:noWrap/>
            <w:vAlign w:val="center"/>
          </w:tcPr>
          <w:p w14:paraId="5652D96B"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116</w:t>
            </w:r>
          </w:p>
        </w:tc>
        <w:tc>
          <w:tcPr>
            <w:tcW w:w="4552" w:type="dxa"/>
            <w:shd w:val="clear" w:color="auto" w:fill="auto"/>
            <w:vAlign w:val="center"/>
          </w:tcPr>
          <w:p w14:paraId="436BBBFB"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浙江天长起重设备租赁有限公司</w:t>
            </w:r>
          </w:p>
        </w:tc>
        <w:tc>
          <w:tcPr>
            <w:tcW w:w="2934" w:type="dxa"/>
            <w:shd w:val="clear" w:color="auto" w:fill="auto"/>
            <w:vAlign w:val="center"/>
          </w:tcPr>
          <w:p w14:paraId="17176B6C"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起重设备安装工程</w:t>
            </w:r>
          </w:p>
        </w:tc>
        <w:tc>
          <w:tcPr>
            <w:tcW w:w="1718" w:type="dxa"/>
            <w:shd w:val="clear" w:color="auto" w:fill="auto"/>
            <w:vAlign w:val="center"/>
          </w:tcPr>
          <w:p w14:paraId="7880BC8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一级</w:t>
            </w:r>
          </w:p>
        </w:tc>
      </w:tr>
      <w:tr w:rsidR="0067320B" w:rsidRPr="0067320B" w14:paraId="16AD2FF0" w14:textId="77777777" w:rsidTr="00AE6384">
        <w:trPr>
          <w:trHeight w:val="284"/>
          <w:jc w:val="center"/>
        </w:trPr>
        <w:tc>
          <w:tcPr>
            <w:tcW w:w="628" w:type="dxa"/>
            <w:shd w:val="clear" w:color="auto" w:fill="auto"/>
            <w:noWrap/>
            <w:vAlign w:val="center"/>
          </w:tcPr>
          <w:p w14:paraId="5DBF7864"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117</w:t>
            </w:r>
          </w:p>
        </w:tc>
        <w:tc>
          <w:tcPr>
            <w:tcW w:w="4552" w:type="dxa"/>
            <w:shd w:val="clear" w:color="auto" w:fill="auto"/>
            <w:vAlign w:val="center"/>
          </w:tcPr>
          <w:p w14:paraId="157A761D"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浙江杰德地下空间开发有限公司</w:t>
            </w:r>
          </w:p>
        </w:tc>
        <w:tc>
          <w:tcPr>
            <w:tcW w:w="2934" w:type="dxa"/>
            <w:shd w:val="clear" w:color="auto" w:fill="auto"/>
            <w:vAlign w:val="center"/>
          </w:tcPr>
          <w:p w14:paraId="1611EB9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地基基础工程</w:t>
            </w:r>
          </w:p>
        </w:tc>
        <w:tc>
          <w:tcPr>
            <w:tcW w:w="1718" w:type="dxa"/>
            <w:shd w:val="clear" w:color="auto" w:fill="auto"/>
            <w:vAlign w:val="center"/>
          </w:tcPr>
          <w:p w14:paraId="4887A40C"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一级</w:t>
            </w:r>
          </w:p>
        </w:tc>
      </w:tr>
      <w:tr w:rsidR="0067320B" w:rsidRPr="0067320B" w14:paraId="556B5BE8" w14:textId="77777777" w:rsidTr="00AE6384">
        <w:trPr>
          <w:trHeight w:val="284"/>
          <w:jc w:val="center"/>
        </w:trPr>
        <w:tc>
          <w:tcPr>
            <w:tcW w:w="628" w:type="dxa"/>
            <w:shd w:val="clear" w:color="auto" w:fill="auto"/>
            <w:noWrap/>
            <w:vAlign w:val="center"/>
          </w:tcPr>
          <w:p w14:paraId="0D14B9EC"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118</w:t>
            </w:r>
          </w:p>
        </w:tc>
        <w:tc>
          <w:tcPr>
            <w:tcW w:w="4552" w:type="dxa"/>
            <w:shd w:val="clear" w:color="auto" w:fill="auto"/>
            <w:vAlign w:val="center"/>
          </w:tcPr>
          <w:p w14:paraId="6F2D3AE5"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浙江君维建设有限公司</w:t>
            </w:r>
          </w:p>
        </w:tc>
        <w:tc>
          <w:tcPr>
            <w:tcW w:w="2934" w:type="dxa"/>
            <w:shd w:val="clear" w:color="auto" w:fill="auto"/>
            <w:vAlign w:val="center"/>
          </w:tcPr>
          <w:p w14:paraId="35394AD1"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地基基础工程</w:t>
            </w:r>
          </w:p>
        </w:tc>
        <w:tc>
          <w:tcPr>
            <w:tcW w:w="1718" w:type="dxa"/>
            <w:shd w:val="clear" w:color="auto" w:fill="auto"/>
            <w:vAlign w:val="center"/>
          </w:tcPr>
          <w:p w14:paraId="71F815DB"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一级</w:t>
            </w:r>
          </w:p>
        </w:tc>
      </w:tr>
      <w:tr w:rsidR="0067320B" w:rsidRPr="0067320B" w14:paraId="29125FCF" w14:textId="77777777" w:rsidTr="00AE6384">
        <w:trPr>
          <w:trHeight w:val="284"/>
          <w:jc w:val="center"/>
        </w:trPr>
        <w:tc>
          <w:tcPr>
            <w:tcW w:w="628" w:type="dxa"/>
            <w:shd w:val="clear" w:color="auto" w:fill="auto"/>
            <w:noWrap/>
            <w:vAlign w:val="center"/>
          </w:tcPr>
          <w:p w14:paraId="12B1BC1C"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119</w:t>
            </w:r>
          </w:p>
        </w:tc>
        <w:tc>
          <w:tcPr>
            <w:tcW w:w="4552" w:type="dxa"/>
            <w:shd w:val="clear" w:color="auto" w:fill="auto"/>
            <w:vAlign w:val="center"/>
          </w:tcPr>
          <w:p w14:paraId="478A3611"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浙江伊开建设科技有限公司</w:t>
            </w:r>
          </w:p>
        </w:tc>
        <w:tc>
          <w:tcPr>
            <w:tcW w:w="2934" w:type="dxa"/>
            <w:shd w:val="clear" w:color="auto" w:fill="auto"/>
            <w:vAlign w:val="center"/>
          </w:tcPr>
          <w:p w14:paraId="1C49175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3B117DC2"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一级</w:t>
            </w:r>
          </w:p>
        </w:tc>
      </w:tr>
      <w:tr w:rsidR="0067320B" w:rsidRPr="0067320B" w14:paraId="7FF703E4" w14:textId="77777777" w:rsidTr="00AE6384">
        <w:trPr>
          <w:trHeight w:val="284"/>
          <w:jc w:val="center"/>
        </w:trPr>
        <w:tc>
          <w:tcPr>
            <w:tcW w:w="628" w:type="dxa"/>
            <w:shd w:val="clear" w:color="auto" w:fill="auto"/>
            <w:noWrap/>
            <w:vAlign w:val="center"/>
          </w:tcPr>
          <w:p w14:paraId="40F243F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120</w:t>
            </w:r>
          </w:p>
        </w:tc>
        <w:tc>
          <w:tcPr>
            <w:tcW w:w="4552" w:type="dxa"/>
            <w:shd w:val="clear" w:color="auto" w:fill="auto"/>
            <w:vAlign w:val="center"/>
          </w:tcPr>
          <w:p w14:paraId="29273F2B"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浙江胜飞建设有限公司</w:t>
            </w:r>
          </w:p>
        </w:tc>
        <w:tc>
          <w:tcPr>
            <w:tcW w:w="2934" w:type="dxa"/>
            <w:shd w:val="clear" w:color="auto" w:fill="auto"/>
            <w:vAlign w:val="center"/>
          </w:tcPr>
          <w:p w14:paraId="61AF0A91"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1335547D"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一级</w:t>
            </w:r>
          </w:p>
        </w:tc>
      </w:tr>
      <w:tr w:rsidR="0067320B" w:rsidRPr="0067320B" w14:paraId="1E9D2920" w14:textId="77777777" w:rsidTr="00AE6384">
        <w:trPr>
          <w:trHeight w:val="284"/>
          <w:jc w:val="center"/>
        </w:trPr>
        <w:tc>
          <w:tcPr>
            <w:tcW w:w="628" w:type="dxa"/>
            <w:shd w:val="clear" w:color="auto" w:fill="auto"/>
            <w:noWrap/>
            <w:vAlign w:val="center"/>
          </w:tcPr>
          <w:p w14:paraId="425D42C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121</w:t>
            </w:r>
          </w:p>
        </w:tc>
        <w:tc>
          <w:tcPr>
            <w:tcW w:w="4552" w:type="dxa"/>
            <w:shd w:val="clear" w:color="auto" w:fill="auto"/>
            <w:vAlign w:val="center"/>
          </w:tcPr>
          <w:p w14:paraId="0ED7BD5D"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温州中盛达市政工程有限公司</w:t>
            </w:r>
          </w:p>
        </w:tc>
        <w:tc>
          <w:tcPr>
            <w:tcW w:w="2934" w:type="dxa"/>
            <w:shd w:val="clear" w:color="auto" w:fill="auto"/>
            <w:vAlign w:val="center"/>
          </w:tcPr>
          <w:p w14:paraId="05884FF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596F51AC"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一级</w:t>
            </w:r>
          </w:p>
        </w:tc>
      </w:tr>
      <w:tr w:rsidR="0067320B" w:rsidRPr="0067320B" w14:paraId="18273523" w14:textId="77777777" w:rsidTr="00AE6384">
        <w:trPr>
          <w:trHeight w:val="284"/>
          <w:jc w:val="center"/>
        </w:trPr>
        <w:tc>
          <w:tcPr>
            <w:tcW w:w="628" w:type="dxa"/>
            <w:shd w:val="clear" w:color="auto" w:fill="auto"/>
            <w:noWrap/>
            <w:vAlign w:val="center"/>
          </w:tcPr>
          <w:p w14:paraId="0E3F6AD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122</w:t>
            </w:r>
          </w:p>
        </w:tc>
        <w:tc>
          <w:tcPr>
            <w:tcW w:w="4552" w:type="dxa"/>
            <w:shd w:val="clear" w:color="auto" w:fill="auto"/>
            <w:vAlign w:val="center"/>
          </w:tcPr>
          <w:p w14:paraId="31F2BF7B"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浙江亿旺建设有限公司</w:t>
            </w:r>
          </w:p>
        </w:tc>
        <w:tc>
          <w:tcPr>
            <w:tcW w:w="2934" w:type="dxa"/>
            <w:shd w:val="clear" w:color="auto" w:fill="auto"/>
            <w:vAlign w:val="center"/>
          </w:tcPr>
          <w:p w14:paraId="48A8917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地基基础工程</w:t>
            </w:r>
          </w:p>
        </w:tc>
        <w:tc>
          <w:tcPr>
            <w:tcW w:w="1718" w:type="dxa"/>
            <w:shd w:val="clear" w:color="auto" w:fill="auto"/>
            <w:vAlign w:val="center"/>
          </w:tcPr>
          <w:p w14:paraId="05E0B25C"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一级</w:t>
            </w:r>
          </w:p>
        </w:tc>
      </w:tr>
      <w:tr w:rsidR="0067320B" w:rsidRPr="0067320B" w14:paraId="0C658829" w14:textId="77777777" w:rsidTr="00AE6384">
        <w:trPr>
          <w:trHeight w:val="284"/>
          <w:jc w:val="center"/>
        </w:trPr>
        <w:tc>
          <w:tcPr>
            <w:tcW w:w="628" w:type="dxa"/>
            <w:shd w:val="clear" w:color="auto" w:fill="auto"/>
            <w:noWrap/>
            <w:vAlign w:val="center"/>
          </w:tcPr>
          <w:p w14:paraId="332E3EA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123</w:t>
            </w:r>
          </w:p>
        </w:tc>
        <w:tc>
          <w:tcPr>
            <w:tcW w:w="4552" w:type="dxa"/>
            <w:shd w:val="clear" w:color="auto" w:fill="auto"/>
            <w:vAlign w:val="center"/>
          </w:tcPr>
          <w:p w14:paraId="10267CB0"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浙江创晟基础工程有限公司</w:t>
            </w:r>
          </w:p>
        </w:tc>
        <w:tc>
          <w:tcPr>
            <w:tcW w:w="2934" w:type="dxa"/>
            <w:shd w:val="clear" w:color="auto" w:fill="auto"/>
            <w:vAlign w:val="center"/>
          </w:tcPr>
          <w:p w14:paraId="2F8A349F"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地基基础工程</w:t>
            </w:r>
          </w:p>
        </w:tc>
        <w:tc>
          <w:tcPr>
            <w:tcW w:w="1718" w:type="dxa"/>
            <w:shd w:val="clear" w:color="auto" w:fill="auto"/>
            <w:vAlign w:val="center"/>
          </w:tcPr>
          <w:p w14:paraId="64117294"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一级</w:t>
            </w:r>
          </w:p>
        </w:tc>
      </w:tr>
      <w:tr w:rsidR="0067320B" w:rsidRPr="0067320B" w14:paraId="094AA058" w14:textId="77777777" w:rsidTr="00AE6384">
        <w:trPr>
          <w:trHeight w:val="284"/>
          <w:jc w:val="center"/>
        </w:trPr>
        <w:tc>
          <w:tcPr>
            <w:tcW w:w="628" w:type="dxa"/>
            <w:shd w:val="clear" w:color="auto" w:fill="auto"/>
            <w:noWrap/>
            <w:vAlign w:val="center"/>
          </w:tcPr>
          <w:p w14:paraId="2E25520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124</w:t>
            </w:r>
          </w:p>
        </w:tc>
        <w:tc>
          <w:tcPr>
            <w:tcW w:w="4552" w:type="dxa"/>
            <w:shd w:val="clear" w:color="auto" w:fill="auto"/>
            <w:vAlign w:val="center"/>
          </w:tcPr>
          <w:p w14:paraId="68C9AFA9"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浙江鹿宸建筑工程有限公司</w:t>
            </w:r>
          </w:p>
        </w:tc>
        <w:tc>
          <w:tcPr>
            <w:tcW w:w="2934" w:type="dxa"/>
            <w:shd w:val="clear" w:color="auto" w:fill="auto"/>
            <w:vAlign w:val="center"/>
          </w:tcPr>
          <w:p w14:paraId="1C64D8A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63D8A54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一级</w:t>
            </w:r>
          </w:p>
        </w:tc>
      </w:tr>
      <w:tr w:rsidR="0067320B" w:rsidRPr="0067320B" w14:paraId="157CAB43" w14:textId="77777777" w:rsidTr="00AE6384">
        <w:trPr>
          <w:trHeight w:val="284"/>
          <w:jc w:val="center"/>
        </w:trPr>
        <w:tc>
          <w:tcPr>
            <w:tcW w:w="628" w:type="dxa"/>
            <w:shd w:val="clear" w:color="auto" w:fill="auto"/>
            <w:noWrap/>
            <w:vAlign w:val="center"/>
          </w:tcPr>
          <w:p w14:paraId="0EF5FEE1"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125</w:t>
            </w:r>
          </w:p>
        </w:tc>
        <w:tc>
          <w:tcPr>
            <w:tcW w:w="4552" w:type="dxa"/>
            <w:shd w:val="clear" w:color="auto" w:fill="auto"/>
            <w:vAlign w:val="center"/>
          </w:tcPr>
          <w:p w14:paraId="0E3FA5FA"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浙江湘圣建筑工程有限公司</w:t>
            </w:r>
          </w:p>
        </w:tc>
        <w:tc>
          <w:tcPr>
            <w:tcW w:w="2934" w:type="dxa"/>
            <w:shd w:val="clear" w:color="auto" w:fill="auto"/>
            <w:vAlign w:val="center"/>
          </w:tcPr>
          <w:p w14:paraId="3ACF300D"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城市及道路照明工程</w:t>
            </w:r>
          </w:p>
        </w:tc>
        <w:tc>
          <w:tcPr>
            <w:tcW w:w="1718" w:type="dxa"/>
            <w:shd w:val="clear" w:color="auto" w:fill="auto"/>
            <w:vAlign w:val="center"/>
          </w:tcPr>
          <w:p w14:paraId="3973407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一级</w:t>
            </w:r>
          </w:p>
        </w:tc>
      </w:tr>
      <w:tr w:rsidR="0067320B" w:rsidRPr="0067320B" w14:paraId="204FFA58" w14:textId="77777777" w:rsidTr="00AE6384">
        <w:trPr>
          <w:trHeight w:val="284"/>
          <w:jc w:val="center"/>
        </w:trPr>
        <w:tc>
          <w:tcPr>
            <w:tcW w:w="628" w:type="dxa"/>
            <w:shd w:val="clear" w:color="auto" w:fill="auto"/>
            <w:noWrap/>
            <w:vAlign w:val="center"/>
          </w:tcPr>
          <w:p w14:paraId="6AC2EC4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126</w:t>
            </w:r>
          </w:p>
        </w:tc>
        <w:tc>
          <w:tcPr>
            <w:tcW w:w="4552" w:type="dxa"/>
            <w:shd w:val="clear" w:color="auto" w:fill="auto"/>
            <w:noWrap/>
            <w:vAlign w:val="center"/>
          </w:tcPr>
          <w:p w14:paraId="52EE34F5"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浙江亦鸿建设工程有限公司</w:t>
            </w:r>
          </w:p>
        </w:tc>
        <w:tc>
          <w:tcPr>
            <w:tcW w:w="2934" w:type="dxa"/>
            <w:shd w:val="clear" w:color="auto" w:fill="auto"/>
            <w:vAlign w:val="center"/>
          </w:tcPr>
          <w:p w14:paraId="17726F7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地基基础工程</w:t>
            </w:r>
          </w:p>
        </w:tc>
        <w:tc>
          <w:tcPr>
            <w:tcW w:w="1718" w:type="dxa"/>
            <w:shd w:val="clear" w:color="auto" w:fill="auto"/>
            <w:vAlign w:val="center"/>
          </w:tcPr>
          <w:p w14:paraId="1C2A5D74"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一级</w:t>
            </w:r>
          </w:p>
        </w:tc>
      </w:tr>
      <w:tr w:rsidR="0067320B" w:rsidRPr="0067320B" w14:paraId="7FF9C8A8" w14:textId="77777777" w:rsidTr="00AE6384">
        <w:trPr>
          <w:trHeight w:val="284"/>
          <w:jc w:val="center"/>
        </w:trPr>
        <w:tc>
          <w:tcPr>
            <w:tcW w:w="628" w:type="dxa"/>
            <w:shd w:val="clear" w:color="auto" w:fill="auto"/>
            <w:noWrap/>
            <w:vAlign w:val="center"/>
          </w:tcPr>
          <w:p w14:paraId="3743B53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127</w:t>
            </w:r>
          </w:p>
        </w:tc>
        <w:tc>
          <w:tcPr>
            <w:tcW w:w="4552" w:type="dxa"/>
            <w:shd w:val="clear" w:color="auto" w:fill="auto"/>
            <w:noWrap/>
            <w:vAlign w:val="center"/>
          </w:tcPr>
          <w:p w14:paraId="3B8C0879"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浙江雅致信息科技有限公司</w:t>
            </w:r>
          </w:p>
        </w:tc>
        <w:tc>
          <w:tcPr>
            <w:tcW w:w="2934" w:type="dxa"/>
            <w:shd w:val="clear" w:color="auto" w:fill="auto"/>
            <w:vAlign w:val="center"/>
          </w:tcPr>
          <w:p w14:paraId="062DEFB7"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建筑装饰装修工程</w:t>
            </w:r>
          </w:p>
        </w:tc>
        <w:tc>
          <w:tcPr>
            <w:tcW w:w="1718" w:type="dxa"/>
            <w:shd w:val="clear" w:color="auto" w:fill="auto"/>
            <w:vAlign w:val="center"/>
          </w:tcPr>
          <w:p w14:paraId="2B51E63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一级</w:t>
            </w:r>
          </w:p>
        </w:tc>
      </w:tr>
      <w:tr w:rsidR="0067320B" w:rsidRPr="0067320B" w14:paraId="3908881E" w14:textId="77777777" w:rsidTr="00AE6384">
        <w:trPr>
          <w:trHeight w:val="284"/>
          <w:jc w:val="center"/>
        </w:trPr>
        <w:tc>
          <w:tcPr>
            <w:tcW w:w="628" w:type="dxa"/>
            <w:shd w:val="clear" w:color="auto" w:fill="auto"/>
            <w:noWrap/>
            <w:vAlign w:val="center"/>
          </w:tcPr>
          <w:p w14:paraId="2C93DED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128</w:t>
            </w:r>
          </w:p>
        </w:tc>
        <w:tc>
          <w:tcPr>
            <w:tcW w:w="4552" w:type="dxa"/>
            <w:shd w:val="clear" w:color="auto" w:fill="auto"/>
            <w:noWrap/>
            <w:vAlign w:val="center"/>
          </w:tcPr>
          <w:p w14:paraId="3FD81FFE"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浙江领悦建设工程有限公司</w:t>
            </w:r>
          </w:p>
        </w:tc>
        <w:tc>
          <w:tcPr>
            <w:tcW w:w="2934" w:type="dxa"/>
            <w:shd w:val="clear" w:color="auto" w:fill="auto"/>
            <w:vAlign w:val="center"/>
          </w:tcPr>
          <w:p w14:paraId="615016DB"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建筑幕墙工程</w:t>
            </w:r>
          </w:p>
        </w:tc>
        <w:tc>
          <w:tcPr>
            <w:tcW w:w="1718" w:type="dxa"/>
            <w:shd w:val="clear" w:color="auto" w:fill="auto"/>
            <w:vAlign w:val="center"/>
          </w:tcPr>
          <w:p w14:paraId="5889C99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一级</w:t>
            </w:r>
          </w:p>
        </w:tc>
      </w:tr>
      <w:tr w:rsidR="0067320B" w:rsidRPr="0067320B" w14:paraId="31C035A0" w14:textId="77777777" w:rsidTr="00AE6384">
        <w:trPr>
          <w:trHeight w:val="284"/>
          <w:jc w:val="center"/>
        </w:trPr>
        <w:tc>
          <w:tcPr>
            <w:tcW w:w="628" w:type="dxa"/>
            <w:shd w:val="clear" w:color="auto" w:fill="auto"/>
            <w:noWrap/>
            <w:vAlign w:val="center"/>
          </w:tcPr>
          <w:p w14:paraId="175AB8F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129</w:t>
            </w:r>
          </w:p>
        </w:tc>
        <w:tc>
          <w:tcPr>
            <w:tcW w:w="4552" w:type="dxa"/>
            <w:shd w:val="clear" w:color="auto" w:fill="auto"/>
            <w:vAlign w:val="center"/>
          </w:tcPr>
          <w:p w14:paraId="0E75F1C9"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浙江正立建筑装饰有限公司</w:t>
            </w:r>
          </w:p>
        </w:tc>
        <w:tc>
          <w:tcPr>
            <w:tcW w:w="2934" w:type="dxa"/>
            <w:shd w:val="clear" w:color="auto" w:fill="auto"/>
            <w:vAlign w:val="center"/>
          </w:tcPr>
          <w:p w14:paraId="5DC965A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124D123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51729798" w14:textId="77777777" w:rsidTr="00AE6384">
        <w:trPr>
          <w:trHeight w:val="284"/>
          <w:jc w:val="center"/>
        </w:trPr>
        <w:tc>
          <w:tcPr>
            <w:tcW w:w="628" w:type="dxa"/>
            <w:shd w:val="clear" w:color="auto" w:fill="auto"/>
            <w:noWrap/>
            <w:vAlign w:val="center"/>
          </w:tcPr>
          <w:p w14:paraId="35D601B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130</w:t>
            </w:r>
          </w:p>
        </w:tc>
        <w:tc>
          <w:tcPr>
            <w:tcW w:w="4552" w:type="dxa"/>
            <w:shd w:val="clear" w:color="auto" w:fill="auto"/>
            <w:vAlign w:val="center"/>
          </w:tcPr>
          <w:p w14:paraId="6E0C5AA3"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温州安普消防科技有限公司</w:t>
            </w:r>
          </w:p>
        </w:tc>
        <w:tc>
          <w:tcPr>
            <w:tcW w:w="2934" w:type="dxa"/>
            <w:shd w:val="clear" w:color="auto" w:fill="auto"/>
            <w:vAlign w:val="center"/>
          </w:tcPr>
          <w:p w14:paraId="6AFE0FE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消防设施工程</w:t>
            </w:r>
          </w:p>
        </w:tc>
        <w:tc>
          <w:tcPr>
            <w:tcW w:w="1718" w:type="dxa"/>
            <w:shd w:val="clear" w:color="auto" w:fill="auto"/>
            <w:vAlign w:val="center"/>
          </w:tcPr>
          <w:p w14:paraId="2FB51851"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7BB43601" w14:textId="77777777" w:rsidTr="00AE6384">
        <w:trPr>
          <w:trHeight w:val="284"/>
          <w:jc w:val="center"/>
        </w:trPr>
        <w:tc>
          <w:tcPr>
            <w:tcW w:w="628" w:type="dxa"/>
            <w:shd w:val="clear" w:color="auto" w:fill="auto"/>
            <w:noWrap/>
            <w:vAlign w:val="center"/>
          </w:tcPr>
          <w:p w14:paraId="342E7697"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131</w:t>
            </w:r>
          </w:p>
        </w:tc>
        <w:tc>
          <w:tcPr>
            <w:tcW w:w="4552" w:type="dxa"/>
            <w:shd w:val="clear" w:color="auto" w:fill="auto"/>
            <w:vAlign w:val="center"/>
          </w:tcPr>
          <w:p w14:paraId="7588468F"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浙江城邦建筑科技有限公司</w:t>
            </w:r>
          </w:p>
        </w:tc>
        <w:tc>
          <w:tcPr>
            <w:tcW w:w="2934" w:type="dxa"/>
            <w:shd w:val="clear" w:color="auto" w:fill="auto"/>
            <w:vAlign w:val="center"/>
          </w:tcPr>
          <w:p w14:paraId="0807D5A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起重设备安装工程</w:t>
            </w:r>
          </w:p>
        </w:tc>
        <w:tc>
          <w:tcPr>
            <w:tcW w:w="1718" w:type="dxa"/>
            <w:shd w:val="clear" w:color="auto" w:fill="auto"/>
            <w:vAlign w:val="center"/>
          </w:tcPr>
          <w:p w14:paraId="2F9B811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42FDD180" w14:textId="77777777" w:rsidTr="00AE6384">
        <w:trPr>
          <w:trHeight w:val="284"/>
          <w:jc w:val="center"/>
        </w:trPr>
        <w:tc>
          <w:tcPr>
            <w:tcW w:w="628" w:type="dxa"/>
            <w:shd w:val="clear" w:color="auto" w:fill="auto"/>
            <w:noWrap/>
            <w:vAlign w:val="center"/>
          </w:tcPr>
          <w:p w14:paraId="4B88BEB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132</w:t>
            </w:r>
          </w:p>
        </w:tc>
        <w:tc>
          <w:tcPr>
            <w:tcW w:w="4552" w:type="dxa"/>
            <w:shd w:val="clear" w:color="auto" w:fill="auto"/>
            <w:vAlign w:val="center"/>
          </w:tcPr>
          <w:p w14:paraId="58098A82"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温州乐成装饰设计有限公司</w:t>
            </w:r>
          </w:p>
        </w:tc>
        <w:tc>
          <w:tcPr>
            <w:tcW w:w="2934" w:type="dxa"/>
            <w:shd w:val="clear" w:color="auto" w:fill="auto"/>
            <w:vAlign w:val="center"/>
          </w:tcPr>
          <w:p w14:paraId="01138C2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65F35481"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0E1CB7A7" w14:textId="77777777" w:rsidTr="00AE6384">
        <w:trPr>
          <w:trHeight w:val="284"/>
          <w:jc w:val="center"/>
        </w:trPr>
        <w:tc>
          <w:tcPr>
            <w:tcW w:w="628" w:type="dxa"/>
            <w:shd w:val="clear" w:color="auto" w:fill="auto"/>
            <w:noWrap/>
            <w:vAlign w:val="center"/>
          </w:tcPr>
          <w:p w14:paraId="1E5AEB6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133</w:t>
            </w:r>
          </w:p>
        </w:tc>
        <w:tc>
          <w:tcPr>
            <w:tcW w:w="4552" w:type="dxa"/>
            <w:shd w:val="clear" w:color="auto" w:fill="auto"/>
            <w:vAlign w:val="center"/>
          </w:tcPr>
          <w:p w14:paraId="21048D7B"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温州瓯广有线网络工程有限公司</w:t>
            </w:r>
          </w:p>
        </w:tc>
        <w:tc>
          <w:tcPr>
            <w:tcW w:w="2934" w:type="dxa"/>
            <w:shd w:val="clear" w:color="auto" w:fill="auto"/>
            <w:vAlign w:val="center"/>
          </w:tcPr>
          <w:p w14:paraId="46B465B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电子与智能化工程</w:t>
            </w:r>
          </w:p>
        </w:tc>
        <w:tc>
          <w:tcPr>
            <w:tcW w:w="1718" w:type="dxa"/>
            <w:shd w:val="clear" w:color="auto" w:fill="auto"/>
            <w:vAlign w:val="center"/>
          </w:tcPr>
          <w:p w14:paraId="11AF535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4BFF8CED" w14:textId="77777777" w:rsidTr="00AE6384">
        <w:trPr>
          <w:trHeight w:val="284"/>
          <w:jc w:val="center"/>
        </w:trPr>
        <w:tc>
          <w:tcPr>
            <w:tcW w:w="628" w:type="dxa"/>
            <w:shd w:val="clear" w:color="auto" w:fill="auto"/>
            <w:noWrap/>
            <w:vAlign w:val="center"/>
          </w:tcPr>
          <w:p w14:paraId="7EBE37FD"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134</w:t>
            </w:r>
          </w:p>
        </w:tc>
        <w:tc>
          <w:tcPr>
            <w:tcW w:w="4552" w:type="dxa"/>
            <w:shd w:val="clear" w:color="auto" w:fill="auto"/>
            <w:vAlign w:val="center"/>
          </w:tcPr>
          <w:p w14:paraId="6276D932"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温州桥水建筑装饰有限公司</w:t>
            </w:r>
          </w:p>
        </w:tc>
        <w:tc>
          <w:tcPr>
            <w:tcW w:w="2934" w:type="dxa"/>
            <w:shd w:val="clear" w:color="auto" w:fill="auto"/>
            <w:vAlign w:val="center"/>
          </w:tcPr>
          <w:p w14:paraId="04774FC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建筑幕墙工程</w:t>
            </w:r>
          </w:p>
        </w:tc>
        <w:tc>
          <w:tcPr>
            <w:tcW w:w="1718" w:type="dxa"/>
            <w:shd w:val="clear" w:color="auto" w:fill="auto"/>
            <w:vAlign w:val="center"/>
          </w:tcPr>
          <w:p w14:paraId="703C150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3B27510C" w14:textId="77777777" w:rsidTr="00AE6384">
        <w:trPr>
          <w:trHeight w:val="284"/>
          <w:jc w:val="center"/>
        </w:trPr>
        <w:tc>
          <w:tcPr>
            <w:tcW w:w="628" w:type="dxa"/>
            <w:shd w:val="clear" w:color="auto" w:fill="auto"/>
            <w:noWrap/>
            <w:vAlign w:val="center"/>
          </w:tcPr>
          <w:p w14:paraId="25CE42C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135</w:t>
            </w:r>
          </w:p>
        </w:tc>
        <w:tc>
          <w:tcPr>
            <w:tcW w:w="4552" w:type="dxa"/>
            <w:shd w:val="clear" w:color="auto" w:fill="auto"/>
            <w:vAlign w:val="center"/>
          </w:tcPr>
          <w:p w14:paraId="74E4AE99"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浙江盛邦工程机械有限公司</w:t>
            </w:r>
          </w:p>
        </w:tc>
        <w:tc>
          <w:tcPr>
            <w:tcW w:w="2934" w:type="dxa"/>
            <w:shd w:val="clear" w:color="auto" w:fill="auto"/>
            <w:vAlign w:val="center"/>
          </w:tcPr>
          <w:p w14:paraId="040B096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起重设备安装工程</w:t>
            </w:r>
          </w:p>
        </w:tc>
        <w:tc>
          <w:tcPr>
            <w:tcW w:w="1718" w:type="dxa"/>
            <w:shd w:val="clear" w:color="auto" w:fill="auto"/>
            <w:vAlign w:val="center"/>
          </w:tcPr>
          <w:p w14:paraId="3674D54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79EC1F1D" w14:textId="77777777" w:rsidTr="00AE6384">
        <w:trPr>
          <w:trHeight w:val="284"/>
          <w:jc w:val="center"/>
        </w:trPr>
        <w:tc>
          <w:tcPr>
            <w:tcW w:w="628" w:type="dxa"/>
            <w:shd w:val="clear" w:color="auto" w:fill="auto"/>
            <w:noWrap/>
            <w:vAlign w:val="center"/>
          </w:tcPr>
          <w:p w14:paraId="6E5D190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136</w:t>
            </w:r>
          </w:p>
        </w:tc>
        <w:tc>
          <w:tcPr>
            <w:tcW w:w="4552" w:type="dxa"/>
            <w:shd w:val="clear" w:color="auto" w:fill="auto"/>
            <w:vAlign w:val="center"/>
          </w:tcPr>
          <w:p w14:paraId="0496931E"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温州市港新装饰工程有限公司</w:t>
            </w:r>
          </w:p>
        </w:tc>
        <w:tc>
          <w:tcPr>
            <w:tcW w:w="2934" w:type="dxa"/>
            <w:shd w:val="clear" w:color="auto" w:fill="auto"/>
            <w:vAlign w:val="center"/>
          </w:tcPr>
          <w:p w14:paraId="1F968A64"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6D47E36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4E93DB1F" w14:textId="77777777" w:rsidTr="00AE6384">
        <w:trPr>
          <w:trHeight w:val="284"/>
          <w:jc w:val="center"/>
        </w:trPr>
        <w:tc>
          <w:tcPr>
            <w:tcW w:w="628" w:type="dxa"/>
            <w:shd w:val="clear" w:color="auto" w:fill="auto"/>
            <w:noWrap/>
            <w:vAlign w:val="center"/>
          </w:tcPr>
          <w:p w14:paraId="727291F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137</w:t>
            </w:r>
          </w:p>
        </w:tc>
        <w:tc>
          <w:tcPr>
            <w:tcW w:w="4552" w:type="dxa"/>
            <w:shd w:val="clear" w:color="auto" w:fill="auto"/>
            <w:vAlign w:val="center"/>
          </w:tcPr>
          <w:p w14:paraId="3057C438"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温州市金展建设有限公司</w:t>
            </w:r>
          </w:p>
        </w:tc>
        <w:tc>
          <w:tcPr>
            <w:tcW w:w="2934" w:type="dxa"/>
            <w:shd w:val="clear" w:color="auto" w:fill="auto"/>
            <w:vAlign w:val="center"/>
          </w:tcPr>
          <w:p w14:paraId="320F776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16657DB2"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5E3A54E1" w14:textId="77777777" w:rsidTr="00AE6384">
        <w:trPr>
          <w:trHeight w:val="284"/>
          <w:jc w:val="center"/>
        </w:trPr>
        <w:tc>
          <w:tcPr>
            <w:tcW w:w="628" w:type="dxa"/>
            <w:shd w:val="clear" w:color="auto" w:fill="auto"/>
            <w:noWrap/>
            <w:vAlign w:val="center"/>
          </w:tcPr>
          <w:p w14:paraId="194A1CB7"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138</w:t>
            </w:r>
          </w:p>
        </w:tc>
        <w:tc>
          <w:tcPr>
            <w:tcW w:w="4552" w:type="dxa"/>
            <w:shd w:val="clear" w:color="auto" w:fill="auto"/>
            <w:vAlign w:val="center"/>
          </w:tcPr>
          <w:p w14:paraId="4B3C53E6"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温州市锦泰涂饰有限公司</w:t>
            </w:r>
          </w:p>
        </w:tc>
        <w:tc>
          <w:tcPr>
            <w:tcW w:w="2934" w:type="dxa"/>
            <w:shd w:val="clear" w:color="auto" w:fill="auto"/>
            <w:vAlign w:val="center"/>
          </w:tcPr>
          <w:p w14:paraId="646B79F7"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0A32E9A7"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48B16813" w14:textId="77777777" w:rsidTr="00AE6384">
        <w:trPr>
          <w:trHeight w:val="284"/>
          <w:jc w:val="center"/>
        </w:trPr>
        <w:tc>
          <w:tcPr>
            <w:tcW w:w="628" w:type="dxa"/>
            <w:shd w:val="clear" w:color="auto" w:fill="auto"/>
            <w:noWrap/>
            <w:vAlign w:val="center"/>
          </w:tcPr>
          <w:p w14:paraId="7ED711D4"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139</w:t>
            </w:r>
          </w:p>
        </w:tc>
        <w:tc>
          <w:tcPr>
            <w:tcW w:w="4552" w:type="dxa"/>
            <w:shd w:val="clear" w:color="auto" w:fill="auto"/>
            <w:vAlign w:val="center"/>
          </w:tcPr>
          <w:p w14:paraId="1BD3E6E8"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温州市科佳建筑装饰工程有限公司</w:t>
            </w:r>
          </w:p>
        </w:tc>
        <w:tc>
          <w:tcPr>
            <w:tcW w:w="2934" w:type="dxa"/>
            <w:shd w:val="clear" w:color="auto" w:fill="auto"/>
            <w:vAlign w:val="center"/>
          </w:tcPr>
          <w:p w14:paraId="2B4E138C"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6D509D5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68058569" w14:textId="77777777" w:rsidTr="00AE6384">
        <w:trPr>
          <w:trHeight w:val="284"/>
          <w:jc w:val="center"/>
        </w:trPr>
        <w:tc>
          <w:tcPr>
            <w:tcW w:w="628" w:type="dxa"/>
            <w:shd w:val="clear" w:color="auto" w:fill="auto"/>
            <w:noWrap/>
            <w:vAlign w:val="center"/>
          </w:tcPr>
          <w:p w14:paraId="58F28DC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140</w:t>
            </w:r>
          </w:p>
        </w:tc>
        <w:tc>
          <w:tcPr>
            <w:tcW w:w="4552" w:type="dxa"/>
            <w:shd w:val="clear" w:color="auto" w:fill="auto"/>
            <w:vAlign w:val="center"/>
          </w:tcPr>
          <w:p w14:paraId="6C35BBD8"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温州市瓯海信达建设机械厂</w:t>
            </w:r>
          </w:p>
        </w:tc>
        <w:tc>
          <w:tcPr>
            <w:tcW w:w="2934" w:type="dxa"/>
            <w:shd w:val="clear" w:color="auto" w:fill="auto"/>
            <w:vAlign w:val="center"/>
          </w:tcPr>
          <w:p w14:paraId="6474424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起重设备安装工程</w:t>
            </w:r>
          </w:p>
        </w:tc>
        <w:tc>
          <w:tcPr>
            <w:tcW w:w="1718" w:type="dxa"/>
            <w:shd w:val="clear" w:color="auto" w:fill="auto"/>
            <w:vAlign w:val="center"/>
          </w:tcPr>
          <w:p w14:paraId="5B1FA4E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4738B45C" w14:textId="77777777" w:rsidTr="00AE6384">
        <w:trPr>
          <w:trHeight w:val="284"/>
          <w:jc w:val="center"/>
        </w:trPr>
        <w:tc>
          <w:tcPr>
            <w:tcW w:w="628" w:type="dxa"/>
            <w:shd w:val="clear" w:color="auto" w:fill="auto"/>
            <w:noWrap/>
            <w:vAlign w:val="center"/>
          </w:tcPr>
          <w:p w14:paraId="36DBEB0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141</w:t>
            </w:r>
          </w:p>
        </w:tc>
        <w:tc>
          <w:tcPr>
            <w:tcW w:w="4552" w:type="dxa"/>
            <w:shd w:val="clear" w:color="auto" w:fill="auto"/>
            <w:vAlign w:val="center"/>
          </w:tcPr>
          <w:p w14:paraId="2DD45C3D"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温州市云鑫装饰有限公司</w:t>
            </w:r>
          </w:p>
        </w:tc>
        <w:tc>
          <w:tcPr>
            <w:tcW w:w="2934" w:type="dxa"/>
            <w:shd w:val="clear" w:color="auto" w:fill="auto"/>
            <w:vAlign w:val="center"/>
          </w:tcPr>
          <w:p w14:paraId="46E34AD4"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18BA897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5EDA9F22" w14:textId="77777777" w:rsidTr="00AE6384">
        <w:trPr>
          <w:trHeight w:val="284"/>
          <w:jc w:val="center"/>
        </w:trPr>
        <w:tc>
          <w:tcPr>
            <w:tcW w:w="628" w:type="dxa"/>
            <w:shd w:val="clear" w:color="auto" w:fill="auto"/>
            <w:noWrap/>
            <w:vAlign w:val="center"/>
          </w:tcPr>
          <w:p w14:paraId="656BF93F"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142</w:t>
            </w:r>
          </w:p>
        </w:tc>
        <w:tc>
          <w:tcPr>
            <w:tcW w:w="4552" w:type="dxa"/>
            <w:shd w:val="clear" w:color="auto" w:fill="auto"/>
            <w:vAlign w:val="center"/>
          </w:tcPr>
          <w:p w14:paraId="7A45DF31"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温州云宇建设装饰有限公司</w:t>
            </w:r>
          </w:p>
        </w:tc>
        <w:tc>
          <w:tcPr>
            <w:tcW w:w="2934" w:type="dxa"/>
            <w:shd w:val="clear" w:color="auto" w:fill="auto"/>
            <w:vAlign w:val="center"/>
          </w:tcPr>
          <w:p w14:paraId="65905DEC"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6E702224"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572B7A89" w14:textId="77777777" w:rsidTr="00AE6384">
        <w:trPr>
          <w:trHeight w:val="284"/>
          <w:jc w:val="center"/>
        </w:trPr>
        <w:tc>
          <w:tcPr>
            <w:tcW w:w="628" w:type="dxa"/>
            <w:shd w:val="clear" w:color="auto" w:fill="auto"/>
            <w:noWrap/>
            <w:vAlign w:val="center"/>
          </w:tcPr>
          <w:p w14:paraId="0417D67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143</w:t>
            </w:r>
          </w:p>
        </w:tc>
        <w:tc>
          <w:tcPr>
            <w:tcW w:w="4552" w:type="dxa"/>
            <w:shd w:val="clear" w:color="auto" w:fill="auto"/>
            <w:vAlign w:val="center"/>
          </w:tcPr>
          <w:p w14:paraId="218B310E"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温州中环绿能建设工程有限公司</w:t>
            </w:r>
          </w:p>
        </w:tc>
        <w:tc>
          <w:tcPr>
            <w:tcW w:w="2934" w:type="dxa"/>
            <w:shd w:val="clear" w:color="auto" w:fill="auto"/>
            <w:vAlign w:val="center"/>
          </w:tcPr>
          <w:p w14:paraId="73E5A4CC"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4BF0279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095888B0" w14:textId="77777777" w:rsidTr="00AE6384">
        <w:trPr>
          <w:trHeight w:val="284"/>
          <w:jc w:val="center"/>
        </w:trPr>
        <w:tc>
          <w:tcPr>
            <w:tcW w:w="628" w:type="dxa"/>
            <w:shd w:val="clear" w:color="auto" w:fill="auto"/>
            <w:noWrap/>
            <w:vAlign w:val="center"/>
          </w:tcPr>
          <w:p w14:paraId="3A08B9D4"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lastRenderedPageBreak/>
              <w:t>144</w:t>
            </w:r>
          </w:p>
        </w:tc>
        <w:tc>
          <w:tcPr>
            <w:tcW w:w="4552" w:type="dxa"/>
            <w:shd w:val="clear" w:color="auto" w:fill="auto"/>
            <w:vAlign w:val="center"/>
          </w:tcPr>
          <w:p w14:paraId="7BCDCE9B"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浙江博诚信息技术有限公司</w:t>
            </w:r>
          </w:p>
        </w:tc>
        <w:tc>
          <w:tcPr>
            <w:tcW w:w="2934" w:type="dxa"/>
            <w:shd w:val="clear" w:color="auto" w:fill="auto"/>
            <w:vAlign w:val="center"/>
          </w:tcPr>
          <w:p w14:paraId="217C134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电子与智能化工程</w:t>
            </w:r>
          </w:p>
        </w:tc>
        <w:tc>
          <w:tcPr>
            <w:tcW w:w="1718" w:type="dxa"/>
            <w:shd w:val="clear" w:color="auto" w:fill="auto"/>
            <w:vAlign w:val="center"/>
          </w:tcPr>
          <w:p w14:paraId="2FFC9E7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77FCD340" w14:textId="77777777" w:rsidTr="00AE6384">
        <w:trPr>
          <w:trHeight w:val="284"/>
          <w:jc w:val="center"/>
        </w:trPr>
        <w:tc>
          <w:tcPr>
            <w:tcW w:w="628" w:type="dxa"/>
            <w:shd w:val="clear" w:color="auto" w:fill="auto"/>
            <w:noWrap/>
            <w:vAlign w:val="center"/>
          </w:tcPr>
          <w:p w14:paraId="24807DA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145</w:t>
            </w:r>
          </w:p>
        </w:tc>
        <w:tc>
          <w:tcPr>
            <w:tcW w:w="4552" w:type="dxa"/>
            <w:shd w:val="clear" w:color="auto" w:fill="auto"/>
            <w:vAlign w:val="center"/>
          </w:tcPr>
          <w:p w14:paraId="70619F4C"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浙江大军防水技术有限公司</w:t>
            </w:r>
          </w:p>
        </w:tc>
        <w:tc>
          <w:tcPr>
            <w:tcW w:w="2934" w:type="dxa"/>
            <w:shd w:val="clear" w:color="auto" w:fill="auto"/>
            <w:vAlign w:val="center"/>
          </w:tcPr>
          <w:p w14:paraId="6C291DD1"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防水防腐保温工程</w:t>
            </w:r>
          </w:p>
        </w:tc>
        <w:tc>
          <w:tcPr>
            <w:tcW w:w="1718" w:type="dxa"/>
            <w:shd w:val="clear" w:color="auto" w:fill="auto"/>
            <w:vAlign w:val="center"/>
          </w:tcPr>
          <w:p w14:paraId="0069DAD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31A8A7B0" w14:textId="77777777" w:rsidTr="00AE6384">
        <w:trPr>
          <w:trHeight w:val="284"/>
          <w:jc w:val="center"/>
        </w:trPr>
        <w:tc>
          <w:tcPr>
            <w:tcW w:w="628" w:type="dxa"/>
            <w:shd w:val="clear" w:color="auto" w:fill="auto"/>
            <w:noWrap/>
            <w:vAlign w:val="center"/>
          </w:tcPr>
          <w:p w14:paraId="39412F1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146</w:t>
            </w:r>
          </w:p>
        </w:tc>
        <w:tc>
          <w:tcPr>
            <w:tcW w:w="4552" w:type="dxa"/>
            <w:shd w:val="clear" w:color="auto" w:fill="auto"/>
            <w:vAlign w:val="center"/>
          </w:tcPr>
          <w:p w14:paraId="14B882B7"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浙江建饰达装饰工程有限公司</w:t>
            </w:r>
          </w:p>
        </w:tc>
        <w:tc>
          <w:tcPr>
            <w:tcW w:w="2934" w:type="dxa"/>
            <w:shd w:val="clear" w:color="auto" w:fill="auto"/>
            <w:vAlign w:val="center"/>
          </w:tcPr>
          <w:p w14:paraId="057B558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678D454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48B44F0A" w14:textId="77777777" w:rsidTr="00AE6384">
        <w:trPr>
          <w:trHeight w:val="284"/>
          <w:jc w:val="center"/>
        </w:trPr>
        <w:tc>
          <w:tcPr>
            <w:tcW w:w="628" w:type="dxa"/>
            <w:shd w:val="clear" w:color="auto" w:fill="auto"/>
            <w:noWrap/>
            <w:vAlign w:val="center"/>
          </w:tcPr>
          <w:p w14:paraId="2E35E96C"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147</w:t>
            </w:r>
          </w:p>
        </w:tc>
        <w:tc>
          <w:tcPr>
            <w:tcW w:w="4552" w:type="dxa"/>
            <w:shd w:val="clear" w:color="auto" w:fill="auto"/>
            <w:vAlign w:val="center"/>
          </w:tcPr>
          <w:p w14:paraId="6548AFF2"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浙江建业钢构工程有限公司</w:t>
            </w:r>
          </w:p>
        </w:tc>
        <w:tc>
          <w:tcPr>
            <w:tcW w:w="2934" w:type="dxa"/>
            <w:shd w:val="clear" w:color="auto" w:fill="auto"/>
            <w:vAlign w:val="center"/>
          </w:tcPr>
          <w:p w14:paraId="3092BD5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钢结构工程</w:t>
            </w:r>
          </w:p>
        </w:tc>
        <w:tc>
          <w:tcPr>
            <w:tcW w:w="1718" w:type="dxa"/>
            <w:shd w:val="clear" w:color="auto" w:fill="auto"/>
            <w:vAlign w:val="center"/>
          </w:tcPr>
          <w:p w14:paraId="0876981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264DB752" w14:textId="77777777" w:rsidTr="00AE6384">
        <w:trPr>
          <w:trHeight w:val="284"/>
          <w:jc w:val="center"/>
        </w:trPr>
        <w:tc>
          <w:tcPr>
            <w:tcW w:w="628" w:type="dxa"/>
            <w:shd w:val="clear" w:color="auto" w:fill="auto"/>
            <w:noWrap/>
            <w:vAlign w:val="center"/>
          </w:tcPr>
          <w:p w14:paraId="4849196F"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148</w:t>
            </w:r>
          </w:p>
        </w:tc>
        <w:tc>
          <w:tcPr>
            <w:tcW w:w="4552" w:type="dxa"/>
            <w:shd w:val="clear" w:color="auto" w:fill="auto"/>
            <w:vAlign w:val="center"/>
          </w:tcPr>
          <w:p w14:paraId="37619942"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浙江凯越装饰有限公司</w:t>
            </w:r>
          </w:p>
        </w:tc>
        <w:tc>
          <w:tcPr>
            <w:tcW w:w="2934" w:type="dxa"/>
            <w:shd w:val="clear" w:color="auto" w:fill="auto"/>
            <w:vAlign w:val="center"/>
          </w:tcPr>
          <w:p w14:paraId="36413BF7"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7FA6350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69AD7200" w14:textId="77777777" w:rsidTr="00AE6384">
        <w:trPr>
          <w:trHeight w:val="284"/>
          <w:jc w:val="center"/>
        </w:trPr>
        <w:tc>
          <w:tcPr>
            <w:tcW w:w="628" w:type="dxa"/>
            <w:shd w:val="clear" w:color="auto" w:fill="auto"/>
            <w:noWrap/>
            <w:vAlign w:val="center"/>
          </w:tcPr>
          <w:p w14:paraId="0E7E93D7"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149</w:t>
            </w:r>
          </w:p>
        </w:tc>
        <w:tc>
          <w:tcPr>
            <w:tcW w:w="4552" w:type="dxa"/>
            <w:shd w:val="clear" w:color="auto" w:fill="auto"/>
            <w:vAlign w:val="center"/>
          </w:tcPr>
          <w:p w14:paraId="28FA6AC9"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浙江力德节能科技有限公司</w:t>
            </w:r>
          </w:p>
        </w:tc>
        <w:tc>
          <w:tcPr>
            <w:tcW w:w="2934" w:type="dxa"/>
            <w:shd w:val="clear" w:color="auto" w:fill="auto"/>
            <w:vAlign w:val="center"/>
          </w:tcPr>
          <w:p w14:paraId="29DF660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电子与智能化工程</w:t>
            </w:r>
          </w:p>
        </w:tc>
        <w:tc>
          <w:tcPr>
            <w:tcW w:w="1718" w:type="dxa"/>
            <w:shd w:val="clear" w:color="auto" w:fill="auto"/>
            <w:vAlign w:val="center"/>
          </w:tcPr>
          <w:p w14:paraId="7A59FF8B"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6DCD1424" w14:textId="77777777" w:rsidTr="00AE6384">
        <w:trPr>
          <w:trHeight w:val="284"/>
          <w:jc w:val="center"/>
        </w:trPr>
        <w:tc>
          <w:tcPr>
            <w:tcW w:w="628" w:type="dxa"/>
            <w:shd w:val="clear" w:color="auto" w:fill="auto"/>
            <w:noWrap/>
            <w:vAlign w:val="center"/>
          </w:tcPr>
          <w:p w14:paraId="3DFB699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150</w:t>
            </w:r>
          </w:p>
        </w:tc>
        <w:tc>
          <w:tcPr>
            <w:tcW w:w="4552" w:type="dxa"/>
            <w:shd w:val="clear" w:color="auto" w:fill="auto"/>
            <w:vAlign w:val="center"/>
          </w:tcPr>
          <w:p w14:paraId="710F1F98"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浙江启明电子有限公司</w:t>
            </w:r>
          </w:p>
        </w:tc>
        <w:tc>
          <w:tcPr>
            <w:tcW w:w="2934" w:type="dxa"/>
            <w:shd w:val="clear" w:color="auto" w:fill="auto"/>
            <w:vAlign w:val="center"/>
          </w:tcPr>
          <w:p w14:paraId="6C3C049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电子与智能化工程</w:t>
            </w:r>
          </w:p>
        </w:tc>
        <w:tc>
          <w:tcPr>
            <w:tcW w:w="1718" w:type="dxa"/>
            <w:shd w:val="clear" w:color="auto" w:fill="auto"/>
            <w:vAlign w:val="center"/>
          </w:tcPr>
          <w:p w14:paraId="55886D11"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170F1938" w14:textId="77777777" w:rsidTr="00AE6384">
        <w:trPr>
          <w:trHeight w:val="284"/>
          <w:jc w:val="center"/>
        </w:trPr>
        <w:tc>
          <w:tcPr>
            <w:tcW w:w="628" w:type="dxa"/>
            <w:shd w:val="clear" w:color="auto" w:fill="auto"/>
            <w:noWrap/>
            <w:vAlign w:val="center"/>
          </w:tcPr>
          <w:p w14:paraId="6F8AA9A7"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151</w:t>
            </w:r>
          </w:p>
        </w:tc>
        <w:tc>
          <w:tcPr>
            <w:tcW w:w="4552" w:type="dxa"/>
            <w:shd w:val="clear" w:color="auto" w:fill="auto"/>
            <w:vAlign w:val="center"/>
          </w:tcPr>
          <w:p w14:paraId="359B602F"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温州大城建筑装饰工程有限公司</w:t>
            </w:r>
          </w:p>
        </w:tc>
        <w:tc>
          <w:tcPr>
            <w:tcW w:w="2934" w:type="dxa"/>
            <w:shd w:val="clear" w:color="auto" w:fill="auto"/>
            <w:noWrap/>
            <w:vAlign w:val="center"/>
          </w:tcPr>
          <w:p w14:paraId="24C5AFEF"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noWrap/>
            <w:vAlign w:val="center"/>
          </w:tcPr>
          <w:p w14:paraId="4EFB3AE4"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3BCE27E0" w14:textId="77777777" w:rsidTr="00AE6384">
        <w:trPr>
          <w:trHeight w:val="284"/>
          <w:jc w:val="center"/>
        </w:trPr>
        <w:tc>
          <w:tcPr>
            <w:tcW w:w="628" w:type="dxa"/>
            <w:shd w:val="clear" w:color="auto" w:fill="auto"/>
            <w:noWrap/>
            <w:vAlign w:val="center"/>
          </w:tcPr>
          <w:p w14:paraId="39472B6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152</w:t>
            </w:r>
          </w:p>
        </w:tc>
        <w:tc>
          <w:tcPr>
            <w:tcW w:w="4552" w:type="dxa"/>
            <w:shd w:val="clear" w:color="auto" w:fill="auto"/>
            <w:vAlign w:val="center"/>
          </w:tcPr>
          <w:p w14:paraId="7A58A86A"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温州尊扬建筑工程有限公司</w:t>
            </w:r>
          </w:p>
        </w:tc>
        <w:tc>
          <w:tcPr>
            <w:tcW w:w="2934" w:type="dxa"/>
            <w:shd w:val="clear" w:color="auto" w:fill="auto"/>
            <w:vAlign w:val="center"/>
          </w:tcPr>
          <w:p w14:paraId="3641EBD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1A01380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01DB3A7F" w14:textId="77777777" w:rsidTr="00AE6384">
        <w:trPr>
          <w:trHeight w:val="284"/>
          <w:jc w:val="center"/>
        </w:trPr>
        <w:tc>
          <w:tcPr>
            <w:tcW w:w="628" w:type="dxa"/>
            <w:shd w:val="clear" w:color="auto" w:fill="auto"/>
            <w:noWrap/>
            <w:vAlign w:val="center"/>
          </w:tcPr>
          <w:p w14:paraId="6EDC87F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153</w:t>
            </w:r>
          </w:p>
        </w:tc>
        <w:tc>
          <w:tcPr>
            <w:tcW w:w="4552" w:type="dxa"/>
            <w:shd w:val="clear" w:color="auto" w:fill="auto"/>
            <w:vAlign w:val="center"/>
          </w:tcPr>
          <w:p w14:paraId="1D59663A"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浙江顺天建筑工程技术有限公司</w:t>
            </w:r>
          </w:p>
        </w:tc>
        <w:tc>
          <w:tcPr>
            <w:tcW w:w="2934" w:type="dxa"/>
            <w:shd w:val="clear" w:color="auto" w:fill="auto"/>
            <w:vAlign w:val="center"/>
          </w:tcPr>
          <w:p w14:paraId="09B381D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46889C2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46F08FA3" w14:textId="77777777" w:rsidTr="00AE6384">
        <w:trPr>
          <w:trHeight w:val="284"/>
          <w:jc w:val="center"/>
        </w:trPr>
        <w:tc>
          <w:tcPr>
            <w:tcW w:w="628" w:type="dxa"/>
            <w:shd w:val="clear" w:color="auto" w:fill="auto"/>
            <w:noWrap/>
            <w:vAlign w:val="center"/>
          </w:tcPr>
          <w:p w14:paraId="525FC1B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154</w:t>
            </w:r>
          </w:p>
        </w:tc>
        <w:tc>
          <w:tcPr>
            <w:tcW w:w="4552" w:type="dxa"/>
            <w:shd w:val="clear" w:color="auto" w:fill="auto"/>
            <w:vAlign w:val="center"/>
          </w:tcPr>
          <w:p w14:paraId="3E96C646"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温州盛浩嘉装饰工程有限公司</w:t>
            </w:r>
          </w:p>
        </w:tc>
        <w:tc>
          <w:tcPr>
            <w:tcW w:w="2934" w:type="dxa"/>
            <w:shd w:val="clear" w:color="auto" w:fill="auto"/>
            <w:vAlign w:val="center"/>
          </w:tcPr>
          <w:p w14:paraId="3941388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16228FB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07C25224" w14:textId="77777777" w:rsidTr="00AE6384">
        <w:trPr>
          <w:trHeight w:val="284"/>
          <w:jc w:val="center"/>
        </w:trPr>
        <w:tc>
          <w:tcPr>
            <w:tcW w:w="628" w:type="dxa"/>
            <w:shd w:val="clear" w:color="auto" w:fill="auto"/>
            <w:noWrap/>
            <w:vAlign w:val="center"/>
          </w:tcPr>
          <w:p w14:paraId="15C33B7B"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155</w:t>
            </w:r>
          </w:p>
        </w:tc>
        <w:tc>
          <w:tcPr>
            <w:tcW w:w="4552" w:type="dxa"/>
            <w:shd w:val="clear" w:color="auto" w:fill="auto"/>
            <w:vAlign w:val="center"/>
          </w:tcPr>
          <w:p w14:paraId="7DCD9A4C"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温州图柏建设有限公司</w:t>
            </w:r>
          </w:p>
        </w:tc>
        <w:tc>
          <w:tcPr>
            <w:tcW w:w="2934" w:type="dxa"/>
            <w:shd w:val="clear" w:color="auto" w:fill="auto"/>
            <w:vAlign w:val="center"/>
          </w:tcPr>
          <w:p w14:paraId="53A553C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088C41BB"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09542A8C" w14:textId="77777777" w:rsidTr="00AE6384">
        <w:trPr>
          <w:trHeight w:val="284"/>
          <w:jc w:val="center"/>
        </w:trPr>
        <w:tc>
          <w:tcPr>
            <w:tcW w:w="628" w:type="dxa"/>
            <w:shd w:val="clear" w:color="auto" w:fill="auto"/>
            <w:noWrap/>
            <w:vAlign w:val="center"/>
          </w:tcPr>
          <w:p w14:paraId="44D5F33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156</w:t>
            </w:r>
          </w:p>
        </w:tc>
        <w:tc>
          <w:tcPr>
            <w:tcW w:w="4552" w:type="dxa"/>
            <w:shd w:val="clear" w:color="auto" w:fill="auto"/>
            <w:vAlign w:val="center"/>
          </w:tcPr>
          <w:p w14:paraId="5EDF568C"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温州市瓯新建筑装饰工程有限公司</w:t>
            </w:r>
          </w:p>
        </w:tc>
        <w:tc>
          <w:tcPr>
            <w:tcW w:w="2934" w:type="dxa"/>
            <w:shd w:val="clear" w:color="auto" w:fill="auto"/>
            <w:vAlign w:val="center"/>
          </w:tcPr>
          <w:p w14:paraId="3908181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消防设施工程</w:t>
            </w:r>
          </w:p>
        </w:tc>
        <w:tc>
          <w:tcPr>
            <w:tcW w:w="1718" w:type="dxa"/>
            <w:shd w:val="clear" w:color="auto" w:fill="auto"/>
            <w:vAlign w:val="center"/>
          </w:tcPr>
          <w:p w14:paraId="06912564"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148DFF72" w14:textId="77777777" w:rsidTr="00AE6384">
        <w:trPr>
          <w:trHeight w:val="284"/>
          <w:jc w:val="center"/>
        </w:trPr>
        <w:tc>
          <w:tcPr>
            <w:tcW w:w="628" w:type="dxa"/>
            <w:shd w:val="clear" w:color="auto" w:fill="auto"/>
            <w:noWrap/>
            <w:vAlign w:val="center"/>
          </w:tcPr>
          <w:p w14:paraId="7CF0FFB1"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157</w:t>
            </w:r>
          </w:p>
        </w:tc>
        <w:tc>
          <w:tcPr>
            <w:tcW w:w="4552" w:type="dxa"/>
            <w:shd w:val="clear" w:color="auto" w:fill="auto"/>
            <w:vAlign w:val="center"/>
          </w:tcPr>
          <w:p w14:paraId="448E2A67"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温州熊大广告装饰工程有限公司</w:t>
            </w:r>
          </w:p>
        </w:tc>
        <w:tc>
          <w:tcPr>
            <w:tcW w:w="2934" w:type="dxa"/>
            <w:shd w:val="clear" w:color="auto" w:fill="auto"/>
            <w:vAlign w:val="center"/>
          </w:tcPr>
          <w:p w14:paraId="1CFD8A1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45A636B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7ABB290C" w14:textId="77777777" w:rsidTr="00AE6384">
        <w:trPr>
          <w:trHeight w:val="284"/>
          <w:jc w:val="center"/>
        </w:trPr>
        <w:tc>
          <w:tcPr>
            <w:tcW w:w="628" w:type="dxa"/>
            <w:shd w:val="clear" w:color="auto" w:fill="auto"/>
            <w:noWrap/>
            <w:vAlign w:val="center"/>
          </w:tcPr>
          <w:p w14:paraId="268D80A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158</w:t>
            </w:r>
          </w:p>
        </w:tc>
        <w:tc>
          <w:tcPr>
            <w:tcW w:w="4552" w:type="dxa"/>
            <w:shd w:val="clear" w:color="auto" w:fill="auto"/>
            <w:vAlign w:val="center"/>
          </w:tcPr>
          <w:p w14:paraId="1D8D17AE"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温州质诚建筑装饰工程有限公司</w:t>
            </w:r>
          </w:p>
        </w:tc>
        <w:tc>
          <w:tcPr>
            <w:tcW w:w="2934" w:type="dxa"/>
            <w:shd w:val="clear" w:color="auto" w:fill="auto"/>
            <w:vAlign w:val="center"/>
          </w:tcPr>
          <w:p w14:paraId="48D22A9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41B93F3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096E5CCA" w14:textId="77777777" w:rsidTr="00AE6384">
        <w:trPr>
          <w:trHeight w:val="284"/>
          <w:jc w:val="center"/>
        </w:trPr>
        <w:tc>
          <w:tcPr>
            <w:tcW w:w="628" w:type="dxa"/>
            <w:shd w:val="clear" w:color="auto" w:fill="auto"/>
            <w:noWrap/>
            <w:vAlign w:val="center"/>
          </w:tcPr>
          <w:p w14:paraId="7922AC2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159</w:t>
            </w:r>
          </w:p>
        </w:tc>
        <w:tc>
          <w:tcPr>
            <w:tcW w:w="4552" w:type="dxa"/>
            <w:shd w:val="clear" w:color="auto" w:fill="auto"/>
            <w:vAlign w:val="center"/>
          </w:tcPr>
          <w:p w14:paraId="4233BC5F"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温州市聚力蓝钻装饰工程有限公司</w:t>
            </w:r>
          </w:p>
        </w:tc>
        <w:tc>
          <w:tcPr>
            <w:tcW w:w="2934" w:type="dxa"/>
            <w:shd w:val="clear" w:color="auto" w:fill="auto"/>
            <w:vAlign w:val="center"/>
          </w:tcPr>
          <w:p w14:paraId="55CE5EC1"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6915EE9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1847988F" w14:textId="77777777" w:rsidTr="00AE6384">
        <w:trPr>
          <w:trHeight w:val="284"/>
          <w:jc w:val="center"/>
        </w:trPr>
        <w:tc>
          <w:tcPr>
            <w:tcW w:w="628" w:type="dxa"/>
            <w:shd w:val="clear" w:color="auto" w:fill="auto"/>
            <w:noWrap/>
            <w:vAlign w:val="center"/>
          </w:tcPr>
          <w:p w14:paraId="69EA6D9F"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160</w:t>
            </w:r>
          </w:p>
        </w:tc>
        <w:tc>
          <w:tcPr>
            <w:tcW w:w="4552" w:type="dxa"/>
            <w:shd w:val="clear" w:color="auto" w:fill="auto"/>
            <w:vAlign w:val="center"/>
          </w:tcPr>
          <w:p w14:paraId="617C6E76"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温州中开建设工程有限公司</w:t>
            </w:r>
          </w:p>
        </w:tc>
        <w:tc>
          <w:tcPr>
            <w:tcW w:w="2934" w:type="dxa"/>
            <w:shd w:val="clear" w:color="auto" w:fill="auto"/>
            <w:vAlign w:val="center"/>
          </w:tcPr>
          <w:p w14:paraId="7DA68ED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79C1BB9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3A63C1FF" w14:textId="77777777" w:rsidTr="00AE6384">
        <w:trPr>
          <w:trHeight w:val="284"/>
          <w:jc w:val="center"/>
        </w:trPr>
        <w:tc>
          <w:tcPr>
            <w:tcW w:w="628" w:type="dxa"/>
            <w:shd w:val="clear" w:color="auto" w:fill="auto"/>
            <w:noWrap/>
            <w:vAlign w:val="center"/>
          </w:tcPr>
          <w:p w14:paraId="0DB458A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161</w:t>
            </w:r>
          </w:p>
        </w:tc>
        <w:tc>
          <w:tcPr>
            <w:tcW w:w="4552" w:type="dxa"/>
            <w:shd w:val="clear" w:color="auto" w:fill="auto"/>
            <w:vAlign w:val="center"/>
          </w:tcPr>
          <w:p w14:paraId="5ABABD90"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温州一加空间策划设计有限公司</w:t>
            </w:r>
          </w:p>
        </w:tc>
        <w:tc>
          <w:tcPr>
            <w:tcW w:w="2934" w:type="dxa"/>
            <w:shd w:val="clear" w:color="auto" w:fill="auto"/>
            <w:vAlign w:val="center"/>
          </w:tcPr>
          <w:p w14:paraId="4907198D"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306C00B4"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3C1FBA25" w14:textId="77777777" w:rsidTr="00AE6384">
        <w:trPr>
          <w:trHeight w:val="284"/>
          <w:jc w:val="center"/>
        </w:trPr>
        <w:tc>
          <w:tcPr>
            <w:tcW w:w="628" w:type="dxa"/>
            <w:shd w:val="clear" w:color="auto" w:fill="auto"/>
            <w:noWrap/>
            <w:vAlign w:val="center"/>
          </w:tcPr>
          <w:p w14:paraId="20162DD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162</w:t>
            </w:r>
          </w:p>
        </w:tc>
        <w:tc>
          <w:tcPr>
            <w:tcW w:w="4552" w:type="dxa"/>
            <w:shd w:val="clear" w:color="auto" w:fill="auto"/>
            <w:vAlign w:val="center"/>
          </w:tcPr>
          <w:p w14:paraId="0DE9D259"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温州市新力建筑装饰工程有限公司</w:t>
            </w:r>
          </w:p>
        </w:tc>
        <w:tc>
          <w:tcPr>
            <w:tcW w:w="2934" w:type="dxa"/>
            <w:shd w:val="clear" w:color="auto" w:fill="auto"/>
            <w:vAlign w:val="center"/>
          </w:tcPr>
          <w:p w14:paraId="5E37651D"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0E2F000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70FBF79F" w14:textId="77777777" w:rsidTr="00AE6384">
        <w:trPr>
          <w:trHeight w:val="284"/>
          <w:jc w:val="center"/>
        </w:trPr>
        <w:tc>
          <w:tcPr>
            <w:tcW w:w="628" w:type="dxa"/>
            <w:shd w:val="clear" w:color="auto" w:fill="auto"/>
            <w:noWrap/>
            <w:vAlign w:val="center"/>
          </w:tcPr>
          <w:p w14:paraId="2834F57C"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163</w:t>
            </w:r>
          </w:p>
        </w:tc>
        <w:tc>
          <w:tcPr>
            <w:tcW w:w="4552" w:type="dxa"/>
            <w:shd w:val="clear" w:color="auto" w:fill="auto"/>
            <w:vAlign w:val="center"/>
          </w:tcPr>
          <w:p w14:paraId="12BA59EF"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浙江天彦科技有限公司</w:t>
            </w:r>
          </w:p>
        </w:tc>
        <w:tc>
          <w:tcPr>
            <w:tcW w:w="2934" w:type="dxa"/>
            <w:shd w:val="clear" w:color="auto" w:fill="auto"/>
            <w:vAlign w:val="center"/>
          </w:tcPr>
          <w:p w14:paraId="1218EF0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电子与智能化工程</w:t>
            </w:r>
          </w:p>
        </w:tc>
        <w:tc>
          <w:tcPr>
            <w:tcW w:w="1718" w:type="dxa"/>
            <w:shd w:val="clear" w:color="auto" w:fill="auto"/>
            <w:vAlign w:val="center"/>
          </w:tcPr>
          <w:p w14:paraId="6196CB2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0AE90793" w14:textId="77777777" w:rsidTr="00AE6384">
        <w:trPr>
          <w:trHeight w:val="284"/>
          <w:jc w:val="center"/>
        </w:trPr>
        <w:tc>
          <w:tcPr>
            <w:tcW w:w="628" w:type="dxa"/>
            <w:shd w:val="clear" w:color="auto" w:fill="auto"/>
            <w:noWrap/>
            <w:vAlign w:val="center"/>
          </w:tcPr>
          <w:p w14:paraId="0D577CE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164</w:t>
            </w:r>
          </w:p>
        </w:tc>
        <w:tc>
          <w:tcPr>
            <w:tcW w:w="4552" w:type="dxa"/>
            <w:shd w:val="clear" w:color="auto" w:fill="auto"/>
            <w:vAlign w:val="center"/>
          </w:tcPr>
          <w:p w14:paraId="705FAAB8"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浙江卓信装饰工程有限公司</w:t>
            </w:r>
          </w:p>
        </w:tc>
        <w:tc>
          <w:tcPr>
            <w:tcW w:w="2934" w:type="dxa"/>
            <w:shd w:val="clear" w:color="auto" w:fill="auto"/>
            <w:vAlign w:val="center"/>
          </w:tcPr>
          <w:p w14:paraId="212537E7"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建筑装饰装修工程</w:t>
            </w:r>
          </w:p>
        </w:tc>
        <w:tc>
          <w:tcPr>
            <w:tcW w:w="1718" w:type="dxa"/>
            <w:shd w:val="clear" w:color="auto" w:fill="auto"/>
            <w:vAlign w:val="center"/>
          </w:tcPr>
          <w:p w14:paraId="2BDE517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7099787B" w14:textId="77777777" w:rsidTr="00AE6384">
        <w:trPr>
          <w:trHeight w:val="284"/>
          <w:jc w:val="center"/>
        </w:trPr>
        <w:tc>
          <w:tcPr>
            <w:tcW w:w="628" w:type="dxa"/>
            <w:shd w:val="clear" w:color="auto" w:fill="auto"/>
            <w:noWrap/>
            <w:vAlign w:val="center"/>
          </w:tcPr>
          <w:p w14:paraId="28D439B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165</w:t>
            </w:r>
          </w:p>
        </w:tc>
        <w:tc>
          <w:tcPr>
            <w:tcW w:w="4552" w:type="dxa"/>
            <w:shd w:val="clear" w:color="auto" w:fill="auto"/>
            <w:vAlign w:val="center"/>
          </w:tcPr>
          <w:p w14:paraId="70B7EF5C"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温州臣丰涂料科技有限公司</w:t>
            </w:r>
          </w:p>
        </w:tc>
        <w:tc>
          <w:tcPr>
            <w:tcW w:w="2934" w:type="dxa"/>
            <w:shd w:val="clear" w:color="auto" w:fill="auto"/>
            <w:vAlign w:val="center"/>
          </w:tcPr>
          <w:p w14:paraId="5B66853F"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0712A03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76F6B6E0" w14:textId="77777777" w:rsidTr="00AE6384">
        <w:trPr>
          <w:trHeight w:val="284"/>
          <w:jc w:val="center"/>
        </w:trPr>
        <w:tc>
          <w:tcPr>
            <w:tcW w:w="628" w:type="dxa"/>
            <w:shd w:val="clear" w:color="auto" w:fill="auto"/>
            <w:noWrap/>
            <w:vAlign w:val="center"/>
          </w:tcPr>
          <w:p w14:paraId="4AAFF55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166</w:t>
            </w:r>
          </w:p>
        </w:tc>
        <w:tc>
          <w:tcPr>
            <w:tcW w:w="4552" w:type="dxa"/>
            <w:shd w:val="clear" w:color="auto" w:fill="auto"/>
            <w:vAlign w:val="center"/>
          </w:tcPr>
          <w:p w14:paraId="5B646279"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浙江至捷建筑安装工程有限公司</w:t>
            </w:r>
          </w:p>
        </w:tc>
        <w:tc>
          <w:tcPr>
            <w:tcW w:w="2934" w:type="dxa"/>
            <w:shd w:val="clear" w:color="auto" w:fill="auto"/>
            <w:vAlign w:val="center"/>
          </w:tcPr>
          <w:p w14:paraId="3522A19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0C9CD07B"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6E303229" w14:textId="77777777" w:rsidTr="00AE6384">
        <w:trPr>
          <w:trHeight w:val="284"/>
          <w:jc w:val="center"/>
        </w:trPr>
        <w:tc>
          <w:tcPr>
            <w:tcW w:w="628" w:type="dxa"/>
            <w:shd w:val="clear" w:color="auto" w:fill="auto"/>
            <w:noWrap/>
            <w:vAlign w:val="center"/>
          </w:tcPr>
          <w:p w14:paraId="71D2B86B"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167</w:t>
            </w:r>
          </w:p>
        </w:tc>
        <w:tc>
          <w:tcPr>
            <w:tcW w:w="4552" w:type="dxa"/>
            <w:shd w:val="clear" w:color="auto" w:fill="auto"/>
            <w:vAlign w:val="center"/>
          </w:tcPr>
          <w:p w14:paraId="3BF9C341"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温州市心向广告装饰有限公司</w:t>
            </w:r>
          </w:p>
        </w:tc>
        <w:tc>
          <w:tcPr>
            <w:tcW w:w="2934" w:type="dxa"/>
            <w:shd w:val="clear" w:color="auto" w:fill="auto"/>
            <w:vAlign w:val="center"/>
          </w:tcPr>
          <w:p w14:paraId="77C45B1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42E88B2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79EF632A" w14:textId="77777777" w:rsidTr="00AE6384">
        <w:trPr>
          <w:trHeight w:val="284"/>
          <w:jc w:val="center"/>
        </w:trPr>
        <w:tc>
          <w:tcPr>
            <w:tcW w:w="628" w:type="dxa"/>
            <w:shd w:val="clear" w:color="auto" w:fill="auto"/>
            <w:noWrap/>
            <w:vAlign w:val="center"/>
          </w:tcPr>
          <w:p w14:paraId="4A012F8D"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168</w:t>
            </w:r>
          </w:p>
        </w:tc>
        <w:tc>
          <w:tcPr>
            <w:tcW w:w="4552" w:type="dxa"/>
            <w:shd w:val="clear" w:color="auto" w:fill="auto"/>
            <w:vAlign w:val="center"/>
          </w:tcPr>
          <w:p w14:paraId="2A8A1A5A"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浙江卡乐科技有限公司</w:t>
            </w:r>
          </w:p>
        </w:tc>
        <w:tc>
          <w:tcPr>
            <w:tcW w:w="2934" w:type="dxa"/>
            <w:shd w:val="clear" w:color="auto" w:fill="auto"/>
            <w:vAlign w:val="center"/>
          </w:tcPr>
          <w:p w14:paraId="0F21B847"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1BA73D82"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0B610D6D" w14:textId="77777777" w:rsidTr="00AE6384">
        <w:trPr>
          <w:trHeight w:val="284"/>
          <w:jc w:val="center"/>
        </w:trPr>
        <w:tc>
          <w:tcPr>
            <w:tcW w:w="628" w:type="dxa"/>
            <w:shd w:val="clear" w:color="auto" w:fill="auto"/>
            <w:noWrap/>
            <w:vAlign w:val="center"/>
          </w:tcPr>
          <w:p w14:paraId="6FBC324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169</w:t>
            </w:r>
          </w:p>
        </w:tc>
        <w:tc>
          <w:tcPr>
            <w:tcW w:w="4552" w:type="dxa"/>
            <w:shd w:val="clear" w:color="auto" w:fill="auto"/>
            <w:vAlign w:val="center"/>
          </w:tcPr>
          <w:p w14:paraId="21E1968D"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浙江铖晟建设有限公司</w:t>
            </w:r>
          </w:p>
        </w:tc>
        <w:tc>
          <w:tcPr>
            <w:tcW w:w="2934" w:type="dxa"/>
            <w:shd w:val="clear" w:color="auto" w:fill="auto"/>
            <w:vAlign w:val="center"/>
          </w:tcPr>
          <w:p w14:paraId="6659611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建筑装饰装修工程</w:t>
            </w:r>
          </w:p>
        </w:tc>
        <w:tc>
          <w:tcPr>
            <w:tcW w:w="1718" w:type="dxa"/>
            <w:shd w:val="clear" w:color="auto" w:fill="auto"/>
            <w:vAlign w:val="center"/>
          </w:tcPr>
          <w:p w14:paraId="0DEE55DF"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200AE454" w14:textId="77777777" w:rsidTr="00AE6384">
        <w:trPr>
          <w:trHeight w:val="284"/>
          <w:jc w:val="center"/>
        </w:trPr>
        <w:tc>
          <w:tcPr>
            <w:tcW w:w="628" w:type="dxa"/>
            <w:shd w:val="clear" w:color="auto" w:fill="auto"/>
            <w:noWrap/>
            <w:vAlign w:val="center"/>
          </w:tcPr>
          <w:p w14:paraId="254CD80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170</w:t>
            </w:r>
          </w:p>
        </w:tc>
        <w:tc>
          <w:tcPr>
            <w:tcW w:w="4552" w:type="dxa"/>
            <w:shd w:val="clear" w:color="auto" w:fill="auto"/>
            <w:vAlign w:val="center"/>
          </w:tcPr>
          <w:p w14:paraId="10085EAF"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浙江金裕达建设工程有限公司</w:t>
            </w:r>
          </w:p>
        </w:tc>
        <w:tc>
          <w:tcPr>
            <w:tcW w:w="2934" w:type="dxa"/>
            <w:shd w:val="clear" w:color="auto" w:fill="auto"/>
            <w:vAlign w:val="center"/>
          </w:tcPr>
          <w:p w14:paraId="2C2526C2"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284CA962"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22766740" w14:textId="77777777" w:rsidTr="00AE6384">
        <w:trPr>
          <w:trHeight w:val="284"/>
          <w:jc w:val="center"/>
        </w:trPr>
        <w:tc>
          <w:tcPr>
            <w:tcW w:w="628" w:type="dxa"/>
            <w:shd w:val="clear" w:color="auto" w:fill="auto"/>
            <w:noWrap/>
            <w:vAlign w:val="center"/>
          </w:tcPr>
          <w:p w14:paraId="5CE6282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171</w:t>
            </w:r>
          </w:p>
        </w:tc>
        <w:tc>
          <w:tcPr>
            <w:tcW w:w="4552" w:type="dxa"/>
            <w:shd w:val="clear" w:color="auto" w:fill="auto"/>
            <w:vAlign w:val="center"/>
          </w:tcPr>
          <w:p w14:paraId="04A0595C"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浙江特尔龙建设科技股份有限公司</w:t>
            </w:r>
          </w:p>
        </w:tc>
        <w:tc>
          <w:tcPr>
            <w:tcW w:w="2934" w:type="dxa"/>
            <w:shd w:val="clear" w:color="auto" w:fill="auto"/>
            <w:vAlign w:val="center"/>
          </w:tcPr>
          <w:p w14:paraId="1690E07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建筑装饰装修工程</w:t>
            </w:r>
          </w:p>
        </w:tc>
        <w:tc>
          <w:tcPr>
            <w:tcW w:w="1718" w:type="dxa"/>
            <w:shd w:val="clear" w:color="auto" w:fill="auto"/>
            <w:vAlign w:val="center"/>
          </w:tcPr>
          <w:p w14:paraId="4EFEDD2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0F786A5C" w14:textId="77777777" w:rsidTr="00AE6384">
        <w:trPr>
          <w:trHeight w:val="284"/>
          <w:jc w:val="center"/>
        </w:trPr>
        <w:tc>
          <w:tcPr>
            <w:tcW w:w="628" w:type="dxa"/>
            <w:shd w:val="clear" w:color="auto" w:fill="auto"/>
            <w:noWrap/>
            <w:vAlign w:val="center"/>
          </w:tcPr>
          <w:p w14:paraId="3363CC6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172</w:t>
            </w:r>
          </w:p>
        </w:tc>
        <w:tc>
          <w:tcPr>
            <w:tcW w:w="4552" w:type="dxa"/>
            <w:shd w:val="clear" w:color="auto" w:fill="auto"/>
            <w:vAlign w:val="center"/>
          </w:tcPr>
          <w:p w14:paraId="16A66B0F"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浙江云源建设集团有限公司</w:t>
            </w:r>
          </w:p>
        </w:tc>
        <w:tc>
          <w:tcPr>
            <w:tcW w:w="2934" w:type="dxa"/>
            <w:shd w:val="clear" w:color="auto" w:fill="auto"/>
            <w:vAlign w:val="center"/>
          </w:tcPr>
          <w:p w14:paraId="0965E2C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建筑装饰装修工程</w:t>
            </w:r>
          </w:p>
        </w:tc>
        <w:tc>
          <w:tcPr>
            <w:tcW w:w="1718" w:type="dxa"/>
            <w:shd w:val="clear" w:color="auto" w:fill="auto"/>
            <w:vAlign w:val="center"/>
          </w:tcPr>
          <w:p w14:paraId="24BA05AC"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6F59848B" w14:textId="77777777" w:rsidTr="00AE6384">
        <w:trPr>
          <w:trHeight w:val="284"/>
          <w:jc w:val="center"/>
        </w:trPr>
        <w:tc>
          <w:tcPr>
            <w:tcW w:w="628" w:type="dxa"/>
            <w:shd w:val="clear" w:color="auto" w:fill="auto"/>
            <w:noWrap/>
            <w:vAlign w:val="center"/>
          </w:tcPr>
          <w:p w14:paraId="1994FADB"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173</w:t>
            </w:r>
          </w:p>
        </w:tc>
        <w:tc>
          <w:tcPr>
            <w:tcW w:w="4552" w:type="dxa"/>
            <w:shd w:val="clear" w:color="auto" w:fill="auto"/>
            <w:vAlign w:val="center"/>
          </w:tcPr>
          <w:p w14:paraId="03685637"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温州喜刷刷装饰有限公司</w:t>
            </w:r>
          </w:p>
        </w:tc>
        <w:tc>
          <w:tcPr>
            <w:tcW w:w="2934" w:type="dxa"/>
            <w:shd w:val="clear" w:color="auto" w:fill="auto"/>
            <w:vAlign w:val="center"/>
          </w:tcPr>
          <w:p w14:paraId="54C0275D"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建筑装饰装修工程</w:t>
            </w:r>
          </w:p>
        </w:tc>
        <w:tc>
          <w:tcPr>
            <w:tcW w:w="1718" w:type="dxa"/>
            <w:shd w:val="clear" w:color="auto" w:fill="auto"/>
            <w:vAlign w:val="center"/>
          </w:tcPr>
          <w:p w14:paraId="6AB2FB24"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6941F90C" w14:textId="77777777" w:rsidTr="00AE6384">
        <w:trPr>
          <w:trHeight w:val="284"/>
          <w:jc w:val="center"/>
        </w:trPr>
        <w:tc>
          <w:tcPr>
            <w:tcW w:w="628" w:type="dxa"/>
            <w:shd w:val="clear" w:color="auto" w:fill="auto"/>
            <w:noWrap/>
            <w:vAlign w:val="center"/>
          </w:tcPr>
          <w:p w14:paraId="583EBAFC"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174</w:t>
            </w:r>
          </w:p>
        </w:tc>
        <w:tc>
          <w:tcPr>
            <w:tcW w:w="4552" w:type="dxa"/>
            <w:shd w:val="clear" w:color="auto" w:fill="auto"/>
            <w:vAlign w:val="center"/>
          </w:tcPr>
          <w:p w14:paraId="7998445D"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温州睿邦设计有限公司</w:t>
            </w:r>
          </w:p>
        </w:tc>
        <w:tc>
          <w:tcPr>
            <w:tcW w:w="2934" w:type="dxa"/>
            <w:shd w:val="clear" w:color="auto" w:fill="auto"/>
            <w:vAlign w:val="center"/>
          </w:tcPr>
          <w:p w14:paraId="6183966C"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防水防腐保温工程</w:t>
            </w:r>
          </w:p>
        </w:tc>
        <w:tc>
          <w:tcPr>
            <w:tcW w:w="1718" w:type="dxa"/>
            <w:shd w:val="clear" w:color="auto" w:fill="auto"/>
            <w:vAlign w:val="center"/>
          </w:tcPr>
          <w:p w14:paraId="102EAA2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60EBF163" w14:textId="77777777" w:rsidTr="00AE6384">
        <w:trPr>
          <w:trHeight w:val="284"/>
          <w:jc w:val="center"/>
        </w:trPr>
        <w:tc>
          <w:tcPr>
            <w:tcW w:w="628" w:type="dxa"/>
            <w:shd w:val="clear" w:color="auto" w:fill="auto"/>
            <w:noWrap/>
            <w:vAlign w:val="center"/>
          </w:tcPr>
          <w:p w14:paraId="22FC36A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175</w:t>
            </w:r>
          </w:p>
        </w:tc>
        <w:tc>
          <w:tcPr>
            <w:tcW w:w="4552" w:type="dxa"/>
            <w:shd w:val="clear" w:color="auto" w:fill="auto"/>
            <w:vAlign w:val="center"/>
          </w:tcPr>
          <w:p w14:paraId="40C855DE"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浙江博朗环境工程有限公司</w:t>
            </w:r>
          </w:p>
        </w:tc>
        <w:tc>
          <w:tcPr>
            <w:tcW w:w="2934" w:type="dxa"/>
            <w:shd w:val="clear" w:color="auto" w:fill="auto"/>
            <w:vAlign w:val="center"/>
          </w:tcPr>
          <w:p w14:paraId="6092F2E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电子与智能化工程</w:t>
            </w:r>
          </w:p>
        </w:tc>
        <w:tc>
          <w:tcPr>
            <w:tcW w:w="1718" w:type="dxa"/>
            <w:shd w:val="clear" w:color="auto" w:fill="auto"/>
            <w:vAlign w:val="center"/>
          </w:tcPr>
          <w:p w14:paraId="007D45D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1CA9299B" w14:textId="77777777" w:rsidTr="00AE6384">
        <w:trPr>
          <w:trHeight w:val="284"/>
          <w:jc w:val="center"/>
        </w:trPr>
        <w:tc>
          <w:tcPr>
            <w:tcW w:w="628" w:type="dxa"/>
            <w:shd w:val="clear" w:color="auto" w:fill="auto"/>
            <w:noWrap/>
            <w:vAlign w:val="center"/>
          </w:tcPr>
          <w:p w14:paraId="56983EF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176</w:t>
            </w:r>
          </w:p>
        </w:tc>
        <w:tc>
          <w:tcPr>
            <w:tcW w:w="4552" w:type="dxa"/>
            <w:shd w:val="clear" w:color="auto" w:fill="auto"/>
            <w:vAlign w:val="center"/>
          </w:tcPr>
          <w:p w14:paraId="29B4E439"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温州乾鼎装饰工程有限公司</w:t>
            </w:r>
          </w:p>
        </w:tc>
        <w:tc>
          <w:tcPr>
            <w:tcW w:w="2934" w:type="dxa"/>
            <w:shd w:val="clear" w:color="auto" w:fill="auto"/>
            <w:vAlign w:val="center"/>
          </w:tcPr>
          <w:p w14:paraId="1BA42BA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建筑装饰装修工程</w:t>
            </w:r>
          </w:p>
        </w:tc>
        <w:tc>
          <w:tcPr>
            <w:tcW w:w="1718" w:type="dxa"/>
            <w:shd w:val="clear" w:color="auto" w:fill="auto"/>
            <w:vAlign w:val="center"/>
          </w:tcPr>
          <w:p w14:paraId="042BBAC7"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0F53D61F" w14:textId="77777777" w:rsidTr="00AE6384">
        <w:trPr>
          <w:trHeight w:val="284"/>
          <w:jc w:val="center"/>
        </w:trPr>
        <w:tc>
          <w:tcPr>
            <w:tcW w:w="628" w:type="dxa"/>
            <w:shd w:val="clear" w:color="auto" w:fill="auto"/>
            <w:noWrap/>
            <w:vAlign w:val="center"/>
          </w:tcPr>
          <w:p w14:paraId="20ADD37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177</w:t>
            </w:r>
          </w:p>
        </w:tc>
        <w:tc>
          <w:tcPr>
            <w:tcW w:w="4552" w:type="dxa"/>
            <w:shd w:val="clear" w:color="auto" w:fill="auto"/>
            <w:vAlign w:val="center"/>
          </w:tcPr>
          <w:p w14:paraId="47961987"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浙江恒尚装饰工程有限公司</w:t>
            </w:r>
          </w:p>
        </w:tc>
        <w:tc>
          <w:tcPr>
            <w:tcW w:w="2934" w:type="dxa"/>
            <w:shd w:val="clear" w:color="auto" w:fill="auto"/>
            <w:vAlign w:val="center"/>
          </w:tcPr>
          <w:p w14:paraId="645E2AB4"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建筑装饰装修工程</w:t>
            </w:r>
          </w:p>
        </w:tc>
        <w:tc>
          <w:tcPr>
            <w:tcW w:w="1718" w:type="dxa"/>
            <w:shd w:val="clear" w:color="auto" w:fill="auto"/>
            <w:vAlign w:val="center"/>
          </w:tcPr>
          <w:p w14:paraId="0B99335B"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0142C91A" w14:textId="77777777" w:rsidTr="00AE6384">
        <w:trPr>
          <w:trHeight w:val="284"/>
          <w:jc w:val="center"/>
        </w:trPr>
        <w:tc>
          <w:tcPr>
            <w:tcW w:w="628" w:type="dxa"/>
            <w:shd w:val="clear" w:color="auto" w:fill="auto"/>
            <w:noWrap/>
            <w:vAlign w:val="center"/>
          </w:tcPr>
          <w:p w14:paraId="1E4A0F3F"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178</w:t>
            </w:r>
          </w:p>
        </w:tc>
        <w:tc>
          <w:tcPr>
            <w:tcW w:w="4552" w:type="dxa"/>
            <w:shd w:val="clear" w:color="auto" w:fill="auto"/>
            <w:vAlign w:val="center"/>
          </w:tcPr>
          <w:p w14:paraId="1A37AF44"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民佳工程技术有限公司</w:t>
            </w:r>
          </w:p>
        </w:tc>
        <w:tc>
          <w:tcPr>
            <w:tcW w:w="2934" w:type="dxa"/>
            <w:shd w:val="clear" w:color="auto" w:fill="auto"/>
            <w:vAlign w:val="center"/>
          </w:tcPr>
          <w:p w14:paraId="654B933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1F5B0104"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5570E479" w14:textId="77777777" w:rsidTr="00AE6384">
        <w:trPr>
          <w:trHeight w:val="284"/>
          <w:jc w:val="center"/>
        </w:trPr>
        <w:tc>
          <w:tcPr>
            <w:tcW w:w="628" w:type="dxa"/>
            <w:shd w:val="clear" w:color="auto" w:fill="auto"/>
            <w:noWrap/>
            <w:vAlign w:val="center"/>
          </w:tcPr>
          <w:p w14:paraId="7A29AB54"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179</w:t>
            </w:r>
          </w:p>
        </w:tc>
        <w:tc>
          <w:tcPr>
            <w:tcW w:w="4552" w:type="dxa"/>
            <w:shd w:val="clear" w:color="auto" w:fill="auto"/>
            <w:vAlign w:val="center"/>
          </w:tcPr>
          <w:p w14:paraId="2B9EC142"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温州市长江建筑装饰工程有限公司</w:t>
            </w:r>
          </w:p>
        </w:tc>
        <w:tc>
          <w:tcPr>
            <w:tcW w:w="2934" w:type="dxa"/>
            <w:shd w:val="clear" w:color="auto" w:fill="auto"/>
            <w:vAlign w:val="center"/>
          </w:tcPr>
          <w:p w14:paraId="0468DD3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45FB517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55863D17" w14:textId="77777777" w:rsidTr="00AE6384">
        <w:trPr>
          <w:trHeight w:val="284"/>
          <w:jc w:val="center"/>
        </w:trPr>
        <w:tc>
          <w:tcPr>
            <w:tcW w:w="628" w:type="dxa"/>
            <w:shd w:val="clear" w:color="auto" w:fill="auto"/>
            <w:noWrap/>
            <w:vAlign w:val="center"/>
          </w:tcPr>
          <w:p w14:paraId="66F9D02B"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180</w:t>
            </w:r>
          </w:p>
        </w:tc>
        <w:tc>
          <w:tcPr>
            <w:tcW w:w="4552" w:type="dxa"/>
            <w:shd w:val="clear" w:color="auto" w:fill="auto"/>
            <w:vAlign w:val="center"/>
          </w:tcPr>
          <w:p w14:paraId="18B3F623"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温州玖悦装饰工程有限公司</w:t>
            </w:r>
          </w:p>
        </w:tc>
        <w:tc>
          <w:tcPr>
            <w:tcW w:w="2934" w:type="dxa"/>
            <w:shd w:val="clear" w:color="auto" w:fill="auto"/>
            <w:vAlign w:val="center"/>
          </w:tcPr>
          <w:p w14:paraId="4AF6618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69073B9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2F88E9AA" w14:textId="77777777" w:rsidTr="00AE6384">
        <w:trPr>
          <w:trHeight w:val="284"/>
          <w:jc w:val="center"/>
        </w:trPr>
        <w:tc>
          <w:tcPr>
            <w:tcW w:w="628" w:type="dxa"/>
            <w:shd w:val="clear" w:color="auto" w:fill="auto"/>
            <w:noWrap/>
            <w:vAlign w:val="center"/>
          </w:tcPr>
          <w:p w14:paraId="19E2736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181</w:t>
            </w:r>
          </w:p>
        </w:tc>
        <w:tc>
          <w:tcPr>
            <w:tcW w:w="4552" w:type="dxa"/>
            <w:shd w:val="clear" w:color="auto" w:fill="auto"/>
            <w:vAlign w:val="center"/>
          </w:tcPr>
          <w:p w14:paraId="1F71D3F1"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温州励新安全工程技术有限公司</w:t>
            </w:r>
          </w:p>
        </w:tc>
        <w:tc>
          <w:tcPr>
            <w:tcW w:w="2934" w:type="dxa"/>
            <w:shd w:val="clear" w:color="auto" w:fill="auto"/>
            <w:vAlign w:val="center"/>
          </w:tcPr>
          <w:p w14:paraId="6CDC8DC1"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643710B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7B5212C0" w14:textId="77777777" w:rsidTr="00AE6384">
        <w:trPr>
          <w:trHeight w:val="284"/>
          <w:jc w:val="center"/>
        </w:trPr>
        <w:tc>
          <w:tcPr>
            <w:tcW w:w="628" w:type="dxa"/>
            <w:shd w:val="clear" w:color="auto" w:fill="auto"/>
            <w:noWrap/>
            <w:vAlign w:val="center"/>
          </w:tcPr>
          <w:p w14:paraId="3278E68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182</w:t>
            </w:r>
          </w:p>
        </w:tc>
        <w:tc>
          <w:tcPr>
            <w:tcW w:w="4552" w:type="dxa"/>
            <w:shd w:val="clear" w:color="auto" w:fill="auto"/>
            <w:vAlign w:val="center"/>
          </w:tcPr>
          <w:p w14:paraId="6331166B"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浙江合展建设有限公司</w:t>
            </w:r>
          </w:p>
        </w:tc>
        <w:tc>
          <w:tcPr>
            <w:tcW w:w="2934" w:type="dxa"/>
            <w:shd w:val="clear" w:color="auto" w:fill="auto"/>
            <w:vAlign w:val="center"/>
          </w:tcPr>
          <w:p w14:paraId="6D36025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4C051DB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6630F432" w14:textId="77777777" w:rsidTr="00AE6384">
        <w:trPr>
          <w:trHeight w:val="284"/>
          <w:jc w:val="center"/>
        </w:trPr>
        <w:tc>
          <w:tcPr>
            <w:tcW w:w="628" w:type="dxa"/>
            <w:shd w:val="clear" w:color="auto" w:fill="auto"/>
            <w:noWrap/>
            <w:vAlign w:val="center"/>
          </w:tcPr>
          <w:p w14:paraId="16A65A12"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183</w:t>
            </w:r>
          </w:p>
        </w:tc>
        <w:tc>
          <w:tcPr>
            <w:tcW w:w="4552" w:type="dxa"/>
            <w:shd w:val="clear" w:color="auto" w:fill="auto"/>
            <w:vAlign w:val="center"/>
          </w:tcPr>
          <w:p w14:paraId="06DA2402"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浙江九晟建筑装饰有限公司</w:t>
            </w:r>
          </w:p>
        </w:tc>
        <w:tc>
          <w:tcPr>
            <w:tcW w:w="2934" w:type="dxa"/>
            <w:shd w:val="clear" w:color="auto" w:fill="auto"/>
            <w:vAlign w:val="center"/>
          </w:tcPr>
          <w:p w14:paraId="79A40E6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25CA8A8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07978B65" w14:textId="77777777" w:rsidTr="00AE6384">
        <w:trPr>
          <w:trHeight w:val="284"/>
          <w:jc w:val="center"/>
        </w:trPr>
        <w:tc>
          <w:tcPr>
            <w:tcW w:w="628" w:type="dxa"/>
            <w:shd w:val="clear" w:color="auto" w:fill="auto"/>
            <w:noWrap/>
            <w:vAlign w:val="center"/>
          </w:tcPr>
          <w:p w14:paraId="7F1500DF"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184</w:t>
            </w:r>
          </w:p>
        </w:tc>
        <w:tc>
          <w:tcPr>
            <w:tcW w:w="4552" w:type="dxa"/>
            <w:shd w:val="clear" w:color="auto" w:fill="auto"/>
            <w:vAlign w:val="center"/>
          </w:tcPr>
          <w:p w14:paraId="63CF5BA1"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温州市瓯润建设工程有限公司</w:t>
            </w:r>
          </w:p>
        </w:tc>
        <w:tc>
          <w:tcPr>
            <w:tcW w:w="2934" w:type="dxa"/>
            <w:shd w:val="clear" w:color="auto" w:fill="auto"/>
            <w:vAlign w:val="center"/>
          </w:tcPr>
          <w:p w14:paraId="24FB09A1"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4DAD2CAB"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24A790FE" w14:textId="77777777" w:rsidTr="00AE6384">
        <w:trPr>
          <w:trHeight w:val="284"/>
          <w:jc w:val="center"/>
        </w:trPr>
        <w:tc>
          <w:tcPr>
            <w:tcW w:w="628" w:type="dxa"/>
            <w:shd w:val="clear" w:color="auto" w:fill="auto"/>
            <w:noWrap/>
            <w:vAlign w:val="center"/>
          </w:tcPr>
          <w:p w14:paraId="5BCB4B0D"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185</w:t>
            </w:r>
          </w:p>
        </w:tc>
        <w:tc>
          <w:tcPr>
            <w:tcW w:w="4552" w:type="dxa"/>
            <w:shd w:val="clear" w:color="auto" w:fill="auto"/>
            <w:vAlign w:val="center"/>
          </w:tcPr>
          <w:p w14:paraId="210B15C1"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温州市新联达金属制品有限公司</w:t>
            </w:r>
          </w:p>
        </w:tc>
        <w:tc>
          <w:tcPr>
            <w:tcW w:w="2934" w:type="dxa"/>
            <w:shd w:val="clear" w:color="auto" w:fill="auto"/>
            <w:vAlign w:val="center"/>
          </w:tcPr>
          <w:p w14:paraId="414E536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74E2321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6E2B7E5C" w14:textId="77777777" w:rsidTr="00AE6384">
        <w:trPr>
          <w:trHeight w:val="284"/>
          <w:jc w:val="center"/>
        </w:trPr>
        <w:tc>
          <w:tcPr>
            <w:tcW w:w="628" w:type="dxa"/>
            <w:shd w:val="clear" w:color="auto" w:fill="auto"/>
            <w:noWrap/>
            <w:vAlign w:val="center"/>
          </w:tcPr>
          <w:p w14:paraId="4B721971"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186</w:t>
            </w:r>
          </w:p>
        </w:tc>
        <w:tc>
          <w:tcPr>
            <w:tcW w:w="4552" w:type="dxa"/>
            <w:shd w:val="clear" w:color="auto" w:fill="auto"/>
            <w:vAlign w:val="center"/>
          </w:tcPr>
          <w:p w14:paraId="7346F497"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温州华洁建筑拆迁有限公司</w:t>
            </w:r>
          </w:p>
        </w:tc>
        <w:tc>
          <w:tcPr>
            <w:tcW w:w="2934" w:type="dxa"/>
            <w:shd w:val="clear" w:color="auto" w:fill="auto"/>
            <w:vAlign w:val="center"/>
          </w:tcPr>
          <w:p w14:paraId="04223E51"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30BD6DD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4D6DBDEA" w14:textId="77777777" w:rsidTr="00AE6384">
        <w:trPr>
          <w:trHeight w:val="284"/>
          <w:jc w:val="center"/>
        </w:trPr>
        <w:tc>
          <w:tcPr>
            <w:tcW w:w="628" w:type="dxa"/>
            <w:shd w:val="clear" w:color="auto" w:fill="auto"/>
            <w:noWrap/>
            <w:vAlign w:val="center"/>
          </w:tcPr>
          <w:p w14:paraId="159B848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187</w:t>
            </w:r>
          </w:p>
        </w:tc>
        <w:tc>
          <w:tcPr>
            <w:tcW w:w="4552" w:type="dxa"/>
            <w:shd w:val="clear" w:color="auto" w:fill="auto"/>
            <w:vAlign w:val="center"/>
          </w:tcPr>
          <w:p w14:paraId="0A385204"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浙江张波装饰工程有限公司</w:t>
            </w:r>
          </w:p>
        </w:tc>
        <w:tc>
          <w:tcPr>
            <w:tcW w:w="2934" w:type="dxa"/>
            <w:shd w:val="clear" w:color="auto" w:fill="auto"/>
            <w:vAlign w:val="center"/>
          </w:tcPr>
          <w:p w14:paraId="2DAF198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3174159C"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7988051B" w14:textId="77777777" w:rsidTr="00AE6384">
        <w:trPr>
          <w:trHeight w:val="284"/>
          <w:jc w:val="center"/>
        </w:trPr>
        <w:tc>
          <w:tcPr>
            <w:tcW w:w="628" w:type="dxa"/>
            <w:shd w:val="clear" w:color="auto" w:fill="auto"/>
            <w:noWrap/>
            <w:vAlign w:val="center"/>
          </w:tcPr>
          <w:p w14:paraId="061B955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188</w:t>
            </w:r>
          </w:p>
        </w:tc>
        <w:tc>
          <w:tcPr>
            <w:tcW w:w="4552" w:type="dxa"/>
            <w:shd w:val="clear" w:color="auto" w:fill="auto"/>
            <w:vAlign w:val="center"/>
          </w:tcPr>
          <w:p w14:paraId="6B3D3AEA"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浙江锦博设备租赁有限公司</w:t>
            </w:r>
          </w:p>
        </w:tc>
        <w:tc>
          <w:tcPr>
            <w:tcW w:w="2934" w:type="dxa"/>
            <w:shd w:val="clear" w:color="auto" w:fill="auto"/>
            <w:vAlign w:val="center"/>
          </w:tcPr>
          <w:p w14:paraId="270A1D11"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起重设备安装工程</w:t>
            </w:r>
          </w:p>
        </w:tc>
        <w:tc>
          <w:tcPr>
            <w:tcW w:w="1718" w:type="dxa"/>
            <w:shd w:val="clear" w:color="auto" w:fill="auto"/>
            <w:vAlign w:val="center"/>
          </w:tcPr>
          <w:p w14:paraId="4A09EAF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5144D18A" w14:textId="77777777" w:rsidTr="00AE6384">
        <w:trPr>
          <w:trHeight w:val="284"/>
          <w:jc w:val="center"/>
        </w:trPr>
        <w:tc>
          <w:tcPr>
            <w:tcW w:w="628" w:type="dxa"/>
            <w:shd w:val="clear" w:color="auto" w:fill="auto"/>
            <w:noWrap/>
            <w:vAlign w:val="center"/>
          </w:tcPr>
          <w:p w14:paraId="7238D4E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189</w:t>
            </w:r>
          </w:p>
        </w:tc>
        <w:tc>
          <w:tcPr>
            <w:tcW w:w="4552" w:type="dxa"/>
            <w:shd w:val="clear" w:color="auto" w:fill="auto"/>
            <w:vAlign w:val="center"/>
          </w:tcPr>
          <w:p w14:paraId="094D1BCF"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温州市盛琪装饰工程有限公司</w:t>
            </w:r>
          </w:p>
        </w:tc>
        <w:tc>
          <w:tcPr>
            <w:tcW w:w="2934" w:type="dxa"/>
            <w:shd w:val="clear" w:color="auto" w:fill="auto"/>
            <w:vAlign w:val="center"/>
          </w:tcPr>
          <w:p w14:paraId="6E307EFB"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5584588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76FBDC54" w14:textId="77777777" w:rsidTr="00AE6384">
        <w:trPr>
          <w:trHeight w:val="284"/>
          <w:jc w:val="center"/>
        </w:trPr>
        <w:tc>
          <w:tcPr>
            <w:tcW w:w="628" w:type="dxa"/>
            <w:shd w:val="clear" w:color="auto" w:fill="auto"/>
            <w:noWrap/>
            <w:vAlign w:val="center"/>
          </w:tcPr>
          <w:p w14:paraId="5827723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190</w:t>
            </w:r>
          </w:p>
        </w:tc>
        <w:tc>
          <w:tcPr>
            <w:tcW w:w="4552" w:type="dxa"/>
            <w:shd w:val="clear" w:color="auto" w:fill="auto"/>
            <w:vAlign w:val="center"/>
          </w:tcPr>
          <w:p w14:paraId="7C54EAE9"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浙江亿隆建筑安装工程有限公司</w:t>
            </w:r>
          </w:p>
        </w:tc>
        <w:tc>
          <w:tcPr>
            <w:tcW w:w="2934" w:type="dxa"/>
            <w:shd w:val="clear" w:color="auto" w:fill="auto"/>
            <w:vAlign w:val="center"/>
          </w:tcPr>
          <w:p w14:paraId="60C4EB6C"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7D8874F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3B12BB9C" w14:textId="77777777" w:rsidTr="00AE6384">
        <w:trPr>
          <w:trHeight w:val="284"/>
          <w:jc w:val="center"/>
        </w:trPr>
        <w:tc>
          <w:tcPr>
            <w:tcW w:w="628" w:type="dxa"/>
            <w:shd w:val="clear" w:color="auto" w:fill="auto"/>
            <w:noWrap/>
            <w:vAlign w:val="center"/>
          </w:tcPr>
          <w:p w14:paraId="3740702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191</w:t>
            </w:r>
          </w:p>
        </w:tc>
        <w:tc>
          <w:tcPr>
            <w:tcW w:w="4552" w:type="dxa"/>
            <w:shd w:val="clear" w:color="auto" w:fill="auto"/>
            <w:vAlign w:val="center"/>
          </w:tcPr>
          <w:p w14:paraId="3E1ABEAA"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温州凯健智能科技有限公司</w:t>
            </w:r>
          </w:p>
        </w:tc>
        <w:tc>
          <w:tcPr>
            <w:tcW w:w="2934" w:type="dxa"/>
            <w:shd w:val="clear" w:color="auto" w:fill="auto"/>
            <w:vAlign w:val="center"/>
          </w:tcPr>
          <w:p w14:paraId="2311525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电子与智能化工程</w:t>
            </w:r>
          </w:p>
        </w:tc>
        <w:tc>
          <w:tcPr>
            <w:tcW w:w="1718" w:type="dxa"/>
            <w:shd w:val="clear" w:color="auto" w:fill="auto"/>
            <w:vAlign w:val="center"/>
          </w:tcPr>
          <w:p w14:paraId="6A9040CC"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7192386A" w14:textId="77777777" w:rsidTr="00AE6384">
        <w:trPr>
          <w:trHeight w:val="284"/>
          <w:jc w:val="center"/>
        </w:trPr>
        <w:tc>
          <w:tcPr>
            <w:tcW w:w="628" w:type="dxa"/>
            <w:shd w:val="clear" w:color="auto" w:fill="auto"/>
            <w:noWrap/>
            <w:vAlign w:val="center"/>
          </w:tcPr>
          <w:p w14:paraId="58B41FEB"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192</w:t>
            </w:r>
          </w:p>
        </w:tc>
        <w:tc>
          <w:tcPr>
            <w:tcW w:w="4552" w:type="dxa"/>
            <w:shd w:val="clear" w:color="auto" w:fill="auto"/>
            <w:vAlign w:val="center"/>
          </w:tcPr>
          <w:p w14:paraId="113968D2"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温州乐邦网络科技工程有限公司</w:t>
            </w:r>
          </w:p>
        </w:tc>
        <w:tc>
          <w:tcPr>
            <w:tcW w:w="2934" w:type="dxa"/>
            <w:shd w:val="clear" w:color="auto" w:fill="auto"/>
            <w:vAlign w:val="center"/>
          </w:tcPr>
          <w:p w14:paraId="6276E9B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电子与智能化工程</w:t>
            </w:r>
          </w:p>
        </w:tc>
        <w:tc>
          <w:tcPr>
            <w:tcW w:w="1718" w:type="dxa"/>
            <w:shd w:val="clear" w:color="auto" w:fill="auto"/>
            <w:vAlign w:val="center"/>
          </w:tcPr>
          <w:p w14:paraId="06F1493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254FC545" w14:textId="77777777" w:rsidTr="00AE6384">
        <w:trPr>
          <w:trHeight w:val="284"/>
          <w:jc w:val="center"/>
        </w:trPr>
        <w:tc>
          <w:tcPr>
            <w:tcW w:w="628" w:type="dxa"/>
            <w:shd w:val="clear" w:color="auto" w:fill="auto"/>
            <w:noWrap/>
            <w:vAlign w:val="center"/>
          </w:tcPr>
          <w:p w14:paraId="118B234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lastRenderedPageBreak/>
              <w:t>193</w:t>
            </w:r>
          </w:p>
        </w:tc>
        <w:tc>
          <w:tcPr>
            <w:tcW w:w="4552" w:type="dxa"/>
            <w:shd w:val="clear" w:color="auto" w:fill="auto"/>
            <w:vAlign w:val="center"/>
          </w:tcPr>
          <w:p w14:paraId="21D4726C"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温州市家和装饰设计有限公司</w:t>
            </w:r>
          </w:p>
        </w:tc>
        <w:tc>
          <w:tcPr>
            <w:tcW w:w="2934" w:type="dxa"/>
            <w:shd w:val="clear" w:color="auto" w:fill="auto"/>
            <w:vAlign w:val="center"/>
          </w:tcPr>
          <w:p w14:paraId="6E364BBC"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3404557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21D24C77" w14:textId="77777777" w:rsidTr="00AE6384">
        <w:trPr>
          <w:trHeight w:val="284"/>
          <w:jc w:val="center"/>
        </w:trPr>
        <w:tc>
          <w:tcPr>
            <w:tcW w:w="628" w:type="dxa"/>
            <w:shd w:val="clear" w:color="auto" w:fill="auto"/>
            <w:noWrap/>
            <w:vAlign w:val="center"/>
          </w:tcPr>
          <w:p w14:paraId="004FB86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194</w:t>
            </w:r>
          </w:p>
        </w:tc>
        <w:tc>
          <w:tcPr>
            <w:tcW w:w="4552" w:type="dxa"/>
            <w:shd w:val="clear" w:color="auto" w:fill="auto"/>
            <w:vAlign w:val="center"/>
          </w:tcPr>
          <w:p w14:paraId="0D61A362"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浙江昌恒建设装饰工程有限公司</w:t>
            </w:r>
          </w:p>
        </w:tc>
        <w:tc>
          <w:tcPr>
            <w:tcW w:w="2934" w:type="dxa"/>
            <w:shd w:val="clear" w:color="auto" w:fill="auto"/>
            <w:vAlign w:val="center"/>
          </w:tcPr>
          <w:p w14:paraId="75C58BE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369589C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5403D0EC" w14:textId="77777777" w:rsidTr="00AE6384">
        <w:trPr>
          <w:trHeight w:val="284"/>
          <w:jc w:val="center"/>
        </w:trPr>
        <w:tc>
          <w:tcPr>
            <w:tcW w:w="628" w:type="dxa"/>
            <w:shd w:val="clear" w:color="auto" w:fill="auto"/>
            <w:noWrap/>
            <w:vAlign w:val="center"/>
          </w:tcPr>
          <w:p w14:paraId="1BCC302C"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195</w:t>
            </w:r>
          </w:p>
        </w:tc>
        <w:tc>
          <w:tcPr>
            <w:tcW w:w="4552" w:type="dxa"/>
            <w:shd w:val="clear" w:color="auto" w:fill="auto"/>
            <w:vAlign w:val="center"/>
          </w:tcPr>
          <w:p w14:paraId="0360D1A5"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浙江泰和安工程科技有限公司</w:t>
            </w:r>
          </w:p>
        </w:tc>
        <w:tc>
          <w:tcPr>
            <w:tcW w:w="2934" w:type="dxa"/>
            <w:shd w:val="clear" w:color="auto" w:fill="auto"/>
            <w:vAlign w:val="center"/>
          </w:tcPr>
          <w:p w14:paraId="34574942"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电子与智能化工程</w:t>
            </w:r>
          </w:p>
        </w:tc>
        <w:tc>
          <w:tcPr>
            <w:tcW w:w="1718" w:type="dxa"/>
            <w:shd w:val="clear" w:color="auto" w:fill="auto"/>
            <w:vAlign w:val="center"/>
          </w:tcPr>
          <w:p w14:paraId="13A24A2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4D7BEDCB" w14:textId="77777777" w:rsidTr="00AE6384">
        <w:trPr>
          <w:trHeight w:val="284"/>
          <w:jc w:val="center"/>
        </w:trPr>
        <w:tc>
          <w:tcPr>
            <w:tcW w:w="628" w:type="dxa"/>
            <w:shd w:val="clear" w:color="auto" w:fill="auto"/>
            <w:noWrap/>
            <w:vAlign w:val="center"/>
          </w:tcPr>
          <w:p w14:paraId="3172D942"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196</w:t>
            </w:r>
          </w:p>
        </w:tc>
        <w:tc>
          <w:tcPr>
            <w:tcW w:w="4552" w:type="dxa"/>
            <w:shd w:val="clear" w:color="auto" w:fill="auto"/>
            <w:vAlign w:val="center"/>
          </w:tcPr>
          <w:p w14:paraId="1E05858E" w14:textId="77777777" w:rsidR="00757101" w:rsidRPr="0067320B" w:rsidRDefault="00000000" w:rsidP="00AE6384">
            <w:pPr>
              <w:widowControl/>
              <w:jc w:val="left"/>
              <w:rPr>
                <w:rFonts w:ascii="宋体" w:hAnsi="宋体" w:cs="宋体"/>
                <w:kern w:val="0"/>
                <w:sz w:val="22"/>
                <w:szCs w:val="22"/>
              </w:rPr>
            </w:pPr>
            <w:hyperlink w:history="1">
              <w:r w:rsidR="00757101" w:rsidRPr="0067320B">
                <w:rPr>
                  <w:rFonts w:ascii="宋体" w:hAnsi="宋体" w:cs="宋体" w:hint="eastAsia"/>
                  <w:kern w:val="0"/>
                  <w:sz w:val="22"/>
                  <w:szCs w:val="22"/>
                </w:rPr>
                <w:t>浙江高圣钢结构有限公司</w:t>
              </w:r>
            </w:hyperlink>
          </w:p>
        </w:tc>
        <w:tc>
          <w:tcPr>
            <w:tcW w:w="2934" w:type="dxa"/>
            <w:shd w:val="clear" w:color="auto" w:fill="auto"/>
            <w:noWrap/>
            <w:vAlign w:val="center"/>
          </w:tcPr>
          <w:p w14:paraId="54E1647D"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noWrap/>
            <w:vAlign w:val="center"/>
          </w:tcPr>
          <w:p w14:paraId="65D8E952"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04DA8FA7" w14:textId="77777777" w:rsidTr="00AE6384">
        <w:trPr>
          <w:trHeight w:val="284"/>
          <w:jc w:val="center"/>
        </w:trPr>
        <w:tc>
          <w:tcPr>
            <w:tcW w:w="628" w:type="dxa"/>
            <w:shd w:val="clear" w:color="auto" w:fill="auto"/>
            <w:noWrap/>
            <w:vAlign w:val="center"/>
          </w:tcPr>
          <w:p w14:paraId="265E5A04"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197</w:t>
            </w:r>
          </w:p>
        </w:tc>
        <w:tc>
          <w:tcPr>
            <w:tcW w:w="4552" w:type="dxa"/>
            <w:shd w:val="clear" w:color="auto" w:fill="auto"/>
            <w:vAlign w:val="center"/>
          </w:tcPr>
          <w:p w14:paraId="0CB01A0E"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浙江科达智能系统工程有限公司</w:t>
            </w:r>
          </w:p>
        </w:tc>
        <w:tc>
          <w:tcPr>
            <w:tcW w:w="2934" w:type="dxa"/>
            <w:shd w:val="clear" w:color="auto" w:fill="auto"/>
            <w:noWrap/>
            <w:vAlign w:val="center"/>
          </w:tcPr>
          <w:p w14:paraId="5AE45351"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电子与智能化工程</w:t>
            </w:r>
          </w:p>
        </w:tc>
        <w:tc>
          <w:tcPr>
            <w:tcW w:w="1718" w:type="dxa"/>
            <w:shd w:val="clear" w:color="auto" w:fill="auto"/>
            <w:noWrap/>
            <w:vAlign w:val="center"/>
          </w:tcPr>
          <w:p w14:paraId="045D282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4DF0BACA" w14:textId="77777777" w:rsidTr="00AE6384">
        <w:trPr>
          <w:trHeight w:val="284"/>
          <w:jc w:val="center"/>
        </w:trPr>
        <w:tc>
          <w:tcPr>
            <w:tcW w:w="628" w:type="dxa"/>
            <w:shd w:val="clear" w:color="auto" w:fill="auto"/>
            <w:noWrap/>
            <w:vAlign w:val="center"/>
          </w:tcPr>
          <w:p w14:paraId="4FC5BC94"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198</w:t>
            </w:r>
          </w:p>
        </w:tc>
        <w:tc>
          <w:tcPr>
            <w:tcW w:w="4552" w:type="dxa"/>
            <w:shd w:val="clear" w:color="auto" w:fill="auto"/>
            <w:vAlign w:val="center"/>
          </w:tcPr>
          <w:p w14:paraId="6FE05B78"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浙江豪杰消防工程有限公司</w:t>
            </w:r>
          </w:p>
        </w:tc>
        <w:tc>
          <w:tcPr>
            <w:tcW w:w="2934" w:type="dxa"/>
            <w:shd w:val="clear" w:color="auto" w:fill="auto"/>
            <w:noWrap/>
            <w:vAlign w:val="center"/>
          </w:tcPr>
          <w:p w14:paraId="0D22056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消防设施工程</w:t>
            </w:r>
          </w:p>
        </w:tc>
        <w:tc>
          <w:tcPr>
            <w:tcW w:w="1718" w:type="dxa"/>
            <w:shd w:val="clear" w:color="auto" w:fill="auto"/>
            <w:noWrap/>
            <w:vAlign w:val="center"/>
          </w:tcPr>
          <w:p w14:paraId="6D360F2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6CFDD091" w14:textId="77777777" w:rsidTr="00AE6384">
        <w:trPr>
          <w:trHeight w:val="284"/>
          <w:jc w:val="center"/>
        </w:trPr>
        <w:tc>
          <w:tcPr>
            <w:tcW w:w="628" w:type="dxa"/>
            <w:shd w:val="clear" w:color="auto" w:fill="auto"/>
            <w:noWrap/>
            <w:vAlign w:val="center"/>
          </w:tcPr>
          <w:p w14:paraId="273AAD07"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199</w:t>
            </w:r>
          </w:p>
        </w:tc>
        <w:tc>
          <w:tcPr>
            <w:tcW w:w="4552" w:type="dxa"/>
            <w:shd w:val="clear" w:color="auto" w:fill="auto"/>
            <w:vAlign w:val="center"/>
          </w:tcPr>
          <w:p w14:paraId="110CB0A0"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温州中源工程建设有限公司</w:t>
            </w:r>
          </w:p>
        </w:tc>
        <w:tc>
          <w:tcPr>
            <w:tcW w:w="2934" w:type="dxa"/>
            <w:shd w:val="clear" w:color="auto" w:fill="auto"/>
            <w:noWrap/>
            <w:vAlign w:val="center"/>
          </w:tcPr>
          <w:p w14:paraId="2EE09DC1"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noWrap/>
            <w:vAlign w:val="center"/>
          </w:tcPr>
          <w:p w14:paraId="7A10AE5B"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1A0C2289" w14:textId="77777777" w:rsidTr="00AE6384">
        <w:trPr>
          <w:trHeight w:val="284"/>
          <w:jc w:val="center"/>
        </w:trPr>
        <w:tc>
          <w:tcPr>
            <w:tcW w:w="628" w:type="dxa"/>
            <w:shd w:val="clear" w:color="auto" w:fill="auto"/>
            <w:noWrap/>
            <w:vAlign w:val="center"/>
          </w:tcPr>
          <w:p w14:paraId="6037401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200</w:t>
            </w:r>
          </w:p>
        </w:tc>
        <w:tc>
          <w:tcPr>
            <w:tcW w:w="4552" w:type="dxa"/>
            <w:shd w:val="clear" w:color="auto" w:fill="auto"/>
            <w:vAlign w:val="center"/>
          </w:tcPr>
          <w:p w14:paraId="42A27E1C"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浙江皓元建筑装饰工程有限公司</w:t>
            </w:r>
          </w:p>
        </w:tc>
        <w:tc>
          <w:tcPr>
            <w:tcW w:w="2934" w:type="dxa"/>
            <w:shd w:val="clear" w:color="auto" w:fill="auto"/>
            <w:noWrap/>
            <w:vAlign w:val="center"/>
          </w:tcPr>
          <w:p w14:paraId="6ECCC42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noWrap/>
            <w:vAlign w:val="center"/>
          </w:tcPr>
          <w:p w14:paraId="408DC6B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2C1EA0C9" w14:textId="77777777" w:rsidTr="00AE6384">
        <w:trPr>
          <w:trHeight w:val="284"/>
          <w:jc w:val="center"/>
        </w:trPr>
        <w:tc>
          <w:tcPr>
            <w:tcW w:w="628" w:type="dxa"/>
            <w:shd w:val="clear" w:color="auto" w:fill="auto"/>
            <w:noWrap/>
            <w:vAlign w:val="center"/>
          </w:tcPr>
          <w:p w14:paraId="5E959804"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201</w:t>
            </w:r>
          </w:p>
        </w:tc>
        <w:tc>
          <w:tcPr>
            <w:tcW w:w="4552" w:type="dxa"/>
            <w:shd w:val="clear" w:color="auto" w:fill="auto"/>
            <w:vAlign w:val="center"/>
          </w:tcPr>
          <w:p w14:paraId="2BF5BEC6"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温州市祥桢建设工程有限公司</w:t>
            </w:r>
          </w:p>
        </w:tc>
        <w:tc>
          <w:tcPr>
            <w:tcW w:w="2934" w:type="dxa"/>
            <w:shd w:val="clear" w:color="auto" w:fill="auto"/>
            <w:noWrap/>
            <w:vAlign w:val="center"/>
          </w:tcPr>
          <w:p w14:paraId="0DA48C4C"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noWrap/>
            <w:vAlign w:val="center"/>
          </w:tcPr>
          <w:p w14:paraId="7CA6F554"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3C8209E6" w14:textId="77777777" w:rsidTr="00AE6384">
        <w:trPr>
          <w:trHeight w:val="284"/>
          <w:jc w:val="center"/>
        </w:trPr>
        <w:tc>
          <w:tcPr>
            <w:tcW w:w="628" w:type="dxa"/>
            <w:shd w:val="clear" w:color="auto" w:fill="auto"/>
            <w:noWrap/>
            <w:vAlign w:val="center"/>
          </w:tcPr>
          <w:p w14:paraId="2E0B0FD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202</w:t>
            </w:r>
          </w:p>
        </w:tc>
        <w:tc>
          <w:tcPr>
            <w:tcW w:w="4552" w:type="dxa"/>
            <w:shd w:val="clear" w:color="auto" w:fill="auto"/>
            <w:vAlign w:val="center"/>
          </w:tcPr>
          <w:p w14:paraId="796C911C"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浙江奇山建设有限公司</w:t>
            </w:r>
          </w:p>
        </w:tc>
        <w:tc>
          <w:tcPr>
            <w:tcW w:w="2934" w:type="dxa"/>
            <w:shd w:val="clear" w:color="auto" w:fill="auto"/>
            <w:noWrap/>
            <w:vAlign w:val="center"/>
          </w:tcPr>
          <w:p w14:paraId="5507DAB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noWrap/>
            <w:vAlign w:val="center"/>
          </w:tcPr>
          <w:p w14:paraId="295EFFA4"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1ECCFF35" w14:textId="77777777" w:rsidTr="00AE6384">
        <w:trPr>
          <w:trHeight w:val="284"/>
          <w:jc w:val="center"/>
        </w:trPr>
        <w:tc>
          <w:tcPr>
            <w:tcW w:w="628" w:type="dxa"/>
            <w:shd w:val="clear" w:color="auto" w:fill="auto"/>
            <w:noWrap/>
            <w:vAlign w:val="center"/>
          </w:tcPr>
          <w:p w14:paraId="63C295CB"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203</w:t>
            </w:r>
          </w:p>
        </w:tc>
        <w:tc>
          <w:tcPr>
            <w:tcW w:w="4552" w:type="dxa"/>
            <w:shd w:val="clear" w:color="auto" w:fill="auto"/>
            <w:vAlign w:val="center"/>
          </w:tcPr>
          <w:p w14:paraId="3AF97366"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浙江柏延建筑装饰工程有限公司</w:t>
            </w:r>
          </w:p>
        </w:tc>
        <w:tc>
          <w:tcPr>
            <w:tcW w:w="2934" w:type="dxa"/>
            <w:shd w:val="clear" w:color="auto" w:fill="auto"/>
            <w:noWrap/>
            <w:vAlign w:val="center"/>
          </w:tcPr>
          <w:p w14:paraId="0ECCE40D"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noWrap/>
            <w:vAlign w:val="center"/>
          </w:tcPr>
          <w:p w14:paraId="655591F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0DA65831" w14:textId="77777777" w:rsidTr="00AE6384">
        <w:trPr>
          <w:trHeight w:val="284"/>
          <w:jc w:val="center"/>
        </w:trPr>
        <w:tc>
          <w:tcPr>
            <w:tcW w:w="628" w:type="dxa"/>
            <w:shd w:val="clear" w:color="auto" w:fill="auto"/>
            <w:noWrap/>
            <w:vAlign w:val="center"/>
          </w:tcPr>
          <w:p w14:paraId="39674542"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204</w:t>
            </w:r>
          </w:p>
        </w:tc>
        <w:tc>
          <w:tcPr>
            <w:tcW w:w="4552" w:type="dxa"/>
            <w:shd w:val="clear" w:color="auto" w:fill="auto"/>
            <w:vAlign w:val="center"/>
          </w:tcPr>
          <w:p w14:paraId="49D8C6DF"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温州乐停网络科技有限公司</w:t>
            </w:r>
          </w:p>
        </w:tc>
        <w:tc>
          <w:tcPr>
            <w:tcW w:w="2934" w:type="dxa"/>
            <w:shd w:val="clear" w:color="auto" w:fill="auto"/>
            <w:noWrap/>
            <w:vAlign w:val="center"/>
          </w:tcPr>
          <w:p w14:paraId="1C52474F"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电子与智能化工程</w:t>
            </w:r>
          </w:p>
        </w:tc>
        <w:tc>
          <w:tcPr>
            <w:tcW w:w="1718" w:type="dxa"/>
            <w:shd w:val="clear" w:color="auto" w:fill="auto"/>
            <w:noWrap/>
            <w:vAlign w:val="center"/>
          </w:tcPr>
          <w:p w14:paraId="1B86639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6D17074B" w14:textId="77777777" w:rsidTr="00AE6384">
        <w:trPr>
          <w:trHeight w:val="284"/>
          <w:jc w:val="center"/>
        </w:trPr>
        <w:tc>
          <w:tcPr>
            <w:tcW w:w="628" w:type="dxa"/>
            <w:shd w:val="clear" w:color="auto" w:fill="auto"/>
            <w:noWrap/>
            <w:vAlign w:val="center"/>
          </w:tcPr>
          <w:p w14:paraId="41921137"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205</w:t>
            </w:r>
          </w:p>
        </w:tc>
        <w:tc>
          <w:tcPr>
            <w:tcW w:w="4552" w:type="dxa"/>
            <w:shd w:val="clear" w:color="auto" w:fill="auto"/>
            <w:vAlign w:val="center"/>
          </w:tcPr>
          <w:p w14:paraId="1BAB346A"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浙江浙宇消防科技有限公司</w:t>
            </w:r>
          </w:p>
        </w:tc>
        <w:tc>
          <w:tcPr>
            <w:tcW w:w="2934" w:type="dxa"/>
            <w:shd w:val="clear" w:color="auto" w:fill="auto"/>
            <w:noWrap/>
            <w:vAlign w:val="center"/>
          </w:tcPr>
          <w:p w14:paraId="12067A4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消防设施工程</w:t>
            </w:r>
          </w:p>
        </w:tc>
        <w:tc>
          <w:tcPr>
            <w:tcW w:w="1718" w:type="dxa"/>
            <w:shd w:val="clear" w:color="auto" w:fill="auto"/>
            <w:noWrap/>
            <w:vAlign w:val="center"/>
          </w:tcPr>
          <w:p w14:paraId="1D8E09B4"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5A5BA6C5" w14:textId="77777777" w:rsidTr="00AE6384">
        <w:trPr>
          <w:trHeight w:val="284"/>
          <w:jc w:val="center"/>
        </w:trPr>
        <w:tc>
          <w:tcPr>
            <w:tcW w:w="628" w:type="dxa"/>
            <w:shd w:val="clear" w:color="auto" w:fill="auto"/>
            <w:noWrap/>
            <w:vAlign w:val="center"/>
          </w:tcPr>
          <w:p w14:paraId="277FBE5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206</w:t>
            </w:r>
          </w:p>
        </w:tc>
        <w:tc>
          <w:tcPr>
            <w:tcW w:w="4552" w:type="dxa"/>
            <w:shd w:val="clear" w:color="auto" w:fill="auto"/>
            <w:vAlign w:val="center"/>
          </w:tcPr>
          <w:p w14:paraId="6AB5A6E8"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鸿恩建设发展（温州）有限公司</w:t>
            </w:r>
          </w:p>
        </w:tc>
        <w:tc>
          <w:tcPr>
            <w:tcW w:w="2934" w:type="dxa"/>
            <w:shd w:val="clear" w:color="auto" w:fill="auto"/>
            <w:noWrap/>
            <w:vAlign w:val="center"/>
          </w:tcPr>
          <w:p w14:paraId="55D0FEED"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noWrap/>
            <w:vAlign w:val="center"/>
          </w:tcPr>
          <w:p w14:paraId="4DD0B27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7BCFA8A5" w14:textId="77777777" w:rsidTr="00AE6384">
        <w:trPr>
          <w:trHeight w:val="284"/>
          <w:jc w:val="center"/>
        </w:trPr>
        <w:tc>
          <w:tcPr>
            <w:tcW w:w="628" w:type="dxa"/>
            <w:shd w:val="clear" w:color="auto" w:fill="auto"/>
            <w:noWrap/>
            <w:vAlign w:val="center"/>
          </w:tcPr>
          <w:p w14:paraId="0919B31B"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207</w:t>
            </w:r>
          </w:p>
        </w:tc>
        <w:tc>
          <w:tcPr>
            <w:tcW w:w="4552" w:type="dxa"/>
            <w:shd w:val="clear" w:color="auto" w:fill="auto"/>
            <w:vAlign w:val="center"/>
          </w:tcPr>
          <w:p w14:paraId="39F8B6A0"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未来智城（浙江）科技发展有限公司</w:t>
            </w:r>
          </w:p>
        </w:tc>
        <w:tc>
          <w:tcPr>
            <w:tcW w:w="2934" w:type="dxa"/>
            <w:shd w:val="clear" w:color="auto" w:fill="auto"/>
            <w:noWrap/>
            <w:vAlign w:val="center"/>
          </w:tcPr>
          <w:p w14:paraId="1582EB3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电子与智能化工程</w:t>
            </w:r>
          </w:p>
        </w:tc>
        <w:tc>
          <w:tcPr>
            <w:tcW w:w="1718" w:type="dxa"/>
            <w:shd w:val="clear" w:color="auto" w:fill="auto"/>
            <w:noWrap/>
            <w:vAlign w:val="center"/>
          </w:tcPr>
          <w:p w14:paraId="5A86AE0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33F4D4BC" w14:textId="77777777" w:rsidTr="00AE6384">
        <w:trPr>
          <w:trHeight w:val="284"/>
          <w:jc w:val="center"/>
        </w:trPr>
        <w:tc>
          <w:tcPr>
            <w:tcW w:w="628" w:type="dxa"/>
            <w:shd w:val="clear" w:color="auto" w:fill="auto"/>
            <w:noWrap/>
            <w:vAlign w:val="center"/>
          </w:tcPr>
          <w:p w14:paraId="6885BB2C"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208</w:t>
            </w:r>
          </w:p>
        </w:tc>
        <w:tc>
          <w:tcPr>
            <w:tcW w:w="4552" w:type="dxa"/>
            <w:shd w:val="clear" w:color="auto" w:fill="auto"/>
            <w:vAlign w:val="center"/>
          </w:tcPr>
          <w:p w14:paraId="6D6A834A"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浙江永誊科技有限公司</w:t>
            </w:r>
          </w:p>
        </w:tc>
        <w:tc>
          <w:tcPr>
            <w:tcW w:w="2934" w:type="dxa"/>
            <w:shd w:val="clear" w:color="auto" w:fill="auto"/>
            <w:noWrap/>
            <w:vAlign w:val="center"/>
          </w:tcPr>
          <w:p w14:paraId="2A3B94D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电子与智能化工程</w:t>
            </w:r>
          </w:p>
        </w:tc>
        <w:tc>
          <w:tcPr>
            <w:tcW w:w="1718" w:type="dxa"/>
            <w:shd w:val="clear" w:color="auto" w:fill="auto"/>
            <w:noWrap/>
            <w:vAlign w:val="center"/>
          </w:tcPr>
          <w:p w14:paraId="4AC99F6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73151C95" w14:textId="77777777" w:rsidTr="00AE6384">
        <w:trPr>
          <w:trHeight w:val="284"/>
          <w:jc w:val="center"/>
        </w:trPr>
        <w:tc>
          <w:tcPr>
            <w:tcW w:w="628" w:type="dxa"/>
            <w:shd w:val="clear" w:color="auto" w:fill="auto"/>
            <w:noWrap/>
            <w:vAlign w:val="center"/>
          </w:tcPr>
          <w:p w14:paraId="5292117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209</w:t>
            </w:r>
          </w:p>
        </w:tc>
        <w:tc>
          <w:tcPr>
            <w:tcW w:w="4552" w:type="dxa"/>
            <w:shd w:val="clear" w:color="auto" w:fill="auto"/>
            <w:vAlign w:val="center"/>
          </w:tcPr>
          <w:p w14:paraId="48B565B6"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浙江元舟科技有限公司</w:t>
            </w:r>
          </w:p>
        </w:tc>
        <w:tc>
          <w:tcPr>
            <w:tcW w:w="2934" w:type="dxa"/>
            <w:shd w:val="clear" w:color="auto" w:fill="auto"/>
            <w:noWrap/>
            <w:vAlign w:val="center"/>
          </w:tcPr>
          <w:p w14:paraId="720BE2A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noWrap/>
            <w:vAlign w:val="center"/>
          </w:tcPr>
          <w:p w14:paraId="4D027A2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5BBC7C93" w14:textId="77777777" w:rsidTr="00AE6384">
        <w:trPr>
          <w:trHeight w:val="284"/>
          <w:jc w:val="center"/>
        </w:trPr>
        <w:tc>
          <w:tcPr>
            <w:tcW w:w="628" w:type="dxa"/>
            <w:shd w:val="clear" w:color="auto" w:fill="auto"/>
            <w:noWrap/>
            <w:vAlign w:val="center"/>
          </w:tcPr>
          <w:p w14:paraId="0BF667FC"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210</w:t>
            </w:r>
          </w:p>
        </w:tc>
        <w:tc>
          <w:tcPr>
            <w:tcW w:w="4552" w:type="dxa"/>
            <w:shd w:val="clear" w:color="auto" w:fill="auto"/>
            <w:vAlign w:val="center"/>
          </w:tcPr>
          <w:p w14:paraId="06FFD8BC"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温州吾优建筑装饰工程有限公司</w:t>
            </w:r>
          </w:p>
        </w:tc>
        <w:tc>
          <w:tcPr>
            <w:tcW w:w="2934" w:type="dxa"/>
            <w:shd w:val="clear" w:color="auto" w:fill="auto"/>
            <w:noWrap/>
            <w:vAlign w:val="center"/>
          </w:tcPr>
          <w:p w14:paraId="202A61E4"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noWrap/>
            <w:vAlign w:val="center"/>
          </w:tcPr>
          <w:p w14:paraId="14FA272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3CC3AB44" w14:textId="77777777" w:rsidTr="00AE6384">
        <w:trPr>
          <w:trHeight w:val="284"/>
          <w:jc w:val="center"/>
        </w:trPr>
        <w:tc>
          <w:tcPr>
            <w:tcW w:w="628" w:type="dxa"/>
            <w:shd w:val="clear" w:color="auto" w:fill="auto"/>
            <w:noWrap/>
            <w:vAlign w:val="center"/>
          </w:tcPr>
          <w:p w14:paraId="6903EDD7"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211</w:t>
            </w:r>
          </w:p>
        </w:tc>
        <w:tc>
          <w:tcPr>
            <w:tcW w:w="4552" w:type="dxa"/>
            <w:shd w:val="clear" w:color="auto" w:fill="auto"/>
            <w:vAlign w:val="center"/>
          </w:tcPr>
          <w:p w14:paraId="56C83429"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浙江瓯越建筑装饰有限公司</w:t>
            </w:r>
          </w:p>
        </w:tc>
        <w:tc>
          <w:tcPr>
            <w:tcW w:w="2934" w:type="dxa"/>
            <w:shd w:val="clear" w:color="auto" w:fill="auto"/>
            <w:noWrap/>
            <w:vAlign w:val="center"/>
          </w:tcPr>
          <w:p w14:paraId="5985E7AD"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建筑装饰装修工程</w:t>
            </w:r>
          </w:p>
        </w:tc>
        <w:tc>
          <w:tcPr>
            <w:tcW w:w="1718" w:type="dxa"/>
            <w:shd w:val="clear" w:color="auto" w:fill="auto"/>
            <w:noWrap/>
            <w:vAlign w:val="center"/>
          </w:tcPr>
          <w:p w14:paraId="0115CF7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4F8A4EC6" w14:textId="77777777" w:rsidTr="00AE6384">
        <w:trPr>
          <w:trHeight w:val="284"/>
          <w:jc w:val="center"/>
        </w:trPr>
        <w:tc>
          <w:tcPr>
            <w:tcW w:w="628" w:type="dxa"/>
            <w:shd w:val="clear" w:color="auto" w:fill="auto"/>
            <w:noWrap/>
            <w:vAlign w:val="center"/>
          </w:tcPr>
          <w:p w14:paraId="398E36A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212</w:t>
            </w:r>
          </w:p>
        </w:tc>
        <w:tc>
          <w:tcPr>
            <w:tcW w:w="4552" w:type="dxa"/>
            <w:shd w:val="clear" w:color="auto" w:fill="auto"/>
            <w:vAlign w:val="center"/>
          </w:tcPr>
          <w:p w14:paraId="1FD3A001"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国网（温州）综合能源服务有限公司</w:t>
            </w:r>
          </w:p>
        </w:tc>
        <w:tc>
          <w:tcPr>
            <w:tcW w:w="2934" w:type="dxa"/>
            <w:shd w:val="clear" w:color="auto" w:fill="auto"/>
            <w:noWrap/>
            <w:vAlign w:val="center"/>
          </w:tcPr>
          <w:p w14:paraId="14ADF91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电子与智能化工程</w:t>
            </w:r>
          </w:p>
        </w:tc>
        <w:tc>
          <w:tcPr>
            <w:tcW w:w="1718" w:type="dxa"/>
            <w:shd w:val="clear" w:color="auto" w:fill="auto"/>
            <w:noWrap/>
            <w:vAlign w:val="center"/>
          </w:tcPr>
          <w:p w14:paraId="7139C011"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2ED31B2F" w14:textId="77777777" w:rsidTr="00AE6384">
        <w:trPr>
          <w:trHeight w:val="284"/>
          <w:jc w:val="center"/>
        </w:trPr>
        <w:tc>
          <w:tcPr>
            <w:tcW w:w="628" w:type="dxa"/>
            <w:shd w:val="clear" w:color="auto" w:fill="auto"/>
            <w:noWrap/>
            <w:vAlign w:val="center"/>
          </w:tcPr>
          <w:p w14:paraId="07FCF2D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213</w:t>
            </w:r>
          </w:p>
        </w:tc>
        <w:tc>
          <w:tcPr>
            <w:tcW w:w="4552" w:type="dxa"/>
            <w:shd w:val="clear" w:color="auto" w:fill="auto"/>
            <w:vAlign w:val="center"/>
          </w:tcPr>
          <w:p w14:paraId="0DFD3E69"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温州中堂建设有限公司</w:t>
            </w:r>
          </w:p>
        </w:tc>
        <w:tc>
          <w:tcPr>
            <w:tcW w:w="2934" w:type="dxa"/>
            <w:shd w:val="clear" w:color="auto" w:fill="auto"/>
            <w:noWrap/>
            <w:vAlign w:val="center"/>
          </w:tcPr>
          <w:p w14:paraId="474FF1E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noWrap/>
            <w:vAlign w:val="center"/>
          </w:tcPr>
          <w:p w14:paraId="60FEECE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6C02082F" w14:textId="77777777" w:rsidTr="00AE6384">
        <w:trPr>
          <w:trHeight w:val="284"/>
          <w:jc w:val="center"/>
        </w:trPr>
        <w:tc>
          <w:tcPr>
            <w:tcW w:w="628" w:type="dxa"/>
            <w:shd w:val="clear" w:color="auto" w:fill="auto"/>
            <w:noWrap/>
            <w:vAlign w:val="center"/>
          </w:tcPr>
          <w:p w14:paraId="73C6959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214</w:t>
            </w:r>
          </w:p>
        </w:tc>
        <w:tc>
          <w:tcPr>
            <w:tcW w:w="4552" w:type="dxa"/>
            <w:shd w:val="clear" w:color="auto" w:fill="auto"/>
            <w:vAlign w:val="center"/>
          </w:tcPr>
          <w:p w14:paraId="2464BE0F"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浙江文星科技有限公司</w:t>
            </w:r>
          </w:p>
        </w:tc>
        <w:tc>
          <w:tcPr>
            <w:tcW w:w="2934" w:type="dxa"/>
            <w:shd w:val="clear" w:color="auto" w:fill="auto"/>
            <w:noWrap/>
            <w:vAlign w:val="center"/>
          </w:tcPr>
          <w:p w14:paraId="47DC0BF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noWrap/>
            <w:vAlign w:val="center"/>
          </w:tcPr>
          <w:p w14:paraId="5FC38CEB"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0C72EEB9" w14:textId="77777777" w:rsidTr="00AE6384">
        <w:trPr>
          <w:trHeight w:val="284"/>
          <w:jc w:val="center"/>
        </w:trPr>
        <w:tc>
          <w:tcPr>
            <w:tcW w:w="628" w:type="dxa"/>
            <w:shd w:val="clear" w:color="auto" w:fill="auto"/>
            <w:noWrap/>
            <w:vAlign w:val="center"/>
          </w:tcPr>
          <w:p w14:paraId="2500D3BC"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215</w:t>
            </w:r>
          </w:p>
        </w:tc>
        <w:tc>
          <w:tcPr>
            <w:tcW w:w="4552" w:type="dxa"/>
            <w:shd w:val="clear" w:color="auto" w:fill="auto"/>
            <w:vAlign w:val="center"/>
          </w:tcPr>
          <w:p w14:paraId="2BC79310"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浙江昱铖生态环境建设有限公司</w:t>
            </w:r>
          </w:p>
        </w:tc>
        <w:tc>
          <w:tcPr>
            <w:tcW w:w="2934" w:type="dxa"/>
            <w:shd w:val="clear" w:color="auto" w:fill="auto"/>
            <w:noWrap/>
            <w:vAlign w:val="center"/>
          </w:tcPr>
          <w:p w14:paraId="2261966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noWrap/>
            <w:vAlign w:val="center"/>
          </w:tcPr>
          <w:p w14:paraId="14D3626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4096CDCB" w14:textId="77777777" w:rsidTr="00AE6384">
        <w:trPr>
          <w:trHeight w:val="284"/>
          <w:jc w:val="center"/>
        </w:trPr>
        <w:tc>
          <w:tcPr>
            <w:tcW w:w="628" w:type="dxa"/>
            <w:shd w:val="clear" w:color="auto" w:fill="auto"/>
            <w:noWrap/>
            <w:vAlign w:val="center"/>
          </w:tcPr>
          <w:p w14:paraId="303CF8DD"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216</w:t>
            </w:r>
          </w:p>
        </w:tc>
        <w:tc>
          <w:tcPr>
            <w:tcW w:w="4552" w:type="dxa"/>
            <w:shd w:val="clear" w:color="auto" w:fill="auto"/>
            <w:vAlign w:val="center"/>
          </w:tcPr>
          <w:p w14:paraId="2E23FEF8"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温州宇浩智能网络有限公司</w:t>
            </w:r>
          </w:p>
        </w:tc>
        <w:tc>
          <w:tcPr>
            <w:tcW w:w="2934" w:type="dxa"/>
            <w:shd w:val="clear" w:color="auto" w:fill="auto"/>
            <w:noWrap/>
            <w:vAlign w:val="center"/>
          </w:tcPr>
          <w:p w14:paraId="35F92AE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电子与智能化工程</w:t>
            </w:r>
          </w:p>
        </w:tc>
        <w:tc>
          <w:tcPr>
            <w:tcW w:w="1718" w:type="dxa"/>
            <w:shd w:val="clear" w:color="auto" w:fill="auto"/>
            <w:noWrap/>
            <w:vAlign w:val="center"/>
          </w:tcPr>
          <w:p w14:paraId="32F01D0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7EA0C2BC" w14:textId="77777777" w:rsidTr="00AE6384">
        <w:trPr>
          <w:trHeight w:val="284"/>
          <w:jc w:val="center"/>
        </w:trPr>
        <w:tc>
          <w:tcPr>
            <w:tcW w:w="628" w:type="dxa"/>
            <w:shd w:val="clear" w:color="auto" w:fill="auto"/>
            <w:noWrap/>
            <w:vAlign w:val="center"/>
          </w:tcPr>
          <w:p w14:paraId="7461B152"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217</w:t>
            </w:r>
          </w:p>
        </w:tc>
        <w:tc>
          <w:tcPr>
            <w:tcW w:w="4552" w:type="dxa"/>
            <w:shd w:val="clear" w:color="auto" w:fill="auto"/>
            <w:vAlign w:val="center"/>
          </w:tcPr>
          <w:p w14:paraId="62DC890E"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温州铭展建筑装饰有限公司</w:t>
            </w:r>
          </w:p>
        </w:tc>
        <w:tc>
          <w:tcPr>
            <w:tcW w:w="2934" w:type="dxa"/>
            <w:shd w:val="clear" w:color="auto" w:fill="auto"/>
            <w:noWrap/>
            <w:vAlign w:val="center"/>
          </w:tcPr>
          <w:p w14:paraId="4182B81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建筑装饰装修工程</w:t>
            </w:r>
          </w:p>
        </w:tc>
        <w:tc>
          <w:tcPr>
            <w:tcW w:w="1718" w:type="dxa"/>
            <w:shd w:val="clear" w:color="auto" w:fill="auto"/>
            <w:noWrap/>
            <w:vAlign w:val="center"/>
          </w:tcPr>
          <w:p w14:paraId="4EDC908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06ECAADD" w14:textId="77777777" w:rsidTr="00AE6384">
        <w:trPr>
          <w:trHeight w:val="284"/>
          <w:jc w:val="center"/>
        </w:trPr>
        <w:tc>
          <w:tcPr>
            <w:tcW w:w="628" w:type="dxa"/>
            <w:shd w:val="clear" w:color="auto" w:fill="auto"/>
            <w:noWrap/>
            <w:vAlign w:val="center"/>
          </w:tcPr>
          <w:p w14:paraId="785B9BA2"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218</w:t>
            </w:r>
          </w:p>
        </w:tc>
        <w:tc>
          <w:tcPr>
            <w:tcW w:w="4552" w:type="dxa"/>
            <w:shd w:val="clear" w:color="auto" w:fill="auto"/>
            <w:vAlign w:val="center"/>
          </w:tcPr>
          <w:p w14:paraId="6D6E8112"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温州市立火建材有限公司</w:t>
            </w:r>
          </w:p>
        </w:tc>
        <w:tc>
          <w:tcPr>
            <w:tcW w:w="2934" w:type="dxa"/>
            <w:shd w:val="clear" w:color="auto" w:fill="auto"/>
            <w:vAlign w:val="center"/>
          </w:tcPr>
          <w:p w14:paraId="435A8D0B"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建筑装饰装修工程</w:t>
            </w:r>
          </w:p>
        </w:tc>
        <w:tc>
          <w:tcPr>
            <w:tcW w:w="1718" w:type="dxa"/>
            <w:shd w:val="clear" w:color="auto" w:fill="auto"/>
            <w:vAlign w:val="center"/>
          </w:tcPr>
          <w:p w14:paraId="03E1C26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0C9A08EC" w14:textId="77777777" w:rsidTr="00AE6384">
        <w:trPr>
          <w:trHeight w:val="284"/>
          <w:jc w:val="center"/>
        </w:trPr>
        <w:tc>
          <w:tcPr>
            <w:tcW w:w="628" w:type="dxa"/>
            <w:shd w:val="clear" w:color="auto" w:fill="auto"/>
            <w:noWrap/>
            <w:vAlign w:val="center"/>
          </w:tcPr>
          <w:p w14:paraId="40639CE7"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219</w:t>
            </w:r>
          </w:p>
        </w:tc>
        <w:tc>
          <w:tcPr>
            <w:tcW w:w="4552" w:type="dxa"/>
            <w:shd w:val="clear" w:color="auto" w:fill="auto"/>
            <w:vAlign w:val="center"/>
          </w:tcPr>
          <w:p w14:paraId="488721BC"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温州市鸿旺装饰工程有限公司</w:t>
            </w:r>
          </w:p>
        </w:tc>
        <w:tc>
          <w:tcPr>
            <w:tcW w:w="2934" w:type="dxa"/>
            <w:shd w:val="clear" w:color="auto" w:fill="auto"/>
            <w:noWrap/>
            <w:vAlign w:val="center"/>
          </w:tcPr>
          <w:p w14:paraId="0325FEA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建筑装饰装修工程</w:t>
            </w:r>
          </w:p>
        </w:tc>
        <w:tc>
          <w:tcPr>
            <w:tcW w:w="1718" w:type="dxa"/>
            <w:shd w:val="clear" w:color="auto" w:fill="auto"/>
            <w:noWrap/>
            <w:vAlign w:val="center"/>
          </w:tcPr>
          <w:p w14:paraId="63A6AF2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5EBBFB2C" w14:textId="77777777" w:rsidTr="00AE6384">
        <w:trPr>
          <w:trHeight w:val="284"/>
          <w:jc w:val="center"/>
        </w:trPr>
        <w:tc>
          <w:tcPr>
            <w:tcW w:w="628" w:type="dxa"/>
            <w:shd w:val="clear" w:color="auto" w:fill="auto"/>
            <w:noWrap/>
            <w:vAlign w:val="center"/>
          </w:tcPr>
          <w:p w14:paraId="0C54EE2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220</w:t>
            </w:r>
          </w:p>
        </w:tc>
        <w:tc>
          <w:tcPr>
            <w:tcW w:w="4552" w:type="dxa"/>
            <w:shd w:val="clear" w:color="auto" w:fill="auto"/>
            <w:vAlign w:val="center"/>
          </w:tcPr>
          <w:p w14:paraId="313FF16E"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温州奥业装饰设计工程有限公司</w:t>
            </w:r>
          </w:p>
        </w:tc>
        <w:tc>
          <w:tcPr>
            <w:tcW w:w="2934" w:type="dxa"/>
            <w:shd w:val="clear" w:color="auto" w:fill="auto"/>
            <w:noWrap/>
            <w:vAlign w:val="center"/>
          </w:tcPr>
          <w:p w14:paraId="7D1DDE7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建筑装饰装修工程</w:t>
            </w:r>
          </w:p>
        </w:tc>
        <w:tc>
          <w:tcPr>
            <w:tcW w:w="1718" w:type="dxa"/>
            <w:shd w:val="clear" w:color="auto" w:fill="auto"/>
            <w:noWrap/>
            <w:vAlign w:val="center"/>
          </w:tcPr>
          <w:p w14:paraId="7DEBEBA4"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738188D4" w14:textId="77777777" w:rsidTr="00AE6384">
        <w:trPr>
          <w:trHeight w:val="284"/>
          <w:jc w:val="center"/>
        </w:trPr>
        <w:tc>
          <w:tcPr>
            <w:tcW w:w="628" w:type="dxa"/>
            <w:shd w:val="clear" w:color="auto" w:fill="auto"/>
            <w:noWrap/>
            <w:vAlign w:val="center"/>
          </w:tcPr>
          <w:p w14:paraId="6C9FA5EB"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221</w:t>
            </w:r>
          </w:p>
        </w:tc>
        <w:tc>
          <w:tcPr>
            <w:tcW w:w="4552" w:type="dxa"/>
            <w:shd w:val="clear" w:color="auto" w:fill="auto"/>
            <w:vAlign w:val="center"/>
          </w:tcPr>
          <w:p w14:paraId="43AD0788"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温州星洋建设有限公司</w:t>
            </w:r>
          </w:p>
        </w:tc>
        <w:tc>
          <w:tcPr>
            <w:tcW w:w="2934" w:type="dxa"/>
            <w:shd w:val="clear" w:color="auto" w:fill="auto"/>
            <w:noWrap/>
            <w:vAlign w:val="center"/>
          </w:tcPr>
          <w:p w14:paraId="6006BA41"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建筑装饰装修工程</w:t>
            </w:r>
          </w:p>
        </w:tc>
        <w:tc>
          <w:tcPr>
            <w:tcW w:w="1718" w:type="dxa"/>
            <w:shd w:val="clear" w:color="auto" w:fill="auto"/>
            <w:noWrap/>
            <w:vAlign w:val="center"/>
          </w:tcPr>
          <w:p w14:paraId="7D24453F"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284CF573" w14:textId="77777777" w:rsidTr="00AE6384">
        <w:trPr>
          <w:trHeight w:val="284"/>
          <w:jc w:val="center"/>
        </w:trPr>
        <w:tc>
          <w:tcPr>
            <w:tcW w:w="628" w:type="dxa"/>
            <w:shd w:val="clear" w:color="auto" w:fill="auto"/>
            <w:noWrap/>
            <w:vAlign w:val="center"/>
          </w:tcPr>
          <w:p w14:paraId="4B6B327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222</w:t>
            </w:r>
          </w:p>
        </w:tc>
        <w:tc>
          <w:tcPr>
            <w:tcW w:w="4552" w:type="dxa"/>
            <w:shd w:val="clear" w:color="auto" w:fill="auto"/>
            <w:vAlign w:val="center"/>
          </w:tcPr>
          <w:p w14:paraId="6A7BC609"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浙江壹体装饰工程有限公司</w:t>
            </w:r>
          </w:p>
        </w:tc>
        <w:tc>
          <w:tcPr>
            <w:tcW w:w="2934" w:type="dxa"/>
            <w:shd w:val="clear" w:color="auto" w:fill="auto"/>
            <w:vAlign w:val="center"/>
          </w:tcPr>
          <w:p w14:paraId="29693A1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建筑装饰装修工程</w:t>
            </w:r>
          </w:p>
        </w:tc>
        <w:tc>
          <w:tcPr>
            <w:tcW w:w="1718" w:type="dxa"/>
            <w:shd w:val="clear" w:color="auto" w:fill="auto"/>
            <w:vAlign w:val="center"/>
          </w:tcPr>
          <w:p w14:paraId="44E535C7"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5E2B7818" w14:textId="77777777" w:rsidTr="00AE6384">
        <w:trPr>
          <w:trHeight w:val="284"/>
          <w:jc w:val="center"/>
        </w:trPr>
        <w:tc>
          <w:tcPr>
            <w:tcW w:w="628" w:type="dxa"/>
            <w:shd w:val="clear" w:color="auto" w:fill="auto"/>
            <w:noWrap/>
            <w:vAlign w:val="center"/>
          </w:tcPr>
          <w:p w14:paraId="2B7114AB"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223</w:t>
            </w:r>
          </w:p>
        </w:tc>
        <w:tc>
          <w:tcPr>
            <w:tcW w:w="4552" w:type="dxa"/>
            <w:shd w:val="clear" w:color="auto" w:fill="auto"/>
            <w:noWrap/>
            <w:vAlign w:val="center"/>
          </w:tcPr>
          <w:p w14:paraId="2C32C06F"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温州航木装饰有限公司</w:t>
            </w:r>
          </w:p>
        </w:tc>
        <w:tc>
          <w:tcPr>
            <w:tcW w:w="2934" w:type="dxa"/>
            <w:shd w:val="clear" w:color="auto" w:fill="auto"/>
            <w:noWrap/>
            <w:vAlign w:val="center"/>
          </w:tcPr>
          <w:p w14:paraId="320D33C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建筑装饰装修工程</w:t>
            </w:r>
          </w:p>
        </w:tc>
        <w:tc>
          <w:tcPr>
            <w:tcW w:w="1718" w:type="dxa"/>
            <w:shd w:val="clear" w:color="auto" w:fill="auto"/>
            <w:vAlign w:val="center"/>
          </w:tcPr>
          <w:p w14:paraId="3F87F76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02C12B35" w14:textId="77777777" w:rsidTr="00AE6384">
        <w:trPr>
          <w:trHeight w:val="284"/>
          <w:jc w:val="center"/>
        </w:trPr>
        <w:tc>
          <w:tcPr>
            <w:tcW w:w="628" w:type="dxa"/>
            <w:shd w:val="clear" w:color="auto" w:fill="auto"/>
            <w:noWrap/>
            <w:vAlign w:val="center"/>
          </w:tcPr>
          <w:p w14:paraId="44AB21B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224</w:t>
            </w:r>
          </w:p>
        </w:tc>
        <w:tc>
          <w:tcPr>
            <w:tcW w:w="4552" w:type="dxa"/>
            <w:shd w:val="clear" w:color="auto" w:fill="auto"/>
            <w:vAlign w:val="center"/>
          </w:tcPr>
          <w:p w14:paraId="743919A8"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温州意同建筑工程有限公司</w:t>
            </w:r>
          </w:p>
        </w:tc>
        <w:tc>
          <w:tcPr>
            <w:tcW w:w="2934" w:type="dxa"/>
            <w:shd w:val="clear" w:color="auto" w:fill="auto"/>
            <w:vAlign w:val="center"/>
          </w:tcPr>
          <w:p w14:paraId="4D9A3A5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建筑装饰装修工程</w:t>
            </w:r>
          </w:p>
        </w:tc>
        <w:tc>
          <w:tcPr>
            <w:tcW w:w="1718" w:type="dxa"/>
            <w:shd w:val="clear" w:color="auto" w:fill="auto"/>
            <w:vAlign w:val="center"/>
          </w:tcPr>
          <w:p w14:paraId="30BDF73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7734B024" w14:textId="77777777" w:rsidTr="00AE6384">
        <w:trPr>
          <w:trHeight w:val="284"/>
          <w:jc w:val="center"/>
        </w:trPr>
        <w:tc>
          <w:tcPr>
            <w:tcW w:w="628" w:type="dxa"/>
            <w:shd w:val="clear" w:color="auto" w:fill="auto"/>
            <w:noWrap/>
            <w:vAlign w:val="center"/>
          </w:tcPr>
          <w:p w14:paraId="47A3554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225</w:t>
            </w:r>
          </w:p>
        </w:tc>
        <w:tc>
          <w:tcPr>
            <w:tcW w:w="4552" w:type="dxa"/>
            <w:shd w:val="clear" w:color="auto" w:fill="auto"/>
            <w:vAlign w:val="center"/>
          </w:tcPr>
          <w:p w14:paraId="600AD058"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浙江奥龙建设集团有限公司</w:t>
            </w:r>
          </w:p>
        </w:tc>
        <w:tc>
          <w:tcPr>
            <w:tcW w:w="2934" w:type="dxa"/>
            <w:shd w:val="clear" w:color="auto" w:fill="auto"/>
            <w:noWrap/>
            <w:vAlign w:val="center"/>
          </w:tcPr>
          <w:p w14:paraId="19E7AB1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建筑装饰装修工程</w:t>
            </w:r>
          </w:p>
        </w:tc>
        <w:tc>
          <w:tcPr>
            <w:tcW w:w="1718" w:type="dxa"/>
            <w:shd w:val="clear" w:color="auto" w:fill="auto"/>
            <w:noWrap/>
            <w:vAlign w:val="center"/>
          </w:tcPr>
          <w:p w14:paraId="679C6DFF"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3F5DC591" w14:textId="77777777" w:rsidTr="00AE6384">
        <w:trPr>
          <w:trHeight w:val="284"/>
          <w:jc w:val="center"/>
        </w:trPr>
        <w:tc>
          <w:tcPr>
            <w:tcW w:w="628" w:type="dxa"/>
            <w:shd w:val="clear" w:color="auto" w:fill="auto"/>
            <w:noWrap/>
            <w:vAlign w:val="center"/>
          </w:tcPr>
          <w:p w14:paraId="3B56537C"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226</w:t>
            </w:r>
          </w:p>
        </w:tc>
        <w:tc>
          <w:tcPr>
            <w:tcW w:w="4552" w:type="dxa"/>
            <w:shd w:val="clear" w:color="auto" w:fill="auto"/>
            <w:vAlign w:val="center"/>
          </w:tcPr>
          <w:p w14:paraId="79CD8001"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温州欧创建筑服务有限公司</w:t>
            </w:r>
          </w:p>
        </w:tc>
        <w:tc>
          <w:tcPr>
            <w:tcW w:w="2934" w:type="dxa"/>
            <w:shd w:val="clear" w:color="auto" w:fill="auto"/>
            <w:noWrap/>
            <w:vAlign w:val="center"/>
          </w:tcPr>
          <w:p w14:paraId="5BB49CE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电子与智能化工程</w:t>
            </w:r>
          </w:p>
        </w:tc>
        <w:tc>
          <w:tcPr>
            <w:tcW w:w="1718" w:type="dxa"/>
            <w:shd w:val="clear" w:color="auto" w:fill="auto"/>
            <w:noWrap/>
            <w:vAlign w:val="center"/>
          </w:tcPr>
          <w:p w14:paraId="3AF40B2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43EBF387" w14:textId="77777777" w:rsidTr="00AE6384">
        <w:trPr>
          <w:trHeight w:val="284"/>
          <w:jc w:val="center"/>
        </w:trPr>
        <w:tc>
          <w:tcPr>
            <w:tcW w:w="628" w:type="dxa"/>
            <w:shd w:val="clear" w:color="auto" w:fill="auto"/>
            <w:noWrap/>
            <w:vAlign w:val="center"/>
          </w:tcPr>
          <w:p w14:paraId="0B712E0F"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227</w:t>
            </w:r>
          </w:p>
        </w:tc>
        <w:tc>
          <w:tcPr>
            <w:tcW w:w="4552" w:type="dxa"/>
            <w:shd w:val="clear" w:color="auto" w:fill="auto"/>
            <w:vAlign w:val="center"/>
          </w:tcPr>
          <w:p w14:paraId="1000BBE3"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浙江浩梦建筑工程有限公司</w:t>
            </w:r>
          </w:p>
        </w:tc>
        <w:tc>
          <w:tcPr>
            <w:tcW w:w="2934" w:type="dxa"/>
            <w:shd w:val="clear" w:color="auto" w:fill="auto"/>
            <w:noWrap/>
            <w:vAlign w:val="center"/>
          </w:tcPr>
          <w:p w14:paraId="07349D0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noWrap/>
            <w:vAlign w:val="center"/>
          </w:tcPr>
          <w:p w14:paraId="0879CE4C"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0E311454" w14:textId="77777777" w:rsidTr="00AE6384">
        <w:trPr>
          <w:trHeight w:val="284"/>
          <w:jc w:val="center"/>
        </w:trPr>
        <w:tc>
          <w:tcPr>
            <w:tcW w:w="628" w:type="dxa"/>
            <w:shd w:val="clear" w:color="auto" w:fill="auto"/>
            <w:noWrap/>
            <w:vAlign w:val="center"/>
          </w:tcPr>
          <w:p w14:paraId="4DEA6B8B"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228</w:t>
            </w:r>
          </w:p>
        </w:tc>
        <w:tc>
          <w:tcPr>
            <w:tcW w:w="4552" w:type="dxa"/>
            <w:shd w:val="clear" w:color="auto" w:fill="auto"/>
            <w:vAlign w:val="center"/>
          </w:tcPr>
          <w:p w14:paraId="352C83BF"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温州良安建设有限公司</w:t>
            </w:r>
          </w:p>
        </w:tc>
        <w:tc>
          <w:tcPr>
            <w:tcW w:w="2934" w:type="dxa"/>
            <w:shd w:val="clear" w:color="auto" w:fill="auto"/>
            <w:vAlign w:val="center"/>
          </w:tcPr>
          <w:p w14:paraId="07C6FE7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建筑装饰装修工程</w:t>
            </w:r>
          </w:p>
        </w:tc>
        <w:tc>
          <w:tcPr>
            <w:tcW w:w="1718" w:type="dxa"/>
            <w:shd w:val="clear" w:color="auto" w:fill="auto"/>
            <w:vAlign w:val="center"/>
          </w:tcPr>
          <w:p w14:paraId="781D1164"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54C36877" w14:textId="77777777" w:rsidTr="00AE6384">
        <w:trPr>
          <w:trHeight w:val="284"/>
          <w:jc w:val="center"/>
        </w:trPr>
        <w:tc>
          <w:tcPr>
            <w:tcW w:w="628" w:type="dxa"/>
            <w:shd w:val="clear" w:color="auto" w:fill="auto"/>
            <w:noWrap/>
            <w:vAlign w:val="center"/>
          </w:tcPr>
          <w:p w14:paraId="0BE59CA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229</w:t>
            </w:r>
          </w:p>
        </w:tc>
        <w:tc>
          <w:tcPr>
            <w:tcW w:w="4552" w:type="dxa"/>
            <w:shd w:val="clear" w:color="auto" w:fill="auto"/>
            <w:vAlign w:val="center"/>
          </w:tcPr>
          <w:p w14:paraId="02B8819A"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浙江德运科技有限公司</w:t>
            </w:r>
          </w:p>
        </w:tc>
        <w:tc>
          <w:tcPr>
            <w:tcW w:w="2934" w:type="dxa"/>
            <w:shd w:val="clear" w:color="auto" w:fill="auto"/>
            <w:noWrap/>
            <w:vAlign w:val="center"/>
          </w:tcPr>
          <w:p w14:paraId="7B50A1DF"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消防设施工程</w:t>
            </w:r>
          </w:p>
        </w:tc>
        <w:tc>
          <w:tcPr>
            <w:tcW w:w="1718" w:type="dxa"/>
            <w:shd w:val="clear" w:color="auto" w:fill="auto"/>
            <w:noWrap/>
            <w:vAlign w:val="center"/>
          </w:tcPr>
          <w:p w14:paraId="5F5ED94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7F3E860F" w14:textId="77777777" w:rsidTr="00AE6384">
        <w:trPr>
          <w:trHeight w:val="284"/>
          <w:jc w:val="center"/>
        </w:trPr>
        <w:tc>
          <w:tcPr>
            <w:tcW w:w="628" w:type="dxa"/>
            <w:shd w:val="clear" w:color="auto" w:fill="auto"/>
            <w:noWrap/>
            <w:vAlign w:val="center"/>
          </w:tcPr>
          <w:p w14:paraId="678B82FB"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230</w:t>
            </w:r>
          </w:p>
        </w:tc>
        <w:tc>
          <w:tcPr>
            <w:tcW w:w="4552" w:type="dxa"/>
            <w:shd w:val="clear" w:color="auto" w:fill="auto"/>
            <w:vAlign w:val="center"/>
          </w:tcPr>
          <w:p w14:paraId="6E2CCAA5"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浙江次元数字技术有限公司</w:t>
            </w:r>
          </w:p>
        </w:tc>
        <w:tc>
          <w:tcPr>
            <w:tcW w:w="2934" w:type="dxa"/>
            <w:shd w:val="clear" w:color="auto" w:fill="auto"/>
            <w:noWrap/>
            <w:vAlign w:val="center"/>
          </w:tcPr>
          <w:p w14:paraId="4767189F"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建筑装饰装修工程</w:t>
            </w:r>
          </w:p>
        </w:tc>
        <w:tc>
          <w:tcPr>
            <w:tcW w:w="1718" w:type="dxa"/>
            <w:shd w:val="clear" w:color="auto" w:fill="auto"/>
            <w:noWrap/>
            <w:vAlign w:val="center"/>
          </w:tcPr>
          <w:p w14:paraId="59286F31"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42007855" w14:textId="77777777" w:rsidTr="00AE6384">
        <w:trPr>
          <w:trHeight w:val="284"/>
          <w:jc w:val="center"/>
        </w:trPr>
        <w:tc>
          <w:tcPr>
            <w:tcW w:w="628" w:type="dxa"/>
            <w:shd w:val="clear" w:color="auto" w:fill="auto"/>
            <w:noWrap/>
            <w:vAlign w:val="center"/>
          </w:tcPr>
          <w:p w14:paraId="1CA9F6CC"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231</w:t>
            </w:r>
          </w:p>
        </w:tc>
        <w:tc>
          <w:tcPr>
            <w:tcW w:w="4552" w:type="dxa"/>
            <w:shd w:val="clear" w:color="auto" w:fill="auto"/>
            <w:vAlign w:val="center"/>
          </w:tcPr>
          <w:p w14:paraId="3F6DA1A3"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浙江意行建筑工程有限公司</w:t>
            </w:r>
          </w:p>
        </w:tc>
        <w:tc>
          <w:tcPr>
            <w:tcW w:w="2934" w:type="dxa"/>
            <w:shd w:val="clear" w:color="auto" w:fill="auto"/>
            <w:vAlign w:val="center"/>
          </w:tcPr>
          <w:p w14:paraId="6BDEC68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建筑装饰装修工程</w:t>
            </w:r>
          </w:p>
        </w:tc>
        <w:tc>
          <w:tcPr>
            <w:tcW w:w="1718" w:type="dxa"/>
            <w:shd w:val="clear" w:color="auto" w:fill="auto"/>
            <w:vAlign w:val="center"/>
          </w:tcPr>
          <w:p w14:paraId="5C72FA7D"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2C222200" w14:textId="77777777" w:rsidTr="00AE6384">
        <w:trPr>
          <w:trHeight w:val="284"/>
          <w:jc w:val="center"/>
        </w:trPr>
        <w:tc>
          <w:tcPr>
            <w:tcW w:w="628" w:type="dxa"/>
            <w:shd w:val="clear" w:color="auto" w:fill="auto"/>
            <w:noWrap/>
            <w:vAlign w:val="center"/>
          </w:tcPr>
          <w:p w14:paraId="2715367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232</w:t>
            </w:r>
          </w:p>
        </w:tc>
        <w:tc>
          <w:tcPr>
            <w:tcW w:w="4552" w:type="dxa"/>
            <w:shd w:val="clear" w:color="auto" w:fill="auto"/>
            <w:vAlign w:val="center"/>
          </w:tcPr>
          <w:p w14:paraId="73D62D31"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浙江边城建筑工程有限公司</w:t>
            </w:r>
          </w:p>
        </w:tc>
        <w:tc>
          <w:tcPr>
            <w:tcW w:w="2934" w:type="dxa"/>
            <w:shd w:val="clear" w:color="auto" w:fill="auto"/>
            <w:noWrap/>
            <w:vAlign w:val="center"/>
          </w:tcPr>
          <w:p w14:paraId="7A90AE14"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建筑装饰装修工程</w:t>
            </w:r>
          </w:p>
        </w:tc>
        <w:tc>
          <w:tcPr>
            <w:tcW w:w="1718" w:type="dxa"/>
            <w:shd w:val="clear" w:color="auto" w:fill="auto"/>
            <w:noWrap/>
            <w:vAlign w:val="center"/>
          </w:tcPr>
          <w:p w14:paraId="1B732A1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10F0EC65" w14:textId="77777777" w:rsidTr="00AE6384">
        <w:trPr>
          <w:trHeight w:val="284"/>
          <w:jc w:val="center"/>
        </w:trPr>
        <w:tc>
          <w:tcPr>
            <w:tcW w:w="628" w:type="dxa"/>
            <w:shd w:val="clear" w:color="auto" w:fill="auto"/>
            <w:noWrap/>
            <w:vAlign w:val="center"/>
          </w:tcPr>
          <w:p w14:paraId="347F209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233</w:t>
            </w:r>
          </w:p>
        </w:tc>
        <w:tc>
          <w:tcPr>
            <w:tcW w:w="4552" w:type="dxa"/>
            <w:shd w:val="clear" w:color="auto" w:fill="auto"/>
            <w:vAlign w:val="center"/>
          </w:tcPr>
          <w:p w14:paraId="0C11D204"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浙江鑫镒建筑装饰有限公司</w:t>
            </w:r>
          </w:p>
        </w:tc>
        <w:tc>
          <w:tcPr>
            <w:tcW w:w="2934" w:type="dxa"/>
            <w:shd w:val="clear" w:color="auto" w:fill="auto"/>
            <w:noWrap/>
            <w:vAlign w:val="center"/>
          </w:tcPr>
          <w:p w14:paraId="22B2ADC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建筑幕墙工程</w:t>
            </w:r>
          </w:p>
        </w:tc>
        <w:tc>
          <w:tcPr>
            <w:tcW w:w="1718" w:type="dxa"/>
            <w:shd w:val="clear" w:color="auto" w:fill="auto"/>
            <w:vAlign w:val="center"/>
          </w:tcPr>
          <w:p w14:paraId="3BC1B2B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51D7067A" w14:textId="77777777" w:rsidTr="00AE6384">
        <w:trPr>
          <w:trHeight w:val="284"/>
          <w:jc w:val="center"/>
        </w:trPr>
        <w:tc>
          <w:tcPr>
            <w:tcW w:w="628" w:type="dxa"/>
            <w:shd w:val="clear" w:color="auto" w:fill="auto"/>
            <w:noWrap/>
            <w:vAlign w:val="center"/>
          </w:tcPr>
          <w:p w14:paraId="05A9AC1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234</w:t>
            </w:r>
          </w:p>
        </w:tc>
        <w:tc>
          <w:tcPr>
            <w:tcW w:w="4552" w:type="dxa"/>
            <w:shd w:val="clear" w:color="auto" w:fill="auto"/>
            <w:vAlign w:val="center"/>
          </w:tcPr>
          <w:p w14:paraId="593BE08C"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浙江上为技术有限公司</w:t>
            </w:r>
          </w:p>
        </w:tc>
        <w:tc>
          <w:tcPr>
            <w:tcW w:w="2934" w:type="dxa"/>
            <w:shd w:val="clear" w:color="auto" w:fill="auto"/>
            <w:noWrap/>
            <w:vAlign w:val="center"/>
          </w:tcPr>
          <w:p w14:paraId="69222DC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消防设施工程</w:t>
            </w:r>
          </w:p>
        </w:tc>
        <w:tc>
          <w:tcPr>
            <w:tcW w:w="1718" w:type="dxa"/>
            <w:shd w:val="clear" w:color="auto" w:fill="auto"/>
            <w:noWrap/>
            <w:vAlign w:val="center"/>
          </w:tcPr>
          <w:p w14:paraId="5F44149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12DF982B" w14:textId="77777777" w:rsidTr="00AE6384">
        <w:trPr>
          <w:trHeight w:val="284"/>
          <w:jc w:val="center"/>
        </w:trPr>
        <w:tc>
          <w:tcPr>
            <w:tcW w:w="628" w:type="dxa"/>
            <w:shd w:val="clear" w:color="auto" w:fill="auto"/>
            <w:noWrap/>
            <w:vAlign w:val="center"/>
          </w:tcPr>
          <w:p w14:paraId="41204871"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235</w:t>
            </w:r>
          </w:p>
        </w:tc>
        <w:tc>
          <w:tcPr>
            <w:tcW w:w="4552" w:type="dxa"/>
            <w:shd w:val="clear" w:color="auto" w:fill="auto"/>
            <w:vAlign w:val="center"/>
          </w:tcPr>
          <w:p w14:paraId="0E87F3E4"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温州智雅装饰工程有限公司</w:t>
            </w:r>
          </w:p>
        </w:tc>
        <w:tc>
          <w:tcPr>
            <w:tcW w:w="2934" w:type="dxa"/>
            <w:shd w:val="clear" w:color="auto" w:fill="auto"/>
            <w:noWrap/>
            <w:vAlign w:val="center"/>
          </w:tcPr>
          <w:p w14:paraId="10A4275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建筑装饰装修工程</w:t>
            </w:r>
          </w:p>
        </w:tc>
        <w:tc>
          <w:tcPr>
            <w:tcW w:w="1718" w:type="dxa"/>
            <w:shd w:val="clear" w:color="auto" w:fill="auto"/>
            <w:noWrap/>
            <w:vAlign w:val="center"/>
          </w:tcPr>
          <w:p w14:paraId="04858F8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6E918BBA" w14:textId="77777777" w:rsidTr="00AE6384">
        <w:trPr>
          <w:trHeight w:val="284"/>
          <w:jc w:val="center"/>
        </w:trPr>
        <w:tc>
          <w:tcPr>
            <w:tcW w:w="628" w:type="dxa"/>
            <w:shd w:val="clear" w:color="auto" w:fill="auto"/>
            <w:noWrap/>
            <w:vAlign w:val="center"/>
          </w:tcPr>
          <w:p w14:paraId="26DD5B9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236</w:t>
            </w:r>
          </w:p>
        </w:tc>
        <w:tc>
          <w:tcPr>
            <w:tcW w:w="4552" w:type="dxa"/>
            <w:shd w:val="clear" w:color="auto" w:fill="auto"/>
            <w:vAlign w:val="center"/>
          </w:tcPr>
          <w:p w14:paraId="150FDC58"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温州恒华建筑装饰有限公司</w:t>
            </w:r>
          </w:p>
        </w:tc>
        <w:tc>
          <w:tcPr>
            <w:tcW w:w="2934" w:type="dxa"/>
            <w:shd w:val="clear" w:color="auto" w:fill="auto"/>
            <w:vAlign w:val="center"/>
          </w:tcPr>
          <w:p w14:paraId="1C84D4B1"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建筑装饰装修工程</w:t>
            </w:r>
          </w:p>
        </w:tc>
        <w:tc>
          <w:tcPr>
            <w:tcW w:w="1718" w:type="dxa"/>
            <w:shd w:val="clear" w:color="auto" w:fill="auto"/>
            <w:vAlign w:val="center"/>
          </w:tcPr>
          <w:p w14:paraId="2EE0510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34C10886" w14:textId="77777777" w:rsidTr="00AE6384">
        <w:trPr>
          <w:trHeight w:val="284"/>
          <w:jc w:val="center"/>
        </w:trPr>
        <w:tc>
          <w:tcPr>
            <w:tcW w:w="628" w:type="dxa"/>
            <w:shd w:val="clear" w:color="auto" w:fill="auto"/>
            <w:noWrap/>
            <w:vAlign w:val="center"/>
          </w:tcPr>
          <w:p w14:paraId="60AA470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237</w:t>
            </w:r>
          </w:p>
        </w:tc>
        <w:tc>
          <w:tcPr>
            <w:tcW w:w="4552" w:type="dxa"/>
            <w:shd w:val="clear" w:color="auto" w:fill="auto"/>
            <w:vAlign w:val="center"/>
          </w:tcPr>
          <w:p w14:paraId="7F736CBE"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中徽（温州）装饰工程有限公司</w:t>
            </w:r>
          </w:p>
        </w:tc>
        <w:tc>
          <w:tcPr>
            <w:tcW w:w="2934" w:type="dxa"/>
            <w:shd w:val="clear" w:color="auto" w:fill="auto"/>
            <w:vAlign w:val="center"/>
          </w:tcPr>
          <w:p w14:paraId="0A1FC4BD"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7FCB491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701BC712" w14:textId="77777777" w:rsidTr="00AE6384">
        <w:trPr>
          <w:trHeight w:val="284"/>
          <w:jc w:val="center"/>
        </w:trPr>
        <w:tc>
          <w:tcPr>
            <w:tcW w:w="628" w:type="dxa"/>
            <w:shd w:val="clear" w:color="auto" w:fill="auto"/>
            <w:noWrap/>
            <w:vAlign w:val="center"/>
          </w:tcPr>
          <w:p w14:paraId="6C70C3A2"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238</w:t>
            </w:r>
          </w:p>
        </w:tc>
        <w:tc>
          <w:tcPr>
            <w:tcW w:w="4552" w:type="dxa"/>
            <w:shd w:val="clear" w:color="auto" w:fill="auto"/>
            <w:vAlign w:val="center"/>
          </w:tcPr>
          <w:p w14:paraId="3D0E1E94"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浙江佰鑫盛建材科技有限公司</w:t>
            </w:r>
          </w:p>
        </w:tc>
        <w:tc>
          <w:tcPr>
            <w:tcW w:w="2934" w:type="dxa"/>
            <w:shd w:val="clear" w:color="auto" w:fill="auto"/>
            <w:vAlign w:val="center"/>
          </w:tcPr>
          <w:p w14:paraId="61B7F00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防水防腐保温工程</w:t>
            </w:r>
          </w:p>
        </w:tc>
        <w:tc>
          <w:tcPr>
            <w:tcW w:w="1718" w:type="dxa"/>
            <w:shd w:val="clear" w:color="auto" w:fill="auto"/>
            <w:vAlign w:val="center"/>
          </w:tcPr>
          <w:p w14:paraId="687F20D7"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1115878E" w14:textId="77777777" w:rsidTr="00AE6384">
        <w:trPr>
          <w:trHeight w:val="284"/>
          <w:jc w:val="center"/>
        </w:trPr>
        <w:tc>
          <w:tcPr>
            <w:tcW w:w="628" w:type="dxa"/>
            <w:shd w:val="clear" w:color="auto" w:fill="auto"/>
            <w:noWrap/>
            <w:vAlign w:val="center"/>
          </w:tcPr>
          <w:p w14:paraId="74B0FE1D"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239</w:t>
            </w:r>
          </w:p>
        </w:tc>
        <w:tc>
          <w:tcPr>
            <w:tcW w:w="4552" w:type="dxa"/>
            <w:shd w:val="clear" w:color="auto" w:fill="auto"/>
            <w:vAlign w:val="center"/>
          </w:tcPr>
          <w:p w14:paraId="4511930C"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浙江华明建设工程有限公司</w:t>
            </w:r>
          </w:p>
        </w:tc>
        <w:tc>
          <w:tcPr>
            <w:tcW w:w="2934" w:type="dxa"/>
            <w:shd w:val="clear" w:color="auto" w:fill="auto"/>
            <w:vAlign w:val="center"/>
          </w:tcPr>
          <w:p w14:paraId="4E431E9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消防设施工程</w:t>
            </w:r>
          </w:p>
        </w:tc>
        <w:tc>
          <w:tcPr>
            <w:tcW w:w="1718" w:type="dxa"/>
            <w:shd w:val="clear" w:color="auto" w:fill="auto"/>
            <w:vAlign w:val="center"/>
          </w:tcPr>
          <w:p w14:paraId="7FF91131"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4B4AA96E" w14:textId="77777777" w:rsidTr="00AE6384">
        <w:trPr>
          <w:trHeight w:val="284"/>
          <w:jc w:val="center"/>
        </w:trPr>
        <w:tc>
          <w:tcPr>
            <w:tcW w:w="628" w:type="dxa"/>
            <w:shd w:val="clear" w:color="auto" w:fill="auto"/>
            <w:noWrap/>
            <w:vAlign w:val="center"/>
          </w:tcPr>
          <w:p w14:paraId="01FE04B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240</w:t>
            </w:r>
          </w:p>
        </w:tc>
        <w:tc>
          <w:tcPr>
            <w:tcW w:w="4552" w:type="dxa"/>
            <w:shd w:val="clear" w:color="auto" w:fill="auto"/>
            <w:vAlign w:val="center"/>
          </w:tcPr>
          <w:p w14:paraId="0907A7D1"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温州润憬建筑工程有限公司</w:t>
            </w:r>
          </w:p>
        </w:tc>
        <w:tc>
          <w:tcPr>
            <w:tcW w:w="2934" w:type="dxa"/>
            <w:shd w:val="clear" w:color="auto" w:fill="auto"/>
            <w:vAlign w:val="center"/>
          </w:tcPr>
          <w:p w14:paraId="05BDAD6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58B24D41"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7F505C3F" w14:textId="77777777" w:rsidTr="00AE6384">
        <w:trPr>
          <w:trHeight w:val="284"/>
          <w:jc w:val="center"/>
        </w:trPr>
        <w:tc>
          <w:tcPr>
            <w:tcW w:w="628" w:type="dxa"/>
            <w:shd w:val="clear" w:color="auto" w:fill="auto"/>
            <w:noWrap/>
            <w:vAlign w:val="center"/>
          </w:tcPr>
          <w:p w14:paraId="0A52CCB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241</w:t>
            </w:r>
          </w:p>
        </w:tc>
        <w:tc>
          <w:tcPr>
            <w:tcW w:w="4552" w:type="dxa"/>
            <w:shd w:val="clear" w:color="auto" w:fill="auto"/>
            <w:vAlign w:val="center"/>
          </w:tcPr>
          <w:p w14:paraId="25841D3D"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温州祥辉消防科技有限公司</w:t>
            </w:r>
          </w:p>
        </w:tc>
        <w:tc>
          <w:tcPr>
            <w:tcW w:w="2934" w:type="dxa"/>
            <w:shd w:val="clear" w:color="auto" w:fill="auto"/>
            <w:vAlign w:val="center"/>
          </w:tcPr>
          <w:p w14:paraId="58626CB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消防设施工程</w:t>
            </w:r>
          </w:p>
        </w:tc>
        <w:tc>
          <w:tcPr>
            <w:tcW w:w="1718" w:type="dxa"/>
            <w:shd w:val="clear" w:color="auto" w:fill="auto"/>
            <w:vAlign w:val="center"/>
          </w:tcPr>
          <w:p w14:paraId="52F0EA1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1A7C789A" w14:textId="77777777" w:rsidTr="00AE6384">
        <w:trPr>
          <w:trHeight w:val="284"/>
          <w:jc w:val="center"/>
        </w:trPr>
        <w:tc>
          <w:tcPr>
            <w:tcW w:w="628" w:type="dxa"/>
            <w:shd w:val="clear" w:color="auto" w:fill="auto"/>
            <w:noWrap/>
            <w:vAlign w:val="center"/>
          </w:tcPr>
          <w:p w14:paraId="48EFE76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lastRenderedPageBreak/>
              <w:t>242</w:t>
            </w:r>
          </w:p>
        </w:tc>
        <w:tc>
          <w:tcPr>
            <w:tcW w:w="4552" w:type="dxa"/>
            <w:shd w:val="clear" w:color="auto" w:fill="auto"/>
            <w:vAlign w:val="center"/>
          </w:tcPr>
          <w:p w14:paraId="368E3B42"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温州荣冠装饰设计工程有限公司</w:t>
            </w:r>
          </w:p>
        </w:tc>
        <w:tc>
          <w:tcPr>
            <w:tcW w:w="2934" w:type="dxa"/>
            <w:shd w:val="clear" w:color="auto" w:fill="auto"/>
            <w:vAlign w:val="center"/>
          </w:tcPr>
          <w:p w14:paraId="098413B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防水防腐保温工程</w:t>
            </w:r>
          </w:p>
        </w:tc>
        <w:tc>
          <w:tcPr>
            <w:tcW w:w="1718" w:type="dxa"/>
            <w:shd w:val="clear" w:color="auto" w:fill="auto"/>
            <w:vAlign w:val="center"/>
          </w:tcPr>
          <w:p w14:paraId="2AF52AEC"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13991BD1" w14:textId="77777777" w:rsidTr="00AE6384">
        <w:trPr>
          <w:trHeight w:val="284"/>
          <w:jc w:val="center"/>
        </w:trPr>
        <w:tc>
          <w:tcPr>
            <w:tcW w:w="628" w:type="dxa"/>
            <w:shd w:val="clear" w:color="auto" w:fill="auto"/>
            <w:noWrap/>
            <w:vAlign w:val="center"/>
          </w:tcPr>
          <w:p w14:paraId="342B6FC2"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243</w:t>
            </w:r>
          </w:p>
        </w:tc>
        <w:tc>
          <w:tcPr>
            <w:tcW w:w="4552" w:type="dxa"/>
            <w:shd w:val="clear" w:color="auto" w:fill="auto"/>
            <w:vAlign w:val="center"/>
          </w:tcPr>
          <w:p w14:paraId="016B27B8"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温州鼎锐建设有限公司</w:t>
            </w:r>
          </w:p>
        </w:tc>
        <w:tc>
          <w:tcPr>
            <w:tcW w:w="2934" w:type="dxa"/>
            <w:shd w:val="clear" w:color="auto" w:fill="auto"/>
            <w:vAlign w:val="center"/>
          </w:tcPr>
          <w:p w14:paraId="06DF60D7"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noWrap/>
            <w:vAlign w:val="center"/>
          </w:tcPr>
          <w:p w14:paraId="4292C4E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02AC1FC4" w14:textId="77777777" w:rsidTr="00AE6384">
        <w:trPr>
          <w:trHeight w:val="284"/>
          <w:jc w:val="center"/>
        </w:trPr>
        <w:tc>
          <w:tcPr>
            <w:tcW w:w="628" w:type="dxa"/>
            <w:shd w:val="clear" w:color="auto" w:fill="auto"/>
            <w:noWrap/>
            <w:vAlign w:val="center"/>
          </w:tcPr>
          <w:p w14:paraId="73CCD1C7"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244</w:t>
            </w:r>
          </w:p>
        </w:tc>
        <w:tc>
          <w:tcPr>
            <w:tcW w:w="4552" w:type="dxa"/>
            <w:shd w:val="clear" w:color="auto" w:fill="auto"/>
            <w:vAlign w:val="center"/>
          </w:tcPr>
          <w:p w14:paraId="1398A99F"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浙江瑞祥装饰工程有限公司</w:t>
            </w:r>
          </w:p>
        </w:tc>
        <w:tc>
          <w:tcPr>
            <w:tcW w:w="2934" w:type="dxa"/>
            <w:shd w:val="clear" w:color="auto" w:fill="auto"/>
            <w:vAlign w:val="center"/>
          </w:tcPr>
          <w:p w14:paraId="62AFE2A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noWrap/>
            <w:vAlign w:val="center"/>
          </w:tcPr>
          <w:p w14:paraId="1096C264"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565FE7AF" w14:textId="77777777" w:rsidTr="00AE6384">
        <w:trPr>
          <w:trHeight w:val="284"/>
          <w:jc w:val="center"/>
        </w:trPr>
        <w:tc>
          <w:tcPr>
            <w:tcW w:w="628" w:type="dxa"/>
            <w:shd w:val="clear" w:color="auto" w:fill="auto"/>
            <w:noWrap/>
            <w:vAlign w:val="center"/>
          </w:tcPr>
          <w:p w14:paraId="204B66D7"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245</w:t>
            </w:r>
          </w:p>
        </w:tc>
        <w:tc>
          <w:tcPr>
            <w:tcW w:w="4552" w:type="dxa"/>
            <w:shd w:val="clear" w:color="auto" w:fill="auto"/>
            <w:vAlign w:val="center"/>
          </w:tcPr>
          <w:p w14:paraId="07B50846"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温州锡峰建筑劳务有限公司</w:t>
            </w:r>
          </w:p>
        </w:tc>
        <w:tc>
          <w:tcPr>
            <w:tcW w:w="2934" w:type="dxa"/>
            <w:shd w:val="clear" w:color="auto" w:fill="auto"/>
            <w:vAlign w:val="center"/>
          </w:tcPr>
          <w:p w14:paraId="470B187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0FB60EBB"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742AC2F8" w14:textId="77777777" w:rsidTr="00AE6384">
        <w:trPr>
          <w:trHeight w:val="284"/>
          <w:jc w:val="center"/>
        </w:trPr>
        <w:tc>
          <w:tcPr>
            <w:tcW w:w="628" w:type="dxa"/>
            <w:shd w:val="clear" w:color="auto" w:fill="auto"/>
            <w:noWrap/>
            <w:vAlign w:val="center"/>
          </w:tcPr>
          <w:p w14:paraId="384816E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246</w:t>
            </w:r>
          </w:p>
        </w:tc>
        <w:tc>
          <w:tcPr>
            <w:tcW w:w="4552" w:type="dxa"/>
            <w:shd w:val="clear" w:color="auto" w:fill="auto"/>
            <w:vAlign w:val="center"/>
          </w:tcPr>
          <w:p w14:paraId="40A3EFE4"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浙江智新安装有限公司</w:t>
            </w:r>
          </w:p>
        </w:tc>
        <w:tc>
          <w:tcPr>
            <w:tcW w:w="2934" w:type="dxa"/>
            <w:shd w:val="clear" w:color="auto" w:fill="auto"/>
            <w:vAlign w:val="center"/>
          </w:tcPr>
          <w:p w14:paraId="6C36D25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消防设施工程</w:t>
            </w:r>
          </w:p>
        </w:tc>
        <w:tc>
          <w:tcPr>
            <w:tcW w:w="1718" w:type="dxa"/>
            <w:shd w:val="clear" w:color="auto" w:fill="auto"/>
            <w:noWrap/>
            <w:vAlign w:val="center"/>
          </w:tcPr>
          <w:p w14:paraId="0E3075F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5D2950F2" w14:textId="77777777" w:rsidTr="00AE6384">
        <w:trPr>
          <w:trHeight w:val="284"/>
          <w:jc w:val="center"/>
        </w:trPr>
        <w:tc>
          <w:tcPr>
            <w:tcW w:w="628" w:type="dxa"/>
            <w:shd w:val="clear" w:color="auto" w:fill="auto"/>
            <w:noWrap/>
            <w:vAlign w:val="center"/>
          </w:tcPr>
          <w:p w14:paraId="2786AB6B"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247</w:t>
            </w:r>
          </w:p>
        </w:tc>
        <w:tc>
          <w:tcPr>
            <w:tcW w:w="4552" w:type="dxa"/>
            <w:shd w:val="clear" w:color="auto" w:fill="auto"/>
            <w:vAlign w:val="center"/>
          </w:tcPr>
          <w:p w14:paraId="746ADD24"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温州捷睿建设有限公司</w:t>
            </w:r>
          </w:p>
        </w:tc>
        <w:tc>
          <w:tcPr>
            <w:tcW w:w="2934" w:type="dxa"/>
            <w:shd w:val="clear" w:color="auto" w:fill="auto"/>
            <w:vAlign w:val="center"/>
          </w:tcPr>
          <w:p w14:paraId="42B2B3E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防水防腐保温工程</w:t>
            </w:r>
          </w:p>
        </w:tc>
        <w:tc>
          <w:tcPr>
            <w:tcW w:w="1718" w:type="dxa"/>
            <w:shd w:val="clear" w:color="auto" w:fill="auto"/>
            <w:noWrap/>
            <w:vAlign w:val="center"/>
          </w:tcPr>
          <w:p w14:paraId="5CAC6847"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1621DADB" w14:textId="77777777" w:rsidTr="00AE6384">
        <w:trPr>
          <w:trHeight w:val="284"/>
          <w:jc w:val="center"/>
        </w:trPr>
        <w:tc>
          <w:tcPr>
            <w:tcW w:w="628" w:type="dxa"/>
            <w:shd w:val="clear" w:color="auto" w:fill="auto"/>
            <w:noWrap/>
            <w:vAlign w:val="center"/>
          </w:tcPr>
          <w:p w14:paraId="1513360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248</w:t>
            </w:r>
          </w:p>
        </w:tc>
        <w:tc>
          <w:tcPr>
            <w:tcW w:w="4552" w:type="dxa"/>
            <w:shd w:val="clear" w:color="auto" w:fill="auto"/>
            <w:vAlign w:val="center"/>
          </w:tcPr>
          <w:p w14:paraId="1D0B4890"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温州奥军建设工程有限公司</w:t>
            </w:r>
          </w:p>
        </w:tc>
        <w:tc>
          <w:tcPr>
            <w:tcW w:w="2934" w:type="dxa"/>
            <w:shd w:val="clear" w:color="auto" w:fill="auto"/>
            <w:vAlign w:val="center"/>
          </w:tcPr>
          <w:p w14:paraId="54EB7662"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68295EAC"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05232037" w14:textId="77777777" w:rsidTr="00AE6384">
        <w:trPr>
          <w:trHeight w:val="284"/>
          <w:jc w:val="center"/>
        </w:trPr>
        <w:tc>
          <w:tcPr>
            <w:tcW w:w="628" w:type="dxa"/>
            <w:shd w:val="clear" w:color="auto" w:fill="auto"/>
            <w:noWrap/>
            <w:vAlign w:val="center"/>
          </w:tcPr>
          <w:p w14:paraId="2BD5CC64"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249</w:t>
            </w:r>
          </w:p>
        </w:tc>
        <w:tc>
          <w:tcPr>
            <w:tcW w:w="4552" w:type="dxa"/>
            <w:shd w:val="clear" w:color="auto" w:fill="auto"/>
            <w:vAlign w:val="center"/>
          </w:tcPr>
          <w:p w14:paraId="440EE115"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温州智翔工程建设有限公司</w:t>
            </w:r>
          </w:p>
        </w:tc>
        <w:tc>
          <w:tcPr>
            <w:tcW w:w="2934" w:type="dxa"/>
            <w:shd w:val="clear" w:color="auto" w:fill="auto"/>
            <w:vAlign w:val="center"/>
          </w:tcPr>
          <w:p w14:paraId="09DDCAC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noWrap/>
            <w:vAlign w:val="center"/>
          </w:tcPr>
          <w:p w14:paraId="1CB92091"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0AFBAF91" w14:textId="77777777" w:rsidTr="00AE6384">
        <w:trPr>
          <w:trHeight w:val="284"/>
          <w:jc w:val="center"/>
        </w:trPr>
        <w:tc>
          <w:tcPr>
            <w:tcW w:w="628" w:type="dxa"/>
            <w:shd w:val="clear" w:color="auto" w:fill="auto"/>
            <w:noWrap/>
            <w:vAlign w:val="center"/>
          </w:tcPr>
          <w:p w14:paraId="2F9780AC"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250</w:t>
            </w:r>
          </w:p>
        </w:tc>
        <w:tc>
          <w:tcPr>
            <w:tcW w:w="4552" w:type="dxa"/>
            <w:shd w:val="clear" w:color="auto" w:fill="auto"/>
            <w:vAlign w:val="center"/>
          </w:tcPr>
          <w:p w14:paraId="62302425"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浙江精匠建设装饰工程有限公司</w:t>
            </w:r>
          </w:p>
        </w:tc>
        <w:tc>
          <w:tcPr>
            <w:tcW w:w="2934" w:type="dxa"/>
            <w:shd w:val="clear" w:color="auto" w:fill="auto"/>
            <w:vAlign w:val="center"/>
          </w:tcPr>
          <w:p w14:paraId="6BE77B3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2A6F4D7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5C385234" w14:textId="77777777" w:rsidTr="00AE6384">
        <w:trPr>
          <w:trHeight w:val="284"/>
          <w:jc w:val="center"/>
        </w:trPr>
        <w:tc>
          <w:tcPr>
            <w:tcW w:w="628" w:type="dxa"/>
            <w:shd w:val="clear" w:color="auto" w:fill="auto"/>
            <w:noWrap/>
            <w:vAlign w:val="center"/>
          </w:tcPr>
          <w:p w14:paraId="748AFF47"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251</w:t>
            </w:r>
          </w:p>
        </w:tc>
        <w:tc>
          <w:tcPr>
            <w:tcW w:w="4552" w:type="dxa"/>
            <w:shd w:val="clear" w:color="auto" w:fill="auto"/>
            <w:vAlign w:val="center"/>
          </w:tcPr>
          <w:p w14:paraId="13702A13"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浙江宸飞科技有限公司</w:t>
            </w:r>
          </w:p>
        </w:tc>
        <w:tc>
          <w:tcPr>
            <w:tcW w:w="2934" w:type="dxa"/>
            <w:shd w:val="clear" w:color="auto" w:fill="auto"/>
            <w:vAlign w:val="center"/>
          </w:tcPr>
          <w:p w14:paraId="510AE84D"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电子与智能化工程</w:t>
            </w:r>
          </w:p>
        </w:tc>
        <w:tc>
          <w:tcPr>
            <w:tcW w:w="1718" w:type="dxa"/>
            <w:shd w:val="clear" w:color="auto" w:fill="auto"/>
            <w:vAlign w:val="center"/>
          </w:tcPr>
          <w:p w14:paraId="2A7EC42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70792BA5" w14:textId="77777777" w:rsidTr="00AE6384">
        <w:trPr>
          <w:trHeight w:val="284"/>
          <w:jc w:val="center"/>
        </w:trPr>
        <w:tc>
          <w:tcPr>
            <w:tcW w:w="628" w:type="dxa"/>
            <w:shd w:val="clear" w:color="auto" w:fill="auto"/>
            <w:noWrap/>
            <w:vAlign w:val="center"/>
          </w:tcPr>
          <w:p w14:paraId="77B671A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252</w:t>
            </w:r>
          </w:p>
        </w:tc>
        <w:tc>
          <w:tcPr>
            <w:tcW w:w="4552" w:type="dxa"/>
            <w:shd w:val="clear" w:color="auto" w:fill="auto"/>
            <w:vAlign w:val="center"/>
          </w:tcPr>
          <w:p w14:paraId="2D32E890"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浙江华阳门窗装饰工程有限公司</w:t>
            </w:r>
          </w:p>
        </w:tc>
        <w:tc>
          <w:tcPr>
            <w:tcW w:w="2934" w:type="dxa"/>
            <w:shd w:val="clear" w:color="auto" w:fill="auto"/>
            <w:vAlign w:val="center"/>
          </w:tcPr>
          <w:p w14:paraId="1510AE8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3C03950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1BA54BC0" w14:textId="77777777" w:rsidTr="00AE6384">
        <w:trPr>
          <w:trHeight w:val="284"/>
          <w:jc w:val="center"/>
        </w:trPr>
        <w:tc>
          <w:tcPr>
            <w:tcW w:w="628" w:type="dxa"/>
            <w:shd w:val="clear" w:color="auto" w:fill="auto"/>
            <w:noWrap/>
            <w:vAlign w:val="center"/>
          </w:tcPr>
          <w:p w14:paraId="738C4DAD"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253</w:t>
            </w:r>
          </w:p>
        </w:tc>
        <w:tc>
          <w:tcPr>
            <w:tcW w:w="4552" w:type="dxa"/>
            <w:shd w:val="clear" w:color="auto" w:fill="auto"/>
            <w:vAlign w:val="center"/>
          </w:tcPr>
          <w:p w14:paraId="688CE60C"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温州双扬装饰工程有限公司</w:t>
            </w:r>
          </w:p>
        </w:tc>
        <w:tc>
          <w:tcPr>
            <w:tcW w:w="2934" w:type="dxa"/>
            <w:shd w:val="clear" w:color="auto" w:fill="auto"/>
            <w:vAlign w:val="center"/>
          </w:tcPr>
          <w:p w14:paraId="0062527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5702A5F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61F89E5E" w14:textId="77777777" w:rsidTr="00AE6384">
        <w:trPr>
          <w:trHeight w:val="284"/>
          <w:jc w:val="center"/>
        </w:trPr>
        <w:tc>
          <w:tcPr>
            <w:tcW w:w="628" w:type="dxa"/>
            <w:shd w:val="clear" w:color="auto" w:fill="auto"/>
            <w:noWrap/>
            <w:vAlign w:val="center"/>
          </w:tcPr>
          <w:p w14:paraId="2F57B8E7"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254</w:t>
            </w:r>
          </w:p>
        </w:tc>
        <w:tc>
          <w:tcPr>
            <w:tcW w:w="4552" w:type="dxa"/>
            <w:shd w:val="clear" w:color="auto" w:fill="auto"/>
            <w:vAlign w:val="center"/>
          </w:tcPr>
          <w:p w14:paraId="535D3994"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温州千舍空间装饰有限公司</w:t>
            </w:r>
          </w:p>
        </w:tc>
        <w:tc>
          <w:tcPr>
            <w:tcW w:w="2934" w:type="dxa"/>
            <w:shd w:val="clear" w:color="auto" w:fill="auto"/>
            <w:vAlign w:val="center"/>
          </w:tcPr>
          <w:p w14:paraId="3A76BD6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784DF68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240DE947" w14:textId="77777777" w:rsidTr="00AE6384">
        <w:trPr>
          <w:trHeight w:val="284"/>
          <w:jc w:val="center"/>
        </w:trPr>
        <w:tc>
          <w:tcPr>
            <w:tcW w:w="628" w:type="dxa"/>
            <w:shd w:val="clear" w:color="auto" w:fill="auto"/>
            <w:noWrap/>
            <w:vAlign w:val="center"/>
          </w:tcPr>
          <w:p w14:paraId="19E074DC"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255</w:t>
            </w:r>
          </w:p>
        </w:tc>
        <w:tc>
          <w:tcPr>
            <w:tcW w:w="4552" w:type="dxa"/>
            <w:shd w:val="clear" w:color="auto" w:fill="auto"/>
            <w:vAlign w:val="center"/>
          </w:tcPr>
          <w:p w14:paraId="52EFE74D"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温州科诚防水科技有限公司</w:t>
            </w:r>
          </w:p>
        </w:tc>
        <w:tc>
          <w:tcPr>
            <w:tcW w:w="2934" w:type="dxa"/>
            <w:shd w:val="clear" w:color="auto" w:fill="auto"/>
            <w:vAlign w:val="center"/>
          </w:tcPr>
          <w:p w14:paraId="5889447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2514A51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3E129D15" w14:textId="77777777" w:rsidTr="00AE6384">
        <w:trPr>
          <w:trHeight w:val="284"/>
          <w:jc w:val="center"/>
        </w:trPr>
        <w:tc>
          <w:tcPr>
            <w:tcW w:w="628" w:type="dxa"/>
            <w:shd w:val="clear" w:color="auto" w:fill="auto"/>
            <w:noWrap/>
            <w:vAlign w:val="center"/>
          </w:tcPr>
          <w:p w14:paraId="44BB09A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256</w:t>
            </w:r>
          </w:p>
        </w:tc>
        <w:tc>
          <w:tcPr>
            <w:tcW w:w="4552" w:type="dxa"/>
            <w:shd w:val="clear" w:color="auto" w:fill="auto"/>
            <w:vAlign w:val="center"/>
          </w:tcPr>
          <w:p w14:paraId="566F3D96"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温州杭煜建筑工程有限公司</w:t>
            </w:r>
          </w:p>
        </w:tc>
        <w:tc>
          <w:tcPr>
            <w:tcW w:w="2934" w:type="dxa"/>
            <w:shd w:val="clear" w:color="auto" w:fill="auto"/>
            <w:vAlign w:val="center"/>
          </w:tcPr>
          <w:p w14:paraId="049A9A7B"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3A25253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3D9B7377" w14:textId="77777777" w:rsidTr="00AE6384">
        <w:trPr>
          <w:trHeight w:val="284"/>
          <w:jc w:val="center"/>
        </w:trPr>
        <w:tc>
          <w:tcPr>
            <w:tcW w:w="628" w:type="dxa"/>
            <w:shd w:val="clear" w:color="auto" w:fill="auto"/>
            <w:noWrap/>
            <w:vAlign w:val="center"/>
          </w:tcPr>
          <w:p w14:paraId="6B20F522"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257</w:t>
            </w:r>
          </w:p>
        </w:tc>
        <w:tc>
          <w:tcPr>
            <w:tcW w:w="4552" w:type="dxa"/>
            <w:shd w:val="clear" w:color="auto" w:fill="auto"/>
            <w:vAlign w:val="center"/>
          </w:tcPr>
          <w:p w14:paraId="6A6916A1"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温州泰合通信工程有限公司</w:t>
            </w:r>
          </w:p>
        </w:tc>
        <w:tc>
          <w:tcPr>
            <w:tcW w:w="2934" w:type="dxa"/>
            <w:shd w:val="clear" w:color="auto" w:fill="auto"/>
            <w:vAlign w:val="center"/>
          </w:tcPr>
          <w:p w14:paraId="5C96134D"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电子与智能化工程</w:t>
            </w:r>
          </w:p>
        </w:tc>
        <w:tc>
          <w:tcPr>
            <w:tcW w:w="1718" w:type="dxa"/>
            <w:shd w:val="clear" w:color="auto" w:fill="auto"/>
            <w:vAlign w:val="center"/>
          </w:tcPr>
          <w:p w14:paraId="046F51A2"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65F0645A" w14:textId="77777777" w:rsidTr="00AE6384">
        <w:trPr>
          <w:trHeight w:val="284"/>
          <w:jc w:val="center"/>
        </w:trPr>
        <w:tc>
          <w:tcPr>
            <w:tcW w:w="628" w:type="dxa"/>
            <w:shd w:val="clear" w:color="auto" w:fill="auto"/>
            <w:noWrap/>
            <w:vAlign w:val="center"/>
          </w:tcPr>
          <w:p w14:paraId="0FA97E3D"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258</w:t>
            </w:r>
          </w:p>
        </w:tc>
        <w:tc>
          <w:tcPr>
            <w:tcW w:w="4552" w:type="dxa"/>
            <w:shd w:val="clear" w:color="auto" w:fill="auto"/>
            <w:vAlign w:val="center"/>
          </w:tcPr>
          <w:p w14:paraId="745CB41D"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温州志辰建设有限公司</w:t>
            </w:r>
          </w:p>
        </w:tc>
        <w:tc>
          <w:tcPr>
            <w:tcW w:w="2934" w:type="dxa"/>
            <w:shd w:val="clear" w:color="auto" w:fill="auto"/>
            <w:vAlign w:val="center"/>
          </w:tcPr>
          <w:p w14:paraId="2376A117"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noWrap/>
            <w:vAlign w:val="center"/>
          </w:tcPr>
          <w:p w14:paraId="190EC03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4EFD470F" w14:textId="77777777" w:rsidTr="00AE6384">
        <w:trPr>
          <w:trHeight w:val="284"/>
          <w:jc w:val="center"/>
        </w:trPr>
        <w:tc>
          <w:tcPr>
            <w:tcW w:w="628" w:type="dxa"/>
            <w:shd w:val="clear" w:color="auto" w:fill="auto"/>
            <w:noWrap/>
            <w:vAlign w:val="center"/>
          </w:tcPr>
          <w:p w14:paraId="5246CC4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259</w:t>
            </w:r>
          </w:p>
        </w:tc>
        <w:tc>
          <w:tcPr>
            <w:tcW w:w="4552" w:type="dxa"/>
            <w:shd w:val="clear" w:color="auto" w:fill="auto"/>
            <w:vAlign w:val="center"/>
          </w:tcPr>
          <w:p w14:paraId="0116A140"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温州市润利装饰设计工程有限公司</w:t>
            </w:r>
          </w:p>
        </w:tc>
        <w:tc>
          <w:tcPr>
            <w:tcW w:w="2934" w:type="dxa"/>
            <w:shd w:val="clear" w:color="auto" w:fill="auto"/>
            <w:vAlign w:val="center"/>
          </w:tcPr>
          <w:p w14:paraId="5C34BA3D"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6DD9938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66410AED" w14:textId="77777777" w:rsidTr="00AE6384">
        <w:trPr>
          <w:trHeight w:val="284"/>
          <w:jc w:val="center"/>
        </w:trPr>
        <w:tc>
          <w:tcPr>
            <w:tcW w:w="628" w:type="dxa"/>
            <w:shd w:val="clear" w:color="auto" w:fill="auto"/>
            <w:noWrap/>
            <w:vAlign w:val="center"/>
          </w:tcPr>
          <w:p w14:paraId="659BDA1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260</w:t>
            </w:r>
          </w:p>
        </w:tc>
        <w:tc>
          <w:tcPr>
            <w:tcW w:w="4552" w:type="dxa"/>
            <w:shd w:val="clear" w:color="auto" w:fill="auto"/>
            <w:vAlign w:val="center"/>
          </w:tcPr>
          <w:p w14:paraId="270ACE25"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浙江得润建筑工程有限公司</w:t>
            </w:r>
          </w:p>
        </w:tc>
        <w:tc>
          <w:tcPr>
            <w:tcW w:w="2934" w:type="dxa"/>
            <w:shd w:val="clear" w:color="auto" w:fill="auto"/>
            <w:vAlign w:val="center"/>
          </w:tcPr>
          <w:p w14:paraId="64932BD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建筑幕墙工程</w:t>
            </w:r>
          </w:p>
        </w:tc>
        <w:tc>
          <w:tcPr>
            <w:tcW w:w="1718" w:type="dxa"/>
            <w:shd w:val="clear" w:color="auto" w:fill="auto"/>
            <w:vAlign w:val="center"/>
          </w:tcPr>
          <w:p w14:paraId="7D05E577"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5555D364" w14:textId="77777777" w:rsidTr="00AE6384">
        <w:trPr>
          <w:trHeight w:val="284"/>
          <w:jc w:val="center"/>
        </w:trPr>
        <w:tc>
          <w:tcPr>
            <w:tcW w:w="628" w:type="dxa"/>
            <w:shd w:val="clear" w:color="auto" w:fill="auto"/>
            <w:noWrap/>
            <w:vAlign w:val="center"/>
          </w:tcPr>
          <w:p w14:paraId="684D1A4F"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261</w:t>
            </w:r>
          </w:p>
        </w:tc>
        <w:tc>
          <w:tcPr>
            <w:tcW w:w="4552" w:type="dxa"/>
            <w:shd w:val="clear" w:color="auto" w:fill="auto"/>
            <w:vAlign w:val="center"/>
          </w:tcPr>
          <w:p w14:paraId="70F73E55"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浙江壹新装饰设计有限公司</w:t>
            </w:r>
          </w:p>
        </w:tc>
        <w:tc>
          <w:tcPr>
            <w:tcW w:w="2934" w:type="dxa"/>
            <w:shd w:val="clear" w:color="auto" w:fill="auto"/>
            <w:vAlign w:val="center"/>
          </w:tcPr>
          <w:p w14:paraId="581F49D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436002BD"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004BB45E" w14:textId="77777777" w:rsidTr="00AE6384">
        <w:trPr>
          <w:trHeight w:val="284"/>
          <w:jc w:val="center"/>
        </w:trPr>
        <w:tc>
          <w:tcPr>
            <w:tcW w:w="628" w:type="dxa"/>
            <w:shd w:val="clear" w:color="auto" w:fill="auto"/>
            <w:noWrap/>
            <w:vAlign w:val="center"/>
          </w:tcPr>
          <w:p w14:paraId="589B8F2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262</w:t>
            </w:r>
          </w:p>
        </w:tc>
        <w:tc>
          <w:tcPr>
            <w:tcW w:w="4552" w:type="dxa"/>
            <w:shd w:val="clear" w:color="auto" w:fill="auto"/>
            <w:vAlign w:val="center"/>
          </w:tcPr>
          <w:p w14:paraId="62CF8D41"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浙江欣翔建设有限公司</w:t>
            </w:r>
          </w:p>
        </w:tc>
        <w:tc>
          <w:tcPr>
            <w:tcW w:w="2934" w:type="dxa"/>
            <w:shd w:val="clear" w:color="auto" w:fill="auto"/>
            <w:vAlign w:val="center"/>
          </w:tcPr>
          <w:p w14:paraId="4F6AD86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noWrap/>
            <w:vAlign w:val="center"/>
          </w:tcPr>
          <w:p w14:paraId="50FC761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599A81AB" w14:textId="77777777" w:rsidTr="00AE6384">
        <w:trPr>
          <w:trHeight w:val="284"/>
          <w:jc w:val="center"/>
        </w:trPr>
        <w:tc>
          <w:tcPr>
            <w:tcW w:w="628" w:type="dxa"/>
            <w:shd w:val="clear" w:color="auto" w:fill="auto"/>
            <w:noWrap/>
            <w:vAlign w:val="center"/>
          </w:tcPr>
          <w:p w14:paraId="7353235B"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263</w:t>
            </w:r>
          </w:p>
        </w:tc>
        <w:tc>
          <w:tcPr>
            <w:tcW w:w="4552" w:type="dxa"/>
            <w:shd w:val="clear" w:color="auto" w:fill="auto"/>
            <w:vAlign w:val="center"/>
          </w:tcPr>
          <w:p w14:paraId="57805684"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温州君众建设有限公司</w:t>
            </w:r>
          </w:p>
        </w:tc>
        <w:tc>
          <w:tcPr>
            <w:tcW w:w="2934" w:type="dxa"/>
            <w:shd w:val="clear" w:color="auto" w:fill="auto"/>
            <w:vAlign w:val="center"/>
          </w:tcPr>
          <w:p w14:paraId="7183E2F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6BA5FAFC"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1B846433" w14:textId="77777777" w:rsidTr="00AE6384">
        <w:trPr>
          <w:trHeight w:val="284"/>
          <w:jc w:val="center"/>
        </w:trPr>
        <w:tc>
          <w:tcPr>
            <w:tcW w:w="628" w:type="dxa"/>
            <w:shd w:val="clear" w:color="auto" w:fill="auto"/>
            <w:noWrap/>
            <w:vAlign w:val="center"/>
          </w:tcPr>
          <w:p w14:paraId="176D5B2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264</w:t>
            </w:r>
          </w:p>
        </w:tc>
        <w:tc>
          <w:tcPr>
            <w:tcW w:w="4552" w:type="dxa"/>
            <w:shd w:val="clear" w:color="auto" w:fill="auto"/>
            <w:vAlign w:val="center"/>
          </w:tcPr>
          <w:p w14:paraId="594EE5CC"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温州市邦正建设有限公司</w:t>
            </w:r>
          </w:p>
        </w:tc>
        <w:tc>
          <w:tcPr>
            <w:tcW w:w="2934" w:type="dxa"/>
            <w:shd w:val="clear" w:color="auto" w:fill="auto"/>
            <w:vAlign w:val="center"/>
          </w:tcPr>
          <w:p w14:paraId="42D29BE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24B3A9C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1D4A956B" w14:textId="77777777" w:rsidTr="00AE6384">
        <w:trPr>
          <w:trHeight w:val="284"/>
          <w:jc w:val="center"/>
        </w:trPr>
        <w:tc>
          <w:tcPr>
            <w:tcW w:w="628" w:type="dxa"/>
            <w:shd w:val="clear" w:color="auto" w:fill="auto"/>
            <w:noWrap/>
            <w:vAlign w:val="center"/>
          </w:tcPr>
          <w:p w14:paraId="4104C182"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265</w:t>
            </w:r>
          </w:p>
        </w:tc>
        <w:tc>
          <w:tcPr>
            <w:tcW w:w="4552" w:type="dxa"/>
            <w:shd w:val="clear" w:color="auto" w:fill="auto"/>
            <w:vAlign w:val="center"/>
          </w:tcPr>
          <w:p w14:paraId="6E806EEB"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温州志由文化创意有限公司</w:t>
            </w:r>
          </w:p>
        </w:tc>
        <w:tc>
          <w:tcPr>
            <w:tcW w:w="2934" w:type="dxa"/>
            <w:shd w:val="clear" w:color="auto" w:fill="auto"/>
            <w:vAlign w:val="center"/>
          </w:tcPr>
          <w:p w14:paraId="502C0D47"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450649D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04BF058E" w14:textId="77777777" w:rsidTr="00AE6384">
        <w:trPr>
          <w:trHeight w:val="284"/>
          <w:jc w:val="center"/>
        </w:trPr>
        <w:tc>
          <w:tcPr>
            <w:tcW w:w="628" w:type="dxa"/>
            <w:shd w:val="clear" w:color="auto" w:fill="auto"/>
            <w:noWrap/>
            <w:vAlign w:val="center"/>
          </w:tcPr>
          <w:p w14:paraId="5152F014"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266</w:t>
            </w:r>
          </w:p>
        </w:tc>
        <w:tc>
          <w:tcPr>
            <w:tcW w:w="4552" w:type="dxa"/>
            <w:shd w:val="clear" w:color="auto" w:fill="auto"/>
            <w:vAlign w:val="center"/>
          </w:tcPr>
          <w:p w14:paraId="75D110AB"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温州发顺环境工程有限公司</w:t>
            </w:r>
          </w:p>
        </w:tc>
        <w:tc>
          <w:tcPr>
            <w:tcW w:w="2934" w:type="dxa"/>
            <w:shd w:val="clear" w:color="auto" w:fill="auto"/>
            <w:vAlign w:val="center"/>
          </w:tcPr>
          <w:p w14:paraId="7079756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7E9A691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3C58AA49" w14:textId="77777777" w:rsidTr="00AE6384">
        <w:trPr>
          <w:trHeight w:val="284"/>
          <w:jc w:val="center"/>
        </w:trPr>
        <w:tc>
          <w:tcPr>
            <w:tcW w:w="628" w:type="dxa"/>
            <w:shd w:val="clear" w:color="auto" w:fill="auto"/>
            <w:noWrap/>
            <w:vAlign w:val="center"/>
          </w:tcPr>
          <w:p w14:paraId="2F44DCD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267</w:t>
            </w:r>
          </w:p>
        </w:tc>
        <w:tc>
          <w:tcPr>
            <w:tcW w:w="4552" w:type="dxa"/>
            <w:shd w:val="clear" w:color="auto" w:fill="auto"/>
            <w:vAlign w:val="center"/>
          </w:tcPr>
          <w:p w14:paraId="7FD93683"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浙江星驰装饰工程有限公司</w:t>
            </w:r>
          </w:p>
        </w:tc>
        <w:tc>
          <w:tcPr>
            <w:tcW w:w="2934" w:type="dxa"/>
            <w:shd w:val="clear" w:color="auto" w:fill="auto"/>
            <w:vAlign w:val="center"/>
          </w:tcPr>
          <w:p w14:paraId="4B0D3CF2"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55E7E56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57F72322" w14:textId="77777777" w:rsidTr="00AE6384">
        <w:trPr>
          <w:trHeight w:val="284"/>
          <w:jc w:val="center"/>
        </w:trPr>
        <w:tc>
          <w:tcPr>
            <w:tcW w:w="628" w:type="dxa"/>
            <w:shd w:val="clear" w:color="auto" w:fill="auto"/>
            <w:noWrap/>
            <w:vAlign w:val="center"/>
          </w:tcPr>
          <w:p w14:paraId="308994C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268</w:t>
            </w:r>
          </w:p>
        </w:tc>
        <w:tc>
          <w:tcPr>
            <w:tcW w:w="4552" w:type="dxa"/>
            <w:shd w:val="clear" w:color="auto" w:fill="auto"/>
            <w:vAlign w:val="center"/>
          </w:tcPr>
          <w:p w14:paraId="291C689C"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温州中丞建筑工程有限公司</w:t>
            </w:r>
          </w:p>
        </w:tc>
        <w:tc>
          <w:tcPr>
            <w:tcW w:w="2934" w:type="dxa"/>
            <w:shd w:val="clear" w:color="auto" w:fill="auto"/>
            <w:vAlign w:val="center"/>
          </w:tcPr>
          <w:p w14:paraId="41E600DD"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2FBBF01C"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05BBF2D9" w14:textId="77777777" w:rsidTr="00AE6384">
        <w:trPr>
          <w:trHeight w:val="284"/>
          <w:jc w:val="center"/>
        </w:trPr>
        <w:tc>
          <w:tcPr>
            <w:tcW w:w="628" w:type="dxa"/>
            <w:shd w:val="clear" w:color="auto" w:fill="auto"/>
            <w:noWrap/>
            <w:vAlign w:val="center"/>
          </w:tcPr>
          <w:p w14:paraId="3F0BBBB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269</w:t>
            </w:r>
          </w:p>
        </w:tc>
        <w:tc>
          <w:tcPr>
            <w:tcW w:w="4552" w:type="dxa"/>
            <w:shd w:val="clear" w:color="auto" w:fill="auto"/>
            <w:vAlign w:val="center"/>
          </w:tcPr>
          <w:p w14:paraId="402C8E88"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浙江泽欣建设有限公司</w:t>
            </w:r>
          </w:p>
        </w:tc>
        <w:tc>
          <w:tcPr>
            <w:tcW w:w="2934" w:type="dxa"/>
            <w:shd w:val="clear" w:color="auto" w:fill="auto"/>
            <w:vAlign w:val="center"/>
          </w:tcPr>
          <w:p w14:paraId="0864BC5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1B9A33A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0F325E92" w14:textId="77777777" w:rsidTr="00AE6384">
        <w:trPr>
          <w:trHeight w:val="284"/>
          <w:jc w:val="center"/>
        </w:trPr>
        <w:tc>
          <w:tcPr>
            <w:tcW w:w="628" w:type="dxa"/>
            <w:shd w:val="clear" w:color="auto" w:fill="auto"/>
            <w:noWrap/>
            <w:vAlign w:val="center"/>
          </w:tcPr>
          <w:p w14:paraId="1660214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270</w:t>
            </w:r>
          </w:p>
        </w:tc>
        <w:tc>
          <w:tcPr>
            <w:tcW w:w="4552" w:type="dxa"/>
            <w:shd w:val="clear" w:color="auto" w:fill="auto"/>
            <w:vAlign w:val="center"/>
          </w:tcPr>
          <w:p w14:paraId="00E8C430"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温州禹宏防水工程有限公司</w:t>
            </w:r>
          </w:p>
        </w:tc>
        <w:tc>
          <w:tcPr>
            <w:tcW w:w="2934" w:type="dxa"/>
            <w:shd w:val="clear" w:color="auto" w:fill="auto"/>
            <w:vAlign w:val="center"/>
          </w:tcPr>
          <w:p w14:paraId="7CBB056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2DCC3C4F"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12920E30" w14:textId="77777777" w:rsidTr="00AE6384">
        <w:trPr>
          <w:trHeight w:val="284"/>
          <w:jc w:val="center"/>
        </w:trPr>
        <w:tc>
          <w:tcPr>
            <w:tcW w:w="628" w:type="dxa"/>
            <w:shd w:val="clear" w:color="auto" w:fill="auto"/>
            <w:noWrap/>
            <w:vAlign w:val="center"/>
          </w:tcPr>
          <w:p w14:paraId="1A62BF8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271</w:t>
            </w:r>
          </w:p>
        </w:tc>
        <w:tc>
          <w:tcPr>
            <w:tcW w:w="4552" w:type="dxa"/>
            <w:shd w:val="clear" w:color="auto" w:fill="auto"/>
            <w:vAlign w:val="center"/>
          </w:tcPr>
          <w:p w14:paraId="595AC2F5"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温州雷石建筑设计有限公司</w:t>
            </w:r>
          </w:p>
        </w:tc>
        <w:tc>
          <w:tcPr>
            <w:tcW w:w="2934" w:type="dxa"/>
            <w:shd w:val="clear" w:color="auto" w:fill="auto"/>
            <w:noWrap/>
            <w:vAlign w:val="center"/>
          </w:tcPr>
          <w:p w14:paraId="09F62931"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noWrap/>
            <w:vAlign w:val="center"/>
          </w:tcPr>
          <w:p w14:paraId="4396FDC4"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5C444AFB" w14:textId="77777777" w:rsidTr="00AE6384">
        <w:trPr>
          <w:trHeight w:val="284"/>
          <w:jc w:val="center"/>
        </w:trPr>
        <w:tc>
          <w:tcPr>
            <w:tcW w:w="628" w:type="dxa"/>
            <w:shd w:val="clear" w:color="auto" w:fill="auto"/>
            <w:noWrap/>
            <w:vAlign w:val="center"/>
          </w:tcPr>
          <w:p w14:paraId="083713F1"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272</w:t>
            </w:r>
          </w:p>
        </w:tc>
        <w:tc>
          <w:tcPr>
            <w:tcW w:w="4552" w:type="dxa"/>
            <w:shd w:val="clear" w:color="auto" w:fill="auto"/>
            <w:vAlign w:val="center"/>
          </w:tcPr>
          <w:p w14:paraId="4404C97C"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温州秀雅艺术装潢有限公司</w:t>
            </w:r>
          </w:p>
        </w:tc>
        <w:tc>
          <w:tcPr>
            <w:tcW w:w="2934" w:type="dxa"/>
            <w:shd w:val="clear" w:color="auto" w:fill="auto"/>
            <w:vAlign w:val="center"/>
          </w:tcPr>
          <w:p w14:paraId="06B2781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07B595E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30448FB9" w14:textId="77777777" w:rsidTr="00AE6384">
        <w:trPr>
          <w:trHeight w:val="284"/>
          <w:jc w:val="center"/>
        </w:trPr>
        <w:tc>
          <w:tcPr>
            <w:tcW w:w="628" w:type="dxa"/>
            <w:shd w:val="clear" w:color="auto" w:fill="auto"/>
            <w:noWrap/>
            <w:vAlign w:val="center"/>
          </w:tcPr>
          <w:p w14:paraId="42FD6264"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273</w:t>
            </w:r>
          </w:p>
        </w:tc>
        <w:tc>
          <w:tcPr>
            <w:tcW w:w="4552" w:type="dxa"/>
            <w:shd w:val="clear" w:color="auto" w:fill="auto"/>
            <w:vAlign w:val="center"/>
          </w:tcPr>
          <w:p w14:paraId="0DB45CB0"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温州华博消防科技有限公司</w:t>
            </w:r>
          </w:p>
        </w:tc>
        <w:tc>
          <w:tcPr>
            <w:tcW w:w="2934" w:type="dxa"/>
            <w:shd w:val="clear" w:color="auto" w:fill="auto"/>
            <w:vAlign w:val="center"/>
          </w:tcPr>
          <w:p w14:paraId="5B5494EB"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消防设施工程</w:t>
            </w:r>
          </w:p>
        </w:tc>
        <w:tc>
          <w:tcPr>
            <w:tcW w:w="1718" w:type="dxa"/>
            <w:shd w:val="clear" w:color="auto" w:fill="auto"/>
            <w:vAlign w:val="center"/>
          </w:tcPr>
          <w:p w14:paraId="56E1D21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40C33408" w14:textId="77777777" w:rsidTr="00AE6384">
        <w:trPr>
          <w:trHeight w:val="284"/>
          <w:jc w:val="center"/>
        </w:trPr>
        <w:tc>
          <w:tcPr>
            <w:tcW w:w="628" w:type="dxa"/>
            <w:shd w:val="clear" w:color="auto" w:fill="auto"/>
            <w:noWrap/>
            <w:vAlign w:val="center"/>
          </w:tcPr>
          <w:p w14:paraId="514A72DD"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274</w:t>
            </w:r>
          </w:p>
        </w:tc>
        <w:tc>
          <w:tcPr>
            <w:tcW w:w="4552" w:type="dxa"/>
            <w:shd w:val="clear" w:color="auto" w:fill="auto"/>
            <w:vAlign w:val="center"/>
          </w:tcPr>
          <w:p w14:paraId="30256D24"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浙江浙宽智能科技有限公司</w:t>
            </w:r>
          </w:p>
        </w:tc>
        <w:tc>
          <w:tcPr>
            <w:tcW w:w="2934" w:type="dxa"/>
            <w:shd w:val="clear" w:color="auto" w:fill="auto"/>
            <w:vAlign w:val="center"/>
          </w:tcPr>
          <w:p w14:paraId="26D8C44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64EF05ED"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3AD06ED5" w14:textId="77777777" w:rsidTr="00AE6384">
        <w:trPr>
          <w:trHeight w:val="284"/>
          <w:jc w:val="center"/>
        </w:trPr>
        <w:tc>
          <w:tcPr>
            <w:tcW w:w="628" w:type="dxa"/>
            <w:shd w:val="clear" w:color="auto" w:fill="auto"/>
            <w:noWrap/>
            <w:vAlign w:val="center"/>
          </w:tcPr>
          <w:p w14:paraId="1BAFF611"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275</w:t>
            </w:r>
          </w:p>
        </w:tc>
        <w:tc>
          <w:tcPr>
            <w:tcW w:w="4552" w:type="dxa"/>
            <w:shd w:val="clear" w:color="auto" w:fill="auto"/>
            <w:vAlign w:val="center"/>
          </w:tcPr>
          <w:p w14:paraId="487FB7E0"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温州恒昱建设有限公司</w:t>
            </w:r>
          </w:p>
        </w:tc>
        <w:tc>
          <w:tcPr>
            <w:tcW w:w="2934" w:type="dxa"/>
            <w:shd w:val="clear" w:color="auto" w:fill="auto"/>
            <w:vAlign w:val="center"/>
          </w:tcPr>
          <w:p w14:paraId="66BDF41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204965BB"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0A62FFB2" w14:textId="77777777" w:rsidTr="00AE6384">
        <w:trPr>
          <w:trHeight w:val="284"/>
          <w:jc w:val="center"/>
        </w:trPr>
        <w:tc>
          <w:tcPr>
            <w:tcW w:w="628" w:type="dxa"/>
            <w:shd w:val="clear" w:color="auto" w:fill="auto"/>
            <w:noWrap/>
            <w:vAlign w:val="center"/>
          </w:tcPr>
          <w:p w14:paraId="6938A82F"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276</w:t>
            </w:r>
          </w:p>
        </w:tc>
        <w:tc>
          <w:tcPr>
            <w:tcW w:w="4552" w:type="dxa"/>
            <w:shd w:val="clear" w:color="auto" w:fill="auto"/>
            <w:vAlign w:val="center"/>
          </w:tcPr>
          <w:p w14:paraId="3D9905DD"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温州禹成防水工程有限公司</w:t>
            </w:r>
          </w:p>
        </w:tc>
        <w:tc>
          <w:tcPr>
            <w:tcW w:w="2934" w:type="dxa"/>
            <w:shd w:val="clear" w:color="auto" w:fill="auto"/>
            <w:vAlign w:val="center"/>
          </w:tcPr>
          <w:p w14:paraId="3282D39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5FFD1031"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174E1E45" w14:textId="77777777" w:rsidTr="00AE6384">
        <w:trPr>
          <w:trHeight w:val="284"/>
          <w:jc w:val="center"/>
        </w:trPr>
        <w:tc>
          <w:tcPr>
            <w:tcW w:w="628" w:type="dxa"/>
            <w:shd w:val="clear" w:color="auto" w:fill="auto"/>
            <w:noWrap/>
            <w:vAlign w:val="center"/>
          </w:tcPr>
          <w:p w14:paraId="12F8059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277</w:t>
            </w:r>
          </w:p>
        </w:tc>
        <w:tc>
          <w:tcPr>
            <w:tcW w:w="4552" w:type="dxa"/>
            <w:shd w:val="clear" w:color="auto" w:fill="auto"/>
            <w:vAlign w:val="center"/>
          </w:tcPr>
          <w:p w14:paraId="4FFC297B"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浙江哲天建设工程有限公司</w:t>
            </w:r>
          </w:p>
        </w:tc>
        <w:tc>
          <w:tcPr>
            <w:tcW w:w="2934" w:type="dxa"/>
            <w:shd w:val="clear" w:color="auto" w:fill="auto"/>
            <w:vAlign w:val="center"/>
          </w:tcPr>
          <w:p w14:paraId="17D03E8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2AFBC1FF"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53F698F1" w14:textId="77777777" w:rsidTr="00AE6384">
        <w:trPr>
          <w:trHeight w:val="284"/>
          <w:jc w:val="center"/>
        </w:trPr>
        <w:tc>
          <w:tcPr>
            <w:tcW w:w="628" w:type="dxa"/>
            <w:shd w:val="clear" w:color="auto" w:fill="auto"/>
            <w:noWrap/>
            <w:vAlign w:val="center"/>
          </w:tcPr>
          <w:p w14:paraId="2AEBED3F"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278</w:t>
            </w:r>
          </w:p>
        </w:tc>
        <w:tc>
          <w:tcPr>
            <w:tcW w:w="4552" w:type="dxa"/>
            <w:shd w:val="clear" w:color="auto" w:fill="auto"/>
            <w:vAlign w:val="center"/>
          </w:tcPr>
          <w:p w14:paraId="37F95BDC"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浙江融境建筑文化有限公司</w:t>
            </w:r>
          </w:p>
        </w:tc>
        <w:tc>
          <w:tcPr>
            <w:tcW w:w="2934" w:type="dxa"/>
            <w:shd w:val="clear" w:color="auto" w:fill="auto"/>
            <w:vAlign w:val="center"/>
          </w:tcPr>
          <w:p w14:paraId="7445D5D2"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3628BD6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41972BA1" w14:textId="77777777" w:rsidTr="00AE6384">
        <w:trPr>
          <w:trHeight w:val="284"/>
          <w:jc w:val="center"/>
        </w:trPr>
        <w:tc>
          <w:tcPr>
            <w:tcW w:w="628" w:type="dxa"/>
            <w:shd w:val="clear" w:color="auto" w:fill="auto"/>
            <w:noWrap/>
            <w:vAlign w:val="center"/>
          </w:tcPr>
          <w:p w14:paraId="365639C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279</w:t>
            </w:r>
          </w:p>
        </w:tc>
        <w:tc>
          <w:tcPr>
            <w:tcW w:w="4552" w:type="dxa"/>
            <w:shd w:val="clear" w:color="auto" w:fill="auto"/>
            <w:vAlign w:val="center"/>
          </w:tcPr>
          <w:p w14:paraId="24F46F07"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温州市溧宁建设有限公司</w:t>
            </w:r>
          </w:p>
        </w:tc>
        <w:tc>
          <w:tcPr>
            <w:tcW w:w="2934" w:type="dxa"/>
            <w:shd w:val="clear" w:color="auto" w:fill="auto"/>
            <w:vAlign w:val="center"/>
          </w:tcPr>
          <w:p w14:paraId="50541531"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建筑装修装饰工程</w:t>
            </w:r>
          </w:p>
        </w:tc>
        <w:tc>
          <w:tcPr>
            <w:tcW w:w="1718" w:type="dxa"/>
            <w:shd w:val="clear" w:color="auto" w:fill="auto"/>
            <w:vAlign w:val="center"/>
          </w:tcPr>
          <w:p w14:paraId="44BDD4BD"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32FADE96" w14:textId="77777777" w:rsidTr="00AE6384">
        <w:trPr>
          <w:trHeight w:val="284"/>
          <w:jc w:val="center"/>
        </w:trPr>
        <w:tc>
          <w:tcPr>
            <w:tcW w:w="628" w:type="dxa"/>
            <w:shd w:val="clear" w:color="auto" w:fill="auto"/>
            <w:noWrap/>
            <w:vAlign w:val="center"/>
          </w:tcPr>
          <w:p w14:paraId="5F719894"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280</w:t>
            </w:r>
          </w:p>
        </w:tc>
        <w:tc>
          <w:tcPr>
            <w:tcW w:w="4552" w:type="dxa"/>
            <w:shd w:val="clear" w:color="auto" w:fill="auto"/>
            <w:vAlign w:val="center"/>
          </w:tcPr>
          <w:p w14:paraId="23F73E7C"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浙江正辉照明工程有限公司</w:t>
            </w:r>
          </w:p>
        </w:tc>
        <w:tc>
          <w:tcPr>
            <w:tcW w:w="2934" w:type="dxa"/>
            <w:shd w:val="clear" w:color="auto" w:fill="auto"/>
            <w:vAlign w:val="center"/>
          </w:tcPr>
          <w:p w14:paraId="5F24D0EB"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城市及道路照明工程</w:t>
            </w:r>
          </w:p>
        </w:tc>
        <w:tc>
          <w:tcPr>
            <w:tcW w:w="1718" w:type="dxa"/>
            <w:shd w:val="clear" w:color="auto" w:fill="auto"/>
            <w:vAlign w:val="center"/>
          </w:tcPr>
          <w:p w14:paraId="226FB837"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1EA61604" w14:textId="77777777" w:rsidTr="00AE6384">
        <w:trPr>
          <w:trHeight w:val="284"/>
          <w:jc w:val="center"/>
        </w:trPr>
        <w:tc>
          <w:tcPr>
            <w:tcW w:w="628" w:type="dxa"/>
            <w:shd w:val="clear" w:color="auto" w:fill="auto"/>
            <w:noWrap/>
            <w:vAlign w:val="center"/>
          </w:tcPr>
          <w:p w14:paraId="5D39FAB4"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281</w:t>
            </w:r>
          </w:p>
        </w:tc>
        <w:tc>
          <w:tcPr>
            <w:tcW w:w="4552" w:type="dxa"/>
            <w:shd w:val="clear" w:color="auto" w:fill="auto"/>
            <w:vAlign w:val="center"/>
          </w:tcPr>
          <w:p w14:paraId="1453BFE8"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温州佰通工程技术有限公司</w:t>
            </w:r>
          </w:p>
        </w:tc>
        <w:tc>
          <w:tcPr>
            <w:tcW w:w="2934" w:type="dxa"/>
            <w:shd w:val="clear" w:color="auto" w:fill="auto"/>
            <w:vAlign w:val="center"/>
          </w:tcPr>
          <w:p w14:paraId="6BF5EC1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建筑机电安装工程</w:t>
            </w:r>
          </w:p>
        </w:tc>
        <w:tc>
          <w:tcPr>
            <w:tcW w:w="1718" w:type="dxa"/>
            <w:shd w:val="clear" w:color="auto" w:fill="auto"/>
            <w:vAlign w:val="center"/>
          </w:tcPr>
          <w:p w14:paraId="546E184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0A286078" w14:textId="77777777" w:rsidTr="00AE6384">
        <w:trPr>
          <w:trHeight w:val="284"/>
          <w:jc w:val="center"/>
        </w:trPr>
        <w:tc>
          <w:tcPr>
            <w:tcW w:w="628" w:type="dxa"/>
            <w:shd w:val="clear" w:color="auto" w:fill="auto"/>
            <w:noWrap/>
            <w:vAlign w:val="center"/>
          </w:tcPr>
          <w:p w14:paraId="64A7501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282</w:t>
            </w:r>
          </w:p>
        </w:tc>
        <w:tc>
          <w:tcPr>
            <w:tcW w:w="4552" w:type="dxa"/>
            <w:shd w:val="clear" w:color="auto" w:fill="auto"/>
            <w:vAlign w:val="center"/>
          </w:tcPr>
          <w:p w14:paraId="01B8B537"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温州百盛建筑起重设备安装有限公司</w:t>
            </w:r>
          </w:p>
        </w:tc>
        <w:tc>
          <w:tcPr>
            <w:tcW w:w="2934" w:type="dxa"/>
            <w:shd w:val="clear" w:color="auto" w:fill="auto"/>
            <w:vAlign w:val="center"/>
          </w:tcPr>
          <w:p w14:paraId="260CA23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起重设备安装工程</w:t>
            </w:r>
          </w:p>
        </w:tc>
        <w:tc>
          <w:tcPr>
            <w:tcW w:w="1718" w:type="dxa"/>
            <w:shd w:val="clear" w:color="auto" w:fill="auto"/>
            <w:vAlign w:val="center"/>
          </w:tcPr>
          <w:p w14:paraId="4DB7403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0DE593F9" w14:textId="77777777" w:rsidTr="00AE6384">
        <w:trPr>
          <w:trHeight w:val="284"/>
          <w:jc w:val="center"/>
        </w:trPr>
        <w:tc>
          <w:tcPr>
            <w:tcW w:w="628" w:type="dxa"/>
            <w:shd w:val="clear" w:color="auto" w:fill="auto"/>
            <w:noWrap/>
            <w:vAlign w:val="center"/>
          </w:tcPr>
          <w:p w14:paraId="4A099C2F"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283</w:t>
            </w:r>
          </w:p>
        </w:tc>
        <w:tc>
          <w:tcPr>
            <w:tcW w:w="4552" w:type="dxa"/>
            <w:shd w:val="clear" w:color="auto" w:fill="auto"/>
            <w:vAlign w:val="center"/>
          </w:tcPr>
          <w:p w14:paraId="6DB98094"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温州市华炎热电设备安装工程有限公司</w:t>
            </w:r>
          </w:p>
        </w:tc>
        <w:tc>
          <w:tcPr>
            <w:tcW w:w="2934" w:type="dxa"/>
            <w:shd w:val="clear" w:color="auto" w:fill="auto"/>
            <w:vAlign w:val="center"/>
          </w:tcPr>
          <w:p w14:paraId="00868EE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建筑机电安装工程</w:t>
            </w:r>
          </w:p>
        </w:tc>
        <w:tc>
          <w:tcPr>
            <w:tcW w:w="1718" w:type="dxa"/>
            <w:shd w:val="clear" w:color="auto" w:fill="auto"/>
            <w:vAlign w:val="center"/>
          </w:tcPr>
          <w:p w14:paraId="4523EA7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70635F1E" w14:textId="77777777" w:rsidTr="00AE6384">
        <w:trPr>
          <w:trHeight w:val="284"/>
          <w:jc w:val="center"/>
        </w:trPr>
        <w:tc>
          <w:tcPr>
            <w:tcW w:w="628" w:type="dxa"/>
            <w:shd w:val="clear" w:color="auto" w:fill="auto"/>
            <w:noWrap/>
            <w:vAlign w:val="center"/>
          </w:tcPr>
          <w:p w14:paraId="3B6A68C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284</w:t>
            </w:r>
          </w:p>
        </w:tc>
        <w:tc>
          <w:tcPr>
            <w:tcW w:w="4552" w:type="dxa"/>
            <w:shd w:val="clear" w:color="auto" w:fill="auto"/>
            <w:vAlign w:val="center"/>
          </w:tcPr>
          <w:p w14:paraId="7C41C83E"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温州兴万建设有限公司</w:t>
            </w:r>
          </w:p>
        </w:tc>
        <w:tc>
          <w:tcPr>
            <w:tcW w:w="2934" w:type="dxa"/>
            <w:shd w:val="clear" w:color="auto" w:fill="auto"/>
            <w:vAlign w:val="center"/>
          </w:tcPr>
          <w:p w14:paraId="02ABF6B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起重设备安装工程</w:t>
            </w:r>
          </w:p>
        </w:tc>
        <w:tc>
          <w:tcPr>
            <w:tcW w:w="1718" w:type="dxa"/>
            <w:shd w:val="clear" w:color="auto" w:fill="auto"/>
            <w:vAlign w:val="center"/>
          </w:tcPr>
          <w:p w14:paraId="1A23F464"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46138FDF" w14:textId="77777777" w:rsidTr="00AE6384">
        <w:trPr>
          <w:trHeight w:val="284"/>
          <w:jc w:val="center"/>
        </w:trPr>
        <w:tc>
          <w:tcPr>
            <w:tcW w:w="628" w:type="dxa"/>
            <w:shd w:val="clear" w:color="auto" w:fill="auto"/>
            <w:noWrap/>
            <w:vAlign w:val="center"/>
          </w:tcPr>
          <w:p w14:paraId="2F44FAFC"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285</w:t>
            </w:r>
          </w:p>
        </w:tc>
        <w:tc>
          <w:tcPr>
            <w:tcW w:w="4552" w:type="dxa"/>
            <w:shd w:val="clear" w:color="auto" w:fill="auto"/>
            <w:vAlign w:val="center"/>
          </w:tcPr>
          <w:p w14:paraId="045D5D68"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温州顺发建筑设备租赁有限公司</w:t>
            </w:r>
          </w:p>
        </w:tc>
        <w:tc>
          <w:tcPr>
            <w:tcW w:w="2934" w:type="dxa"/>
            <w:shd w:val="clear" w:color="auto" w:fill="auto"/>
            <w:vAlign w:val="center"/>
          </w:tcPr>
          <w:p w14:paraId="0CD519A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起重设备安装工程</w:t>
            </w:r>
          </w:p>
        </w:tc>
        <w:tc>
          <w:tcPr>
            <w:tcW w:w="1718" w:type="dxa"/>
            <w:shd w:val="clear" w:color="auto" w:fill="auto"/>
            <w:vAlign w:val="center"/>
          </w:tcPr>
          <w:p w14:paraId="6646D2D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3EAC9DDC" w14:textId="77777777" w:rsidTr="00AE6384">
        <w:trPr>
          <w:trHeight w:val="284"/>
          <w:jc w:val="center"/>
        </w:trPr>
        <w:tc>
          <w:tcPr>
            <w:tcW w:w="628" w:type="dxa"/>
            <w:shd w:val="clear" w:color="auto" w:fill="auto"/>
            <w:noWrap/>
            <w:vAlign w:val="center"/>
          </w:tcPr>
          <w:p w14:paraId="77832AF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286</w:t>
            </w:r>
          </w:p>
        </w:tc>
        <w:tc>
          <w:tcPr>
            <w:tcW w:w="4552" w:type="dxa"/>
            <w:shd w:val="clear" w:color="auto" w:fill="auto"/>
            <w:vAlign w:val="center"/>
          </w:tcPr>
          <w:p w14:paraId="7E140E1C"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温州黔东建筑设备租赁有限公司</w:t>
            </w:r>
          </w:p>
        </w:tc>
        <w:tc>
          <w:tcPr>
            <w:tcW w:w="2934" w:type="dxa"/>
            <w:shd w:val="clear" w:color="auto" w:fill="auto"/>
            <w:vAlign w:val="center"/>
          </w:tcPr>
          <w:p w14:paraId="626E33F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起重设备安装工程</w:t>
            </w:r>
          </w:p>
        </w:tc>
        <w:tc>
          <w:tcPr>
            <w:tcW w:w="1718" w:type="dxa"/>
            <w:shd w:val="clear" w:color="auto" w:fill="auto"/>
            <w:vAlign w:val="center"/>
          </w:tcPr>
          <w:p w14:paraId="38CD7FCD"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3FBEC25A" w14:textId="77777777" w:rsidTr="00AE6384">
        <w:trPr>
          <w:trHeight w:val="284"/>
          <w:jc w:val="center"/>
        </w:trPr>
        <w:tc>
          <w:tcPr>
            <w:tcW w:w="628" w:type="dxa"/>
            <w:shd w:val="clear" w:color="auto" w:fill="auto"/>
            <w:noWrap/>
            <w:vAlign w:val="center"/>
          </w:tcPr>
          <w:p w14:paraId="7F30D83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287</w:t>
            </w:r>
          </w:p>
        </w:tc>
        <w:tc>
          <w:tcPr>
            <w:tcW w:w="4552" w:type="dxa"/>
            <w:shd w:val="clear" w:color="auto" w:fill="auto"/>
            <w:vAlign w:val="center"/>
          </w:tcPr>
          <w:p w14:paraId="0FE380E9"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温州恒坚岩土科技有限公司</w:t>
            </w:r>
          </w:p>
        </w:tc>
        <w:tc>
          <w:tcPr>
            <w:tcW w:w="2934" w:type="dxa"/>
            <w:shd w:val="clear" w:color="auto" w:fill="auto"/>
            <w:vAlign w:val="center"/>
          </w:tcPr>
          <w:p w14:paraId="25D536B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地基基础工程</w:t>
            </w:r>
          </w:p>
        </w:tc>
        <w:tc>
          <w:tcPr>
            <w:tcW w:w="1718" w:type="dxa"/>
            <w:shd w:val="clear" w:color="auto" w:fill="auto"/>
            <w:vAlign w:val="center"/>
          </w:tcPr>
          <w:p w14:paraId="7FA0328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71F07D0A" w14:textId="77777777" w:rsidTr="00AE6384">
        <w:trPr>
          <w:trHeight w:val="284"/>
          <w:jc w:val="center"/>
        </w:trPr>
        <w:tc>
          <w:tcPr>
            <w:tcW w:w="628" w:type="dxa"/>
            <w:shd w:val="clear" w:color="auto" w:fill="auto"/>
            <w:noWrap/>
            <w:vAlign w:val="center"/>
          </w:tcPr>
          <w:p w14:paraId="1432CCC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288</w:t>
            </w:r>
          </w:p>
        </w:tc>
        <w:tc>
          <w:tcPr>
            <w:tcW w:w="4552" w:type="dxa"/>
            <w:shd w:val="clear" w:color="auto" w:fill="auto"/>
            <w:vAlign w:val="center"/>
          </w:tcPr>
          <w:p w14:paraId="7BE72FE8"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浙江方泰显示技术有限公司</w:t>
            </w:r>
          </w:p>
        </w:tc>
        <w:tc>
          <w:tcPr>
            <w:tcW w:w="2934" w:type="dxa"/>
            <w:shd w:val="clear" w:color="auto" w:fill="auto"/>
            <w:vAlign w:val="center"/>
          </w:tcPr>
          <w:p w14:paraId="6F25BEE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城市及道路照明工程</w:t>
            </w:r>
          </w:p>
        </w:tc>
        <w:tc>
          <w:tcPr>
            <w:tcW w:w="1718" w:type="dxa"/>
            <w:shd w:val="clear" w:color="auto" w:fill="auto"/>
            <w:vAlign w:val="center"/>
          </w:tcPr>
          <w:p w14:paraId="1619AC37"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5D883344" w14:textId="77777777" w:rsidTr="00AE6384">
        <w:trPr>
          <w:trHeight w:val="284"/>
          <w:jc w:val="center"/>
        </w:trPr>
        <w:tc>
          <w:tcPr>
            <w:tcW w:w="628" w:type="dxa"/>
            <w:shd w:val="clear" w:color="auto" w:fill="auto"/>
            <w:noWrap/>
            <w:vAlign w:val="center"/>
          </w:tcPr>
          <w:p w14:paraId="31F9D847"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289</w:t>
            </w:r>
          </w:p>
        </w:tc>
        <w:tc>
          <w:tcPr>
            <w:tcW w:w="4552" w:type="dxa"/>
            <w:shd w:val="clear" w:color="auto" w:fill="auto"/>
            <w:vAlign w:val="center"/>
          </w:tcPr>
          <w:p w14:paraId="58EAE825"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温州合泰设备安装有限公司</w:t>
            </w:r>
          </w:p>
        </w:tc>
        <w:tc>
          <w:tcPr>
            <w:tcW w:w="2934" w:type="dxa"/>
            <w:shd w:val="clear" w:color="auto" w:fill="auto"/>
            <w:vAlign w:val="center"/>
          </w:tcPr>
          <w:p w14:paraId="46D8B0CD"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起重设备安装工程</w:t>
            </w:r>
          </w:p>
        </w:tc>
        <w:tc>
          <w:tcPr>
            <w:tcW w:w="1718" w:type="dxa"/>
            <w:shd w:val="clear" w:color="auto" w:fill="auto"/>
            <w:vAlign w:val="center"/>
          </w:tcPr>
          <w:p w14:paraId="02038EC1"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6F948A05" w14:textId="77777777" w:rsidTr="00AE6384">
        <w:trPr>
          <w:trHeight w:val="284"/>
          <w:jc w:val="center"/>
        </w:trPr>
        <w:tc>
          <w:tcPr>
            <w:tcW w:w="628" w:type="dxa"/>
            <w:shd w:val="clear" w:color="auto" w:fill="auto"/>
            <w:noWrap/>
            <w:vAlign w:val="center"/>
          </w:tcPr>
          <w:p w14:paraId="4D23978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290</w:t>
            </w:r>
          </w:p>
        </w:tc>
        <w:tc>
          <w:tcPr>
            <w:tcW w:w="4552" w:type="dxa"/>
            <w:shd w:val="clear" w:color="auto" w:fill="auto"/>
            <w:vAlign w:val="center"/>
          </w:tcPr>
          <w:p w14:paraId="69795FD3"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温州利佳建筑机械设备有限公司</w:t>
            </w:r>
          </w:p>
        </w:tc>
        <w:tc>
          <w:tcPr>
            <w:tcW w:w="2934" w:type="dxa"/>
            <w:shd w:val="clear" w:color="auto" w:fill="auto"/>
            <w:vAlign w:val="center"/>
          </w:tcPr>
          <w:p w14:paraId="705E018F"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起重设备安装工程</w:t>
            </w:r>
          </w:p>
        </w:tc>
        <w:tc>
          <w:tcPr>
            <w:tcW w:w="1718" w:type="dxa"/>
            <w:shd w:val="clear" w:color="auto" w:fill="auto"/>
            <w:vAlign w:val="center"/>
          </w:tcPr>
          <w:p w14:paraId="616EB7F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0E364AD4" w14:textId="77777777" w:rsidTr="00AE6384">
        <w:trPr>
          <w:trHeight w:val="284"/>
          <w:jc w:val="center"/>
        </w:trPr>
        <w:tc>
          <w:tcPr>
            <w:tcW w:w="628" w:type="dxa"/>
            <w:shd w:val="clear" w:color="auto" w:fill="auto"/>
            <w:noWrap/>
            <w:vAlign w:val="center"/>
          </w:tcPr>
          <w:p w14:paraId="307FD55B"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lastRenderedPageBreak/>
              <w:t>291</w:t>
            </w:r>
          </w:p>
        </w:tc>
        <w:tc>
          <w:tcPr>
            <w:tcW w:w="4552" w:type="dxa"/>
            <w:shd w:val="clear" w:color="auto" w:fill="auto"/>
            <w:vAlign w:val="center"/>
          </w:tcPr>
          <w:p w14:paraId="3328E17F"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温州秦川建设有限公司</w:t>
            </w:r>
          </w:p>
        </w:tc>
        <w:tc>
          <w:tcPr>
            <w:tcW w:w="2934" w:type="dxa"/>
            <w:shd w:val="clear" w:color="auto" w:fill="auto"/>
            <w:vAlign w:val="center"/>
          </w:tcPr>
          <w:p w14:paraId="425F8C0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起重设备安装工程</w:t>
            </w:r>
          </w:p>
        </w:tc>
        <w:tc>
          <w:tcPr>
            <w:tcW w:w="1718" w:type="dxa"/>
            <w:shd w:val="clear" w:color="auto" w:fill="auto"/>
            <w:vAlign w:val="center"/>
          </w:tcPr>
          <w:p w14:paraId="668B6F3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2659785F" w14:textId="77777777" w:rsidTr="00AE6384">
        <w:trPr>
          <w:trHeight w:val="284"/>
          <w:jc w:val="center"/>
        </w:trPr>
        <w:tc>
          <w:tcPr>
            <w:tcW w:w="628" w:type="dxa"/>
            <w:shd w:val="clear" w:color="auto" w:fill="auto"/>
            <w:noWrap/>
            <w:vAlign w:val="center"/>
          </w:tcPr>
          <w:p w14:paraId="53E1632F"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292</w:t>
            </w:r>
          </w:p>
        </w:tc>
        <w:tc>
          <w:tcPr>
            <w:tcW w:w="4552" w:type="dxa"/>
            <w:shd w:val="clear" w:color="auto" w:fill="auto"/>
            <w:vAlign w:val="center"/>
          </w:tcPr>
          <w:p w14:paraId="08A6D672"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温州誉峰建筑设备有限公司</w:t>
            </w:r>
          </w:p>
        </w:tc>
        <w:tc>
          <w:tcPr>
            <w:tcW w:w="2934" w:type="dxa"/>
            <w:shd w:val="clear" w:color="auto" w:fill="auto"/>
            <w:vAlign w:val="center"/>
          </w:tcPr>
          <w:p w14:paraId="037D9B2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起重设备安装工程</w:t>
            </w:r>
          </w:p>
        </w:tc>
        <w:tc>
          <w:tcPr>
            <w:tcW w:w="1718" w:type="dxa"/>
            <w:shd w:val="clear" w:color="auto" w:fill="auto"/>
            <w:vAlign w:val="center"/>
          </w:tcPr>
          <w:p w14:paraId="04B4C79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0064FB5A" w14:textId="77777777" w:rsidTr="00AE6384">
        <w:trPr>
          <w:trHeight w:val="284"/>
          <w:jc w:val="center"/>
        </w:trPr>
        <w:tc>
          <w:tcPr>
            <w:tcW w:w="628" w:type="dxa"/>
            <w:shd w:val="clear" w:color="auto" w:fill="auto"/>
            <w:noWrap/>
            <w:vAlign w:val="center"/>
          </w:tcPr>
          <w:p w14:paraId="516B94CD"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293</w:t>
            </w:r>
          </w:p>
        </w:tc>
        <w:tc>
          <w:tcPr>
            <w:tcW w:w="4552" w:type="dxa"/>
            <w:shd w:val="clear" w:color="auto" w:fill="auto"/>
            <w:vAlign w:val="center"/>
          </w:tcPr>
          <w:p w14:paraId="27385078"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温州电一建设有限公司</w:t>
            </w:r>
          </w:p>
        </w:tc>
        <w:tc>
          <w:tcPr>
            <w:tcW w:w="2934" w:type="dxa"/>
            <w:shd w:val="clear" w:color="auto" w:fill="auto"/>
            <w:vAlign w:val="center"/>
          </w:tcPr>
          <w:p w14:paraId="3673D6D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河湖整治工程</w:t>
            </w:r>
          </w:p>
        </w:tc>
        <w:tc>
          <w:tcPr>
            <w:tcW w:w="1718" w:type="dxa"/>
            <w:shd w:val="clear" w:color="auto" w:fill="auto"/>
            <w:vAlign w:val="center"/>
          </w:tcPr>
          <w:p w14:paraId="15051E3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1BA0D363" w14:textId="77777777" w:rsidTr="00AE6384">
        <w:trPr>
          <w:trHeight w:val="284"/>
          <w:jc w:val="center"/>
        </w:trPr>
        <w:tc>
          <w:tcPr>
            <w:tcW w:w="628" w:type="dxa"/>
            <w:shd w:val="clear" w:color="auto" w:fill="auto"/>
            <w:noWrap/>
            <w:vAlign w:val="center"/>
          </w:tcPr>
          <w:p w14:paraId="3D0B573B"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294</w:t>
            </w:r>
          </w:p>
        </w:tc>
        <w:tc>
          <w:tcPr>
            <w:tcW w:w="4552" w:type="dxa"/>
            <w:shd w:val="clear" w:color="auto" w:fill="auto"/>
            <w:vAlign w:val="center"/>
          </w:tcPr>
          <w:p w14:paraId="771E3A5D"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浙江净神环保科技有限公司</w:t>
            </w:r>
          </w:p>
        </w:tc>
        <w:tc>
          <w:tcPr>
            <w:tcW w:w="2934" w:type="dxa"/>
            <w:shd w:val="clear" w:color="auto" w:fill="auto"/>
            <w:vAlign w:val="center"/>
          </w:tcPr>
          <w:p w14:paraId="5DB1F86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环保工程</w:t>
            </w:r>
          </w:p>
        </w:tc>
        <w:tc>
          <w:tcPr>
            <w:tcW w:w="1718" w:type="dxa"/>
            <w:shd w:val="clear" w:color="auto" w:fill="auto"/>
            <w:vAlign w:val="center"/>
          </w:tcPr>
          <w:p w14:paraId="0F932937"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6EE5B428" w14:textId="77777777" w:rsidTr="00AE6384">
        <w:trPr>
          <w:trHeight w:val="284"/>
          <w:jc w:val="center"/>
        </w:trPr>
        <w:tc>
          <w:tcPr>
            <w:tcW w:w="628" w:type="dxa"/>
            <w:shd w:val="clear" w:color="auto" w:fill="auto"/>
            <w:noWrap/>
            <w:vAlign w:val="center"/>
          </w:tcPr>
          <w:p w14:paraId="03DA3D7B"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295</w:t>
            </w:r>
          </w:p>
        </w:tc>
        <w:tc>
          <w:tcPr>
            <w:tcW w:w="4552" w:type="dxa"/>
            <w:shd w:val="clear" w:color="auto" w:fill="auto"/>
            <w:vAlign w:val="center"/>
          </w:tcPr>
          <w:p w14:paraId="66755A38"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浙江益瑞设备租赁有限公司</w:t>
            </w:r>
          </w:p>
        </w:tc>
        <w:tc>
          <w:tcPr>
            <w:tcW w:w="2934" w:type="dxa"/>
            <w:shd w:val="clear" w:color="auto" w:fill="auto"/>
            <w:vAlign w:val="center"/>
          </w:tcPr>
          <w:p w14:paraId="3F12FB92"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起重设备安装工程</w:t>
            </w:r>
          </w:p>
        </w:tc>
        <w:tc>
          <w:tcPr>
            <w:tcW w:w="1718" w:type="dxa"/>
            <w:shd w:val="clear" w:color="auto" w:fill="auto"/>
            <w:vAlign w:val="center"/>
          </w:tcPr>
          <w:p w14:paraId="5649F91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7CB17876" w14:textId="77777777" w:rsidTr="00AE6384">
        <w:trPr>
          <w:trHeight w:val="284"/>
          <w:jc w:val="center"/>
        </w:trPr>
        <w:tc>
          <w:tcPr>
            <w:tcW w:w="628" w:type="dxa"/>
            <w:shd w:val="clear" w:color="auto" w:fill="auto"/>
            <w:noWrap/>
            <w:vAlign w:val="center"/>
          </w:tcPr>
          <w:p w14:paraId="7D3D435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296</w:t>
            </w:r>
          </w:p>
        </w:tc>
        <w:tc>
          <w:tcPr>
            <w:tcW w:w="4552" w:type="dxa"/>
            <w:shd w:val="clear" w:color="auto" w:fill="auto"/>
            <w:vAlign w:val="center"/>
          </w:tcPr>
          <w:p w14:paraId="324D2E28"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浙江忠泰建筑设备租赁有限公司</w:t>
            </w:r>
          </w:p>
        </w:tc>
        <w:tc>
          <w:tcPr>
            <w:tcW w:w="2934" w:type="dxa"/>
            <w:shd w:val="clear" w:color="auto" w:fill="auto"/>
            <w:vAlign w:val="center"/>
          </w:tcPr>
          <w:p w14:paraId="55F08E5F"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起重设备安装工程</w:t>
            </w:r>
          </w:p>
        </w:tc>
        <w:tc>
          <w:tcPr>
            <w:tcW w:w="1718" w:type="dxa"/>
            <w:shd w:val="clear" w:color="auto" w:fill="auto"/>
            <w:vAlign w:val="center"/>
          </w:tcPr>
          <w:p w14:paraId="0892A43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0920EC05" w14:textId="77777777" w:rsidTr="00AE6384">
        <w:trPr>
          <w:trHeight w:val="284"/>
          <w:jc w:val="center"/>
        </w:trPr>
        <w:tc>
          <w:tcPr>
            <w:tcW w:w="628" w:type="dxa"/>
            <w:shd w:val="clear" w:color="auto" w:fill="auto"/>
            <w:noWrap/>
            <w:vAlign w:val="center"/>
          </w:tcPr>
          <w:p w14:paraId="3F673B7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297</w:t>
            </w:r>
          </w:p>
        </w:tc>
        <w:tc>
          <w:tcPr>
            <w:tcW w:w="4552" w:type="dxa"/>
            <w:shd w:val="clear" w:color="auto" w:fill="auto"/>
            <w:vAlign w:val="center"/>
          </w:tcPr>
          <w:p w14:paraId="7660C341"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温州宏泰建筑设备租赁有限公司</w:t>
            </w:r>
          </w:p>
        </w:tc>
        <w:tc>
          <w:tcPr>
            <w:tcW w:w="2934" w:type="dxa"/>
            <w:shd w:val="clear" w:color="auto" w:fill="auto"/>
            <w:vAlign w:val="center"/>
          </w:tcPr>
          <w:p w14:paraId="792F86F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起重设备安装工程</w:t>
            </w:r>
          </w:p>
        </w:tc>
        <w:tc>
          <w:tcPr>
            <w:tcW w:w="1718" w:type="dxa"/>
            <w:shd w:val="clear" w:color="auto" w:fill="auto"/>
            <w:vAlign w:val="center"/>
          </w:tcPr>
          <w:p w14:paraId="2F591FAD"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5B7FAE11" w14:textId="77777777" w:rsidTr="00AE6384">
        <w:trPr>
          <w:trHeight w:val="284"/>
          <w:jc w:val="center"/>
        </w:trPr>
        <w:tc>
          <w:tcPr>
            <w:tcW w:w="628" w:type="dxa"/>
            <w:shd w:val="clear" w:color="auto" w:fill="auto"/>
            <w:noWrap/>
            <w:vAlign w:val="center"/>
          </w:tcPr>
          <w:p w14:paraId="4F0B29D2"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298</w:t>
            </w:r>
          </w:p>
        </w:tc>
        <w:tc>
          <w:tcPr>
            <w:tcW w:w="4552" w:type="dxa"/>
            <w:shd w:val="clear" w:color="auto" w:fill="auto"/>
            <w:vAlign w:val="center"/>
          </w:tcPr>
          <w:p w14:paraId="7A504B5B"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温州市深蓝建筑设备租赁有限公司</w:t>
            </w:r>
          </w:p>
        </w:tc>
        <w:tc>
          <w:tcPr>
            <w:tcW w:w="2934" w:type="dxa"/>
            <w:shd w:val="clear" w:color="auto" w:fill="auto"/>
            <w:vAlign w:val="center"/>
          </w:tcPr>
          <w:p w14:paraId="7567DBBD"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起重设备安装工程</w:t>
            </w:r>
          </w:p>
        </w:tc>
        <w:tc>
          <w:tcPr>
            <w:tcW w:w="1718" w:type="dxa"/>
            <w:shd w:val="clear" w:color="auto" w:fill="auto"/>
            <w:vAlign w:val="center"/>
          </w:tcPr>
          <w:p w14:paraId="2C65E144"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2CDAE880" w14:textId="77777777" w:rsidTr="00AE6384">
        <w:trPr>
          <w:trHeight w:val="284"/>
          <w:jc w:val="center"/>
        </w:trPr>
        <w:tc>
          <w:tcPr>
            <w:tcW w:w="628" w:type="dxa"/>
            <w:shd w:val="clear" w:color="auto" w:fill="auto"/>
            <w:noWrap/>
            <w:vAlign w:val="center"/>
          </w:tcPr>
          <w:p w14:paraId="4C459D2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299</w:t>
            </w:r>
          </w:p>
        </w:tc>
        <w:tc>
          <w:tcPr>
            <w:tcW w:w="4552" w:type="dxa"/>
            <w:shd w:val="clear" w:color="auto" w:fill="auto"/>
            <w:vAlign w:val="center"/>
          </w:tcPr>
          <w:p w14:paraId="25AA3530"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温州明嘉设备工程有限公司</w:t>
            </w:r>
          </w:p>
        </w:tc>
        <w:tc>
          <w:tcPr>
            <w:tcW w:w="2934" w:type="dxa"/>
            <w:shd w:val="clear" w:color="auto" w:fill="auto"/>
            <w:vAlign w:val="center"/>
          </w:tcPr>
          <w:p w14:paraId="0DC73461"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地基基础工程</w:t>
            </w:r>
          </w:p>
        </w:tc>
        <w:tc>
          <w:tcPr>
            <w:tcW w:w="1718" w:type="dxa"/>
            <w:shd w:val="clear" w:color="auto" w:fill="auto"/>
            <w:vAlign w:val="center"/>
          </w:tcPr>
          <w:p w14:paraId="2E311AB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75CADDC2" w14:textId="77777777" w:rsidTr="00AE6384">
        <w:trPr>
          <w:trHeight w:val="284"/>
          <w:jc w:val="center"/>
        </w:trPr>
        <w:tc>
          <w:tcPr>
            <w:tcW w:w="628" w:type="dxa"/>
            <w:shd w:val="clear" w:color="auto" w:fill="auto"/>
            <w:noWrap/>
            <w:vAlign w:val="center"/>
          </w:tcPr>
          <w:p w14:paraId="6516404D"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300</w:t>
            </w:r>
          </w:p>
        </w:tc>
        <w:tc>
          <w:tcPr>
            <w:tcW w:w="4552" w:type="dxa"/>
            <w:shd w:val="clear" w:color="auto" w:fill="auto"/>
            <w:vAlign w:val="center"/>
          </w:tcPr>
          <w:p w14:paraId="21ADC6F5"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浙江超拓建筑设备有限公司</w:t>
            </w:r>
          </w:p>
        </w:tc>
        <w:tc>
          <w:tcPr>
            <w:tcW w:w="2934" w:type="dxa"/>
            <w:shd w:val="clear" w:color="auto" w:fill="auto"/>
            <w:vAlign w:val="center"/>
          </w:tcPr>
          <w:p w14:paraId="22B6579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起重设备安装工程</w:t>
            </w:r>
          </w:p>
        </w:tc>
        <w:tc>
          <w:tcPr>
            <w:tcW w:w="1718" w:type="dxa"/>
            <w:shd w:val="clear" w:color="auto" w:fill="auto"/>
            <w:vAlign w:val="center"/>
          </w:tcPr>
          <w:p w14:paraId="484AB9E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6769C1B7" w14:textId="77777777" w:rsidTr="00AE6384">
        <w:trPr>
          <w:trHeight w:val="284"/>
          <w:jc w:val="center"/>
        </w:trPr>
        <w:tc>
          <w:tcPr>
            <w:tcW w:w="628" w:type="dxa"/>
            <w:shd w:val="clear" w:color="auto" w:fill="auto"/>
            <w:noWrap/>
            <w:vAlign w:val="center"/>
          </w:tcPr>
          <w:p w14:paraId="02AA4B9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301</w:t>
            </w:r>
          </w:p>
        </w:tc>
        <w:tc>
          <w:tcPr>
            <w:tcW w:w="4552" w:type="dxa"/>
            <w:shd w:val="clear" w:color="auto" w:fill="auto"/>
            <w:vAlign w:val="center"/>
          </w:tcPr>
          <w:p w14:paraId="5A21EFB0"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温州启邦建设有限公司</w:t>
            </w:r>
          </w:p>
        </w:tc>
        <w:tc>
          <w:tcPr>
            <w:tcW w:w="2934" w:type="dxa"/>
            <w:shd w:val="clear" w:color="auto" w:fill="auto"/>
            <w:vAlign w:val="center"/>
          </w:tcPr>
          <w:p w14:paraId="62F5100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起重设备安装工程</w:t>
            </w:r>
          </w:p>
        </w:tc>
        <w:tc>
          <w:tcPr>
            <w:tcW w:w="1718" w:type="dxa"/>
            <w:shd w:val="clear" w:color="auto" w:fill="auto"/>
            <w:vAlign w:val="center"/>
          </w:tcPr>
          <w:p w14:paraId="6E73B167"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15A0F537" w14:textId="77777777" w:rsidTr="00AE6384">
        <w:trPr>
          <w:trHeight w:val="284"/>
          <w:jc w:val="center"/>
        </w:trPr>
        <w:tc>
          <w:tcPr>
            <w:tcW w:w="628" w:type="dxa"/>
            <w:shd w:val="clear" w:color="auto" w:fill="auto"/>
            <w:noWrap/>
            <w:vAlign w:val="center"/>
          </w:tcPr>
          <w:p w14:paraId="5F3968B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302</w:t>
            </w:r>
          </w:p>
        </w:tc>
        <w:tc>
          <w:tcPr>
            <w:tcW w:w="4552" w:type="dxa"/>
            <w:shd w:val="clear" w:color="auto" w:fill="auto"/>
            <w:vAlign w:val="center"/>
          </w:tcPr>
          <w:p w14:paraId="38730926"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浙江隆腾楼宇设备有限公司</w:t>
            </w:r>
          </w:p>
        </w:tc>
        <w:tc>
          <w:tcPr>
            <w:tcW w:w="2934" w:type="dxa"/>
            <w:shd w:val="clear" w:color="auto" w:fill="auto"/>
            <w:vAlign w:val="center"/>
          </w:tcPr>
          <w:p w14:paraId="3032DA6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建筑机电安装工程</w:t>
            </w:r>
          </w:p>
        </w:tc>
        <w:tc>
          <w:tcPr>
            <w:tcW w:w="1718" w:type="dxa"/>
            <w:shd w:val="clear" w:color="auto" w:fill="auto"/>
            <w:vAlign w:val="center"/>
          </w:tcPr>
          <w:p w14:paraId="29F0CACD"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59F405F1" w14:textId="77777777" w:rsidTr="00AE6384">
        <w:trPr>
          <w:trHeight w:val="284"/>
          <w:jc w:val="center"/>
        </w:trPr>
        <w:tc>
          <w:tcPr>
            <w:tcW w:w="628" w:type="dxa"/>
            <w:shd w:val="clear" w:color="auto" w:fill="auto"/>
            <w:noWrap/>
            <w:vAlign w:val="center"/>
          </w:tcPr>
          <w:p w14:paraId="5AEBF12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303</w:t>
            </w:r>
          </w:p>
        </w:tc>
        <w:tc>
          <w:tcPr>
            <w:tcW w:w="4552" w:type="dxa"/>
            <w:shd w:val="clear" w:color="auto" w:fill="auto"/>
            <w:vAlign w:val="center"/>
          </w:tcPr>
          <w:p w14:paraId="28906660"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温州诚博建筑起重设备安装有限公司</w:t>
            </w:r>
          </w:p>
        </w:tc>
        <w:tc>
          <w:tcPr>
            <w:tcW w:w="2934" w:type="dxa"/>
            <w:shd w:val="clear" w:color="auto" w:fill="auto"/>
            <w:vAlign w:val="center"/>
          </w:tcPr>
          <w:p w14:paraId="46B4439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起重设备安装工程</w:t>
            </w:r>
          </w:p>
        </w:tc>
        <w:tc>
          <w:tcPr>
            <w:tcW w:w="1718" w:type="dxa"/>
            <w:shd w:val="clear" w:color="auto" w:fill="auto"/>
            <w:vAlign w:val="center"/>
          </w:tcPr>
          <w:p w14:paraId="0C920C71"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1B2F67F0" w14:textId="77777777" w:rsidTr="00AE6384">
        <w:trPr>
          <w:trHeight w:val="284"/>
          <w:jc w:val="center"/>
        </w:trPr>
        <w:tc>
          <w:tcPr>
            <w:tcW w:w="628" w:type="dxa"/>
            <w:shd w:val="clear" w:color="auto" w:fill="auto"/>
            <w:noWrap/>
            <w:vAlign w:val="center"/>
          </w:tcPr>
          <w:p w14:paraId="0194E5E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304</w:t>
            </w:r>
          </w:p>
        </w:tc>
        <w:tc>
          <w:tcPr>
            <w:tcW w:w="4552" w:type="dxa"/>
            <w:shd w:val="clear" w:color="auto" w:fill="auto"/>
            <w:vAlign w:val="center"/>
          </w:tcPr>
          <w:p w14:paraId="4845030C"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浙江志有建设有限公司</w:t>
            </w:r>
          </w:p>
        </w:tc>
        <w:tc>
          <w:tcPr>
            <w:tcW w:w="2934" w:type="dxa"/>
            <w:shd w:val="clear" w:color="auto" w:fill="auto"/>
            <w:vAlign w:val="center"/>
          </w:tcPr>
          <w:p w14:paraId="1A92B051"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地基基础工程</w:t>
            </w:r>
          </w:p>
        </w:tc>
        <w:tc>
          <w:tcPr>
            <w:tcW w:w="1718" w:type="dxa"/>
            <w:shd w:val="clear" w:color="auto" w:fill="auto"/>
            <w:vAlign w:val="center"/>
          </w:tcPr>
          <w:p w14:paraId="0882C0E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35BB1873" w14:textId="77777777" w:rsidTr="00AE6384">
        <w:trPr>
          <w:trHeight w:val="284"/>
          <w:jc w:val="center"/>
        </w:trPr>
        <w:tc>
          <w:tcPr>
            <w:tcW w:w="628" w:type="dxa"/>
            <w:shd w:val="clear" w:color="auto" w:fill="auto"/>
            <w:noWrap/>
            <w:vAlign w:val="center"/>
          </w:tcPr>
          <w:p w14:paraId="04B32BFF"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305</w:t>
            </w:r>
          </w:p>
        </w:tc>
        <w:tc>
          <w:tcPr>
            <w:tcW w:w="4552" w:type="dxa"/>
            <w:shd w:val="clear" w:color="auto" w:fill="auto"/>
            <w:vAlign w:val="center"/>
          </w:tcPr>
          <w:p w14:paraId="68AB85E3"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浙江正廉建设工程有限公司</w:t>
            </w:r>
          </w:p>
        </w:tc>
        <w:tc>
          <w:tcPr>
            <w:tcW w:w="2934" w:type="dxa"/>
            <w:shd w:val="clear" w:color="auto" w:fill="auto"/>
            <w:vAlign w:val="center"/>
          </w:tcPr>
          <w:p w14:paraId="173C54C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地基基础工程</w:t>
            </w:r>
          </w:p>
        </w:tc>
        <w:tc>
          <w:tcPr>
            <w:tcW w:w="1718" w:type="dxa"/>
            <w:shd w:val="clear" w:color="auto" w:fill="auto"/>
            <w:vAlign w:val="center"/>
          </w:tcPr>
          <w:p w14:paraId="008CD45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0CB2CD88" w14:textId="77777777" w:rsidTr="00AE6384">
        <w:trPr>
          <w:trHeight w:val="284"/>
          <w:jc w:val="center"/>
        </w:trPr>
        <w:tc>
          <w:tcPr>
            <w:tcW w:w="628" w:type="dxa"/>
            <w:shd w:val="clear" w:color="auto" w:fill="auto"/>
            <w:noWrap/>
            <w:vAlign w:val="center"/>
          </w:tcPr>
          <w:p w14:paraId="65A5BD82"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306</w:t>
            </w:r>
          </w:p>
        </w:tc>
        <w:tc>
          <w:tcPr>
            <w:tcW w:w="4552" w:type="dxa"/>
            <w:shd w:val="clear" w:color="auto" w:fill="auto"/>
            <w:vAlign w:val="center"/>
          </w:tcPr>
          <w:p w14:paraId="2263FF57"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浙江正立智链数字科技有限公司</w:t>
            </w:r>
          </w:p>
        </w:tc>
        <w:tc>
          <w:tcPr>
            <w:tcW w:w="2934" w:type="dxa"/>
            <w:shd w:val="clear" w:color="auto" w:fill="auto"/>
            <w:vAlign w:val="center"/>
          </w:tcPr>
          <w:p w14:paraId="714781A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钢结构工程</w:t>
            </w:r>
          </w:p>
        </w:tc>
        <w:tc>
          <w:tcPr>
            <w:tcW w:w="1718" w:type="dxa"/>
            <w:shd w:val="clear" w:color="auto" w:fill="auto"/>
            <w:vAlign w:val="center"/>
          </w:tcPr>
          <w:p w14:paraId="5F459D5C"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7F2CAD7D" w14:textId="77777777" w:rsidTr="00AE6384">
        <w:trPr>
          <w:trHeight w:val="284"/>
          <w:jc w:val="center"/>
        </w:trPr>
        <w:tc>
          <w:tcPr>
            <w:tcW w:w="628" w:type="dxa"/>
            <w:shd w:val="clear" w:color="auto" w:fill="auto"/>
            <w:noWrap/>
            <w:vAlign w:val="center"/>
          </w:tcPr>
          <w:p w14:paraId="42839E97"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307</w:t>
            </w:r>
          </w:p>
        </w:tc>
        <w:tc>
          <w:tcPr>
            <w:tcW w:w="4552" w:type="dxa"/>
            <w:shd w:val="clear" w:color="auto" w:fill="auto"/>
            <w:vAlign w:val="center"/>
          </w:tcPr>
          <w:p w14:paraId="4E67EBEF"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温州华明市政工程有限公司</w:t>
            </w:r>
          </w:p>
        </w:tc>
        <w:tc>
          <w:tcPr>
            <w:tcW w:w="2934" w:type="dxa"/>
            <w:shd w:val="clear" w:color="auto" w:fill="auto"/>
            <w:vAlign w:val="center"/>
          </w:tcPr>
          <w:p w14:paraId="03D30AF1"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城市及道路照明工程</w:t>
            </w:r>
          </w:p>
        </w:tc>
        <w:tc>
          <w:tcPr>
            <w:tcW w:w="1718" w:type="dxa"/>
            <w:shd w:val="clear" w:color="auto" w:fill="auto"/>
            <w:vAlign w:val="center"/>
          </w:tcPr>
          <w:p w14:paraId="52576E3B"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46D8A423" w14:textId="77777777" w:rsidTr="00AE6384">
        <w:trPr>
          <w:trHeight w:val="284"/>
          <w:jc w:val="center"/>
        </w:trPr>
        <w:tc>
          <w:tcPr>
            <w:tcW w:w="628" w:type="dxa"/>
            <w:shd w:val="clear" w:color="auto" w:fill="auto"/>
            <w:noWrap/>
            <w:vAlign w:val="center"/>
          </w:tcPr>
          <w:p w14:paraId="70088F5D"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308</w:t>
            </w:r>
          </w:p>
        </w:tc>
        <w:tc>
          <w:tcPr>
            <w:tcW w:w="4552" w:type="dxa"/>
            <w:shd w:val="clear" w:color="auto" w:fill="auto"/>
            <w:vAlign w:val="center"/>
          </w:tcPr>
          <w:p w14:paraId="1370E5D6"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温州保良建筑装饰工程有限公司</w:t>
            </w:r>
          </w:p>
        </w:tc>
        <w:tc>
          <w:tcPr>
            <w:tcW w:w="2934" w:type="dxa"/>
            <w:shd w:val="clear" w:color="auto" w:fill="auto"/>
            <w:vAlign w:val="center"/>
          </w:tcPr>
          <w:p w14:paraId="6D2E10BD"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钢结构工程</w:t>
            </w:r>
          </w:p>
        </w:tc>
        <w:tc>
          <w:tcPr>
            <w:tcW w:w="1718" w:type="dxa"/>
            <w:shd w:val="clear" w:color="auto" w:fill="auto"/>
            <w:vAlign w:val="center"/>
          </w:tcPr>
          <w:p w14:paraId="1B45263D"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5F84F5FF" w14:textId="77777777" w:rsidTr="00AE6384">
        <w:trPr>
          <w:trHeight w:val="284"/>
          <w:jc w:val="center"/>
        </w:trPr>
        <w:tc>
          <w:tcPr>
            <w:tcW w:w="628" w:type="dxa"/>
            <w:shd w:val="clear" w:color="auto" w:fill="auto"/>
            <w:noWrap/>
            <w:vAlign w:val="center"/>
          </w:tcPr>
          <w:p w14:paraId="001DB27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309</w:t>
            </w:r>
          </w:p>
        </w:tc>
        <w:tc>
          <w:tcPr>
            <w:tcW w:w="4552" w:type="dxa"/>
            <w:shd w:val="clear" w:color="auto" w:fill="auto"/>
            <w:noWrap/>
            <w:vAlign w:val="center"/>
          </w:tcPr>
          <w:p w14:paraId="0E54AB0B"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浙江中赢建设有限公司</w:t>
            </w:r>
          </w:p>
        </w:tc>
        <w:tc>
          <w:tcPr>
            <w:tcW w:w="2934" w:type="dxa"/>
            <w:shd w:val="clear" w:color="auto" w:fill="auto"/>
            <w:noWrap/>
            <w:vAlign w:val="center"/>
          </w:tcPr>
          <w:p w14:paraId="61328BB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钢结构工程</w:t>
            </w:r>
          </w:p>
        </w:tc>
        <w:tc>
          <w:tcPr>
            <w:tcW w:w="1718" w:type="dxa"/>
            <w:shd w:val="clear" w:color="auto" w:fill="auto"/>
            <w:vAlign w:val="center"/>
          </w:tcPr>
          <w:p w14:paraId="6B2758C2"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68035548" w14:textId="77777777" w:rsidTr="00AE6384">
        <w:trPr>
          <w:trHeight w:val="284"/>
          <w:jc w:val="center"/>
        </w:trPr>
        <w:tc>
          <w:tcPr>
            <w:tcW w:w="628" w:type="dxa"/>
            <w:shd w:val="clear" w:color="auto" w:fill="auto"/>
            <w:noWrap/>
            <w:vAlign w:val="center"/>
          </w:tcPr>
          <w:p w14:paraId="0ADE2AA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310</w:t>
            </w:r>
          </w:p>
        </w:tc>
        <w:tc>
          <w:tcPr>
            <w:tcW w:w="4552" w:type="dxa"/>
            <w:shd w:val="clear" w:color="auto" w:fill="auto"/>
            <w:vAlign w:val="center"/>
          </w:tcPr>
          <w:p w14:paraId="08171B8B"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温州富华建筑科技有限公司</w:t>
            </w:r>
          </w:p>
        </w:tc>
        <w:tc>
          <w:tcPr>
            <w:tcW w:w="2934" w:type="dxa"/>
            <w:shd w:val="clear" w:color="auto" w:fill="auto"/>
            <w:vAlign w:val="center"/>
          </w:tcPr>
          <w:p w14:paraId="798852EC"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模板脚手架</w:t>
            </w:r>
          </w:p>
        </w:tc>
        <w:tc>
          <w:tcPr>
            <w:tcW w:w="1718" w:type="dxa"/>
            <w:shd w:val="clear" w:color="auto" w:fill="auto"/>
            <w:vAlign w:val="center"/>
          </w:tcPr>
          <w:p w14:paraId="7DE2271C"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不分等级</w:t>
            </w:r>
          </w:p>
        </w:tc>
      </w:tr>
      <w:tr w:rsidR="0067320B" w:rsidRPr="0067320B" w14:paraId="73C88FE4" w14:textId="77777777" w:rsidTr="00AE6384">
        <w:trPr>
          <w:trHeight w:val="284"/>
          <w:jc w:val="center"/>
        </w:trPr>
        <w:tc>
          <w:tcPr>
            <w:tcW w:w="628" w:type="dxa"/>
            <w:shd w:val="clear" w:color="auto" w:fill="auto"/>
            <w:noWrap/>
            <w:vAlign w:val="center"/>
          </w:tcPr>
          <w:p w14:paraId="62EB8B9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311</w:t>
            </w:r>
          </w:p>
        </w:tc>
        <w:tc>
          <w:tcPr>
            <w:tcW w:w="4552" w:type="dxa"/>
            <w:shd w:val="clear" w:color="auto" w:fill="auto"/>
            <w:vAlign w:val="center"/>
          </w:tcPr>
          <w:p w14:paraId="0156F0EF"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浙江界合工程技术有限公司</w:t>
            </w:r>
          </w:p>
        </w:tc>
        <w:tc>
          <w:tcPr>
            <w:tcW w:w="2934" w:type="dxa"/>
            <w:shd w:val="clear" w:color="auto" w:fill="auto"/>
            <w:vAlign w:val="center"/>
          </w:tcPr>
          <w:p w14:paraId="7F65A277"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特种专业（结构补强）</w:t>
            </w:r>
          </w:p>
        </w:tc>
        <w:tc>
          <w:tcPr>
            <w:tcW w:w="1718" w:type="dxa"/>
            <w:shd w:val="clear" w:color="auto" w:fill="auto"/>
            <w:vAlign w:val="center"/>
          </w:tcPr>
          <w:p w14:paraId="79169E6C"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不分等级</w:t>
            </w:r>
          </w:p>
        </w:tc>
      </w:tr>
      <w:tr w:rsidR="0067320B" w:rsidRPr="0067320B" w14:paraId="6890C813" w14:textId="77777777" w:rsidTr="00AE6384">
        <w:trPr>
          <w:trHeight w:val="284"/>
          <w:jc w:val="center"/>
        </w:trPr>
        <w:tc>
          <w:tcPr>
            <w:tcW w:w="628" w:type="dxa"/>
            <w:shd w:val="clear" w:color="auto" w:fill="auto"/>
            <w:noWrap/>
            <w:vAlign w:val="center"/>
          </w:tcPr>
          <w:p w14:paraId="7045050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312</w:t>
            </w:r>
          </w:p>
        </w:tc>
        <w:tc>
          <w:tcPr>
            <w:tcW w:w="4552" w:type="dxa"/>
            <w:shd w:val="clear" w:color="auto" w:fill="auto"/>
            <w:vAlign w:val="center"/>
          </w:tcPr>
          <w:p w14:paraId="22DDD5DA"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温州大学发展有限公司</w:t>
            </w:r>
          </w:p>
        </w:tc>
        <w:tc>
          <w:tcPr>
            <w:tcW w:w="2934" w:type="dxa"/>
            <w:shd w:val="clear" w:color="auto" w:fill="auto"/>
            <w:vAlign w:val="center"/>
          </w:tcPr>
          <w:p w14:paraId="3361C19F"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特种专业（结构补强）</w:t>
            </w:r>
          </w:p>
        </w:tc>
        <w:tc>
          <w:tcPr>
            <w:tcW w:w="1718" w:type="dxa"/>
            <w:shd w:val="clear" w:color="auto" w:fill="auto"/>
            <w:vAlign w:val="center"/>
          </w:tcPr>
          <w:p w14:paraId="484DB7CB"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不分等级</w:t>
            </w:r>
          </w:p>
        </w:tc>
      </w:tr>
      <w:tr w:rsidR="0067320B" w:rsidRPr="0067320B" w14:paraId="3CB28A84" w14:textId="77777777" w:rsidTr="00AE6384">
        <w:trPr>
          <w:trHeight w:val="284"/>
          <w:jc w:val="center"/>
        </w:trPr>
        <w:tc>
          <w:tcPr>
            <w:tcW w:w="628" w:type="dxa"/>
            <w:shd w:val="clear" w:color="auto" w:fill="auto"/>
            <w:noWrap/>
            <w:vAlign w:val="center"/>
          </w:tcPr>
          <w:p w14:paraId="15587F3C"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313</w:t>
            </w:r>
          </w:p>
        </w:tc>
        <w:tc>
          <w:tcPr>
            <w:tcW w:w="4552" w:type="dxa"/>
            <w:shd w:val="clear" w:color="auto" w:fill="auto"/>
            <w:vAlign w:val="center"/>
          </w:tcPr>
          <w:p w14:paraId="7F15DDB6"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浙江晖海建筑工程有限公司</w:t>
            </w:r>
          </w:p>
        </w:tc>
        <w:tc>
          <w:tcPr>
            <w:tcW w:w="2934" w:type="dxa"/>
            <w:shd w:val="clear" w:color="auto" w:fill="auto"/>
            <w:vAlign w:val="center"/>
          </w:tcPr>
          <w:p w14:paraId="04E782CF"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特种专业（结构补强）</w:t>
            </w:r>
          </w:p>
        </w:tc>
        <w:tc>
          <w:tcPr>
            <w:tcW w:w="1718" w:type="dxa"/>
            <w:shd w:val="clear" w:color="auto" w:fill="auto"/>
            <w:vAlign w:val="center"/>
          </w:tcPr>
          <w:p w14:paraId="4092040F"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不分等级</w:t>
            </w:r>
          </w:p>
        </w:tc>
      </w:tr>
      <w:tr w:rsidR="0067320B" w:rsidRPr="0067320B" w14:paraId="09EF6F21" w14:textId="77777777" w:rsidTr="00AE6384">
        <w:trPr>
          <w:trHeight w:val="284"/>
          <w:jc w:val="center"/>
        </w:trPr>
        <w:tc>
          <w:tcPr>
            <w:tcW w:w="628" w:type="dxa"/>
            <w:shd w:val="clear" w:color="auto" w:fill="auto"/>
            <w:noWrap/>
            <w:vAlign w:val="center"/>
          </w:tcPr>
          <w:p w14:paraId="2878C657"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314</w:t>
            </w:r>
          </w:p>
        </w:tc>
        <w:tc>
          <w:tcPr>
            <w:tcW w:w="4552" w:type="dxa"/>
            <w:shd w:val="clear" w:color="auto" w:fill="auto"/>
            <w:vAlign w:val="center"/>
          </w:tcPr>
          <w:p w14:paraId="3C5DD005"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温州秀健建筑有限公司</w:t>
            </w:r>
          </w:p>
        </w:tc>
        <w:tc>
          <w:tcPr>
            <w:tcW w:w="2934" w:type="dxa"/>
            <w:shd w:val="clear" w:color="auto" w:fill="auto"/>
            <w:vAlign w:val="center"/>
          </w:tcPr>
          <w:p w14:paraId="7602368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模板脚手架</w:t>
            </w:r>
          </w:p>
        </w:tc>
        <w:tc>
          <w:tcPr>
            <w:tcW w:w="1718" w:type="dxa"/>
            <w:shd w:val="clear" w:color="auto" w:fill="auto"/>
            <w:vAlign w:val="center"/>
          </w:tcPr>
          <w:p w14:paraId="4DF34D7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不分等级</w:t>
            </w:r>
          </w:p>
        </w:tc>
      </w:tr>
      <w:tr w:rsidR="0067320B" w:rsidRPr="0067320B" w14:paraId="6E4D24C5" w14:textId="77777777" w:rsidTr="00AE6384">
        <w:trPr>
          <w:trHeight w:val="284"/>
          <w:jc w:val="center"/>
        </w:trPr>
        <w:tc>
          <w:tcPr>
            <w:tcW w:w="628" w:type="dxa"/>
            <w:shd w:val="clear" w:color="auto" w:fill="auto"/>
            <w:noWrap/>
            <w:vAlign w:val="center"/>
          </w:tcPr>
          <w:p w14:paraId="4186EE8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315</w:t>
            </w:r>
          </w:p>
        </w:tc>
        <w:tc>
          <w:tcPr>
            <w:tcW w:w="4552" w:type="dxa"/>
            <w:shd w:val="clear" w:color="auto" w:fill="auto"/>
            <w:vAlign w:val="center"/>
          </w:tcPr>
          <w:p w14:paraId="7078701A"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温州福瑞达建筑工程有限公司</w:t>
            </w:r>
          </w:p>
        </w:tc>
        <w:tc>
          <w:tcPr>
            <w:tcW w:w="2934" w:type="dxa"/>
            <w:shd w:val="clear" w:color="auto" w:fill="auto"/>
            <w:vAlign w:val="center"/>
          </w:tcPr>
          <w:p w14:paraId="577179D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模板脚手架</w:t>
            </w:r>
          </w:p>
        </w:tc>
        <w:tc>
          <w:tcPr>
            <w:tcW w:w="1718" w:type="dxa"/>
            <w:shd w:val="clear" w:color="auto" w:fill="auto"/>
            <w:vAlign w:val="center"/>
          </w:tcPr>
          <w:p w14:paraId="375C62F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不分等级</w:t>
            </w:r>
          </w:p>
        </w:tc>
      </w:tr>
      <w:tr w:rsidR="0067320B" w:rsidRPr="0067320B" w14:paraId="380463C1" w14:textId="77777777" w:rsidTr="00AE6384">
        <w:trPr>
          <w:trHeight w:val="284"/>
          <w:jc w:val="center"/>
        </w:trPr>
        <w:tc>
          <w:tcPr>
            <w:tcW w:w="628" w:type="dxa"/>
            <w:shd w:val="clear" w:color="auto" w:fill="auto"/>
            <w:noWrap/>
            <w:vAlign w:val="center"/>
          </w:tcPr>
          <w:p w14:paraId="20889C9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316</w:t>
            </w:r>
          </w:p>
        </w:tc>
        <w:tc>
          <w:tcPr>
            <w:tcW w:w="4552" w:type="dxa"/>
            <w:shd w:val="clear" w:color="auto" w:fill="auto"/>
            <w:vAlign w:val="center"/>
          </w:tcPr>
          <w:p w14:paraId="33ED2766"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浙江奕龙消防科技有限公司</w:t>
            </w:r>
          </w:p>
        </w:tc>
        <w:tc>
          <w:tcPr>
            <w:tcW w:w="2934" w:type="dxa"/>
            <w:shd w:val="clear" w:color="auto" w:fill="auto"/>
            <w:vAlign w:val="center"/>
          </w:tcPr>
          <w:p w14:paraId="2C0D5144"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建筑装饰装修工程</w:t>
            </w:r>
          </w:p>
        </w:tc>
        <w:tc>
          <w:tcPr>
            <w:tcW w:w="1718" w:type="dxa"/>
            <w:shd w:val="clear" w:color="auto" w:fill="auto"/>
            <w:vAlign w:val="center"/>
          </w:tcPr>
          <w:p w14:paraId="15F3760C"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6352A1BB" w14:textId="77777777" w:rsidTr="00AE6384">
        <w:trPr>
          <w:trHeight w:val="284"/>
          <w:jc w:val="center"/>
        </w:trPr>
        <w:tc>
          <w:tcPr>
            <w:tcW w:w="628" w:type="dxa"/>
            <w:shd w:val="clear" w:color="auto" w:fill="auto"/>
            <w:noWrap/>
            <w:vAlign w:val="center"/>
          </w:tcPr>
          <w:p w14:paraId="1B73C23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317</w:t>
            </w:r>
          </w:p>
        </w:tc>
        <w:tc>
          <w:tcPr>
            <w:tcW w:w="4552" w:type="dxa"/>
            <w:shd w:val="clear" w:color="auto" w:fill="auto"/>
            <w:vAlign w:val="center"/>
          </w:tcPr>
          <w:p w14:paraId="42EDE543"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温州民力建筑劳务有限公司</w:t>
            </w:r>
          </w:p>
        </w:tc>
        <w:tc>
          <w:tcPr>
            <w:tcW w:w="2934" w:type="dxa"/>
            <w:shd w:val="clear" w:color="auto" w:fill="auto"/>
            <w:vAlign w:val="center"/>
          </w:tcPr>
          <w:p w14:paraId="3B8100CD"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模板脚手架</w:t>
            </w:r>
          </w:p>
        </w:tc>
        <w:tc>
          <w:tcPr>
            <w:tcW w:w="1718" w:type="dxa"/>
            <w:shd w:val="clear" w:color="auto" w:fill="auto"/>
            <w:vAlign w:val="center"/>
          </w:tcPr>
          <w:p w14:paraId="5F087A8F"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不分等级</w:t>
            </w:r>
          </w:p>
        </w:tc>
      </w:tr>
      <w:tr w:rsidR="0067320B" w:rsidRPr="0067320B" w14:paraId="33AECAFD" w14:textId="77777777" w:rsidTr="00AE6384">
        <w:trPr>
          <w:trHeight w:val="284"/>
          <w:jc w:val="center"/>
        </w:trPr>
        <w:tc>
          <w:tcPr>
            <w:tcW w:w="628" w:type="dxa"/>
            <w:shd w:val="clear" w:color="auto" w:fill="auto"/>
            <w:noWrap/>
            <w:vAlign w:val="center"/>
          </w:tcPr>
          <w:p w14:paraId="74135E5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318</w:t>
            </w:r>
          </w:p>
        </w:tc>
        <w:tc>
          <w:tcPr>
            <w:tcW w:w="4552" w:type="dxa"/>
            <w:shd w:val="clear" w:color="auto" w:fill="auto"/>
            <w:vAlign w:val="center"/>
          </w:tcPr>
          <w:p w14:paraId="261746E3"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温州宏源建设集团有限公司</w:t>
            </w:r>
          </w:p>
        </w:tc>
        <w:tc>
          <w:tcPr>
            <w:tcW w:w="2934" w:type="dxa"/>
            <w:shd w:val="clear" w:color="auto" w:fill="auto"/>
            <w:vAlign w:val="center"/>
          </w:tcPr>
          <w:p w14:paraId="6607421D"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水利水电工程</w:t>
            </w:r>
          </w:p>
        </w:tc>
        <w:tc>
          <w:tcPr>
            <w:tcW w:w="1718" w:type="dxa"/>
            <w:shd w:val="clear" w:color="auto" w:fill="auto"/>
            <w:vAlign w:val="center"/>
          </w:tcPr>
          <w:p w14:paraId="3F802F9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一级</w:t>
            </w:r>
          </w:p>
        </w:tc>
      </w:tr>
      <w:tr w:rsidR="0067320B" w:rsidRPr="0067320B" w14:paraId="3DC1A443" w14:textId="77777777" w:rsidTr="00AE6384">
        <w:trPr>
          <w:trHeight w:val="284"/>
          <w:jc w:val="center"/>
        </w:trPr>
        <w:tc>
          <w:tcPr>
            <w:tcW w:w="628" w:type="dxa"/>
            <w:shd w:val="clear" w:color="auto" w:fill="auto"/>
            <w:noWrap/>
            <w:vAlign w:val="center"/>
          </w:tcPr>
          <w:p w14:paraId="53AE0D8C"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319</w:t>
            </w:r>
          </w:p>
        </w:tc>
        <w:tc>
          <w:tcPr>
            <w:tcW w:w="4552" w:type="dxa"/>
            <w:shd w:val="clear" w:color="auto" w:fill="auto"/>
            <w:vAlign w:val="center"/>
          </w:tcPr>
          <w:p w14:paraId="574A9231"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浙江富江建设集团有限公司</w:t>
            </w:r>
          </w:p>
        </w:tc>
        <w:tc>
          <w:tcPr>
            <w:tcW w:w="2934" w:type="dxa"/>
            <w:shd w:val="clear" w:color="auto" w:fill="auto"/>
            <w:vAlign w:val="center"/>
          </w:tcPr>
          <w:p w14:paraId="62D755F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水利水电工程</w:t>
            </w:r>
          </w:p>
        </w:tc>
        <w:tc>
          <w:tcPr>
            <w:tcW w:w="1718" w:type="dxa"/>
            <w:shd w:val="clear" w:color="auto" w:fill="auto"/>
            <w:vAlign w:val="center"/>
          </w:tcPr>
          <w:p w14:paraId="7A08C6D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617DC5DE" w14:textId="77777777" w:rsidTr="00AE6384">
        <w:trPr>
          <w:trHeight w:val="284"/>
          <w:jc w:val="center"/>
        </w:trPr>
        <w:tc>
          <w:tcPr>
            <w:tcW w:w="628" w:type="dxa"/>
            <w:shd w:val="clear" w:color="auto" w:fill="auto"/>
            <w:noWrap/>
            <w:vAlign w:val="center"/>
          </w:tcPr>
          <w:p w14:paraId="48C77CF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320</w:t>
            </w:r>
          </w:p>
        </w:tc>
        <w:tc>
          <w:tcPr>
            <w:tcW w:w="4552" w:type="dxa"/>
            <w:shd w:val="clear" w:color="auto" w:fill="auto"/>
            <w:vAlign w:val="center"/>
          </w:tcPr>
          <w:p w14:paraId="2812461C"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浙江睿泰建设有限公司</w:t>
            </w:r>
          </w:p>
        </w:tc>
        <w:tc>
          <w:tcPr>
            <w:tcW w:w="2934" w:type="dxa"/>
            <w:shd w:val="clear" w:color="auto" w:fill="auto"/>
            <w:vAlign w:val="center"/>
          </w:tcPr>
          <w:p w14:paraId="601857F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水利水电工程</w:t>
            </w:r>
          </w:p>
        </w:tc>
        <w:tc>
          <w:tcPr>
            <w:tcW w:w="1718" w:type="dxa"/>
            <w:shd w:val="clear" w:color="auto" w:fill="auto"/>
            <w:vAlign w:val="center"/>
          </w:tcPr>
          <w:p w14:paraId="20F4917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二级</w:t>
            </w:r>
          </w:p>
        </w:tc>
      </w:tr>
      <w:tr w:rsidR="0067320B" w:rsidRPr="0067320B" w14:paraId="284C7191" w14:textId="77777777" w:rsidTr="00AE6384">
        <w:trPr>
          <w:trHeight w:val="284"/>
          <w:jc w:val="center"/>
        </w:trPr>
        <w:tc>
          <w:tcPr>
            <w:tcW w:w="628" w:type="dxa"/>
            <w:shd w:val="clear" w:color="auto" w:fill="auto"/>
            <w:noWrap/>
            <w:vAlign w:val="center"/>
          </w:tcPr>
          <w:p w14:paraId="311CB99B"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321</w:t>
            </w:r>
          </w:p>
        </w:tc>
        <w:tc>
          <w:tcPr>
            <w:tcW w:w="4552" w:type="dxa"/>
            <w:shd w:val="clear" w:color="auto" w:fill="auto"/>
            <w:vAlign w:val="center"/>
          </w:tcPr>
          <w:p w14:paraId="36092EA0"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温州市高陆环境建设有限公司</w:t>
            </w:r>
          </w:p>
        </w:tc>
        <w:tc>
          <w:tcPr>
            <w:tcW w:w="2934" w:type="dxa"/>
            <w:shd w:val="clear" w:color="auto" w:fill="auto"/>
            <w:vAlign w:val="center"/>
          </w:tcPr>
          <w:p w14:paraId="194E764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水利水电工程</w:t>
            </w:r>
          </w:p>
        </w:tc>
        <w:tc>
          <w:tcPr>
            <w:tcW w:w="1718" w:type="dxa"/>
            <w:shd w:val="clear" w:color="auto" w:fill="auto"/>
            <w:vAlign w:val="center"/>
          </w:tcPr>
          <w:p w14:paraId="721B9C6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249E9F94" w14:textId="77777777" w:rsidTr="00AE6384">
        <w:trPr>
          <w:trHeight w:val="284"/>
          <w:jc w:val="center"/>
        </w:trPr>
        <w:tc>
          <w:tcPr>
            <w:tcW w:w="628" w:type="dxa"/>
            <w:shd w:val="clear" w:color="auto" w:fill="auto"/>
            <w:noWrap/>
            <w:vAlign w:val="center"/>
          </w:tcPr>
          <w:p w14:paraId="17AD804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322</w:t>
            </w:r>
          </w:p>
        </w:tc>
        <w:tc>
          <w:tcPr>
            <w:tcW w:w="4552" w:type="dxa"/>
            <w:shd w:val="clear" w:color="auto" w:fill="auto"/>
            <w:vAlign w:val="center"/>
          </w:tcPr>
          <w:p w14:paraId="761DD00B"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温州恒发水利水电工程有限公司</w:t>
            </w:r>
          </w:p>
        </w:tc>
        <w:tc>
          <w:tcPr>
            <w:tcW w:w="2934" w:type="dxa"/>
            <w:shd w:val="clear" w:color="auto" w:fill="auto"/>
            <w:vAlign w:val="center"/>
          </w:tcPr>
          <w:p w14:paraId="70C32A0F"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水利水电工程</w:t>
            </w:r>
          </w:p>
        </w:tc>
        <w:tc>
          <w:tcPr>
            <w:tcW w:w="1718" w:type="dxa"/>
            <w:shd w:val="clear" w:color="auto" w:fill="auto"/>
            <w:vAlign w:val="center"/>
          </w:tcPr>
          <w:p w14:paraId="0A31693B"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4E035BFF" w14:textId="77777777" w:rsidTr="00AE6384">
        <w:trPr>
          <w:trHeight w:val="284"/>
          <w:jc w:val="center"/>
        </w:trPr>
        <w:tc>
          <w:tcPr>
            <w:tcW w:w="628" w:type="dxa"/>
            <w:shd w:val="clear" w:color="auto" w:fill="auto"/>
            <w:noWrap/>
            <w:vAlign w:val="center"/>
          </w:tcPr>
          <w:p w14:paraId="745CAB82"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323</w:t>
            </w:r>
          </w:p>
        </w:tc>
        <w:tc>
          <w:tcPr>
            <w:tcW w:w="4552" w:type="dxa"/>
            <w:shd w:val="clear" w:color="auto" w:fill="auto"/>
            <w:vAlign w:val="center"/>
          </w:tcPr>
          <w:p w14:paraId="222C83A7"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温州市文景市政园林有限公司</w:t>
            </w:r>
          </w:p>
        </w:tc>
        <w:tc>
          <w:tcPr>
            <w:tcW w:w="2934" w:type="dxa"/>
            <w:shd w:val="clear" w:color="auto" w:fill="auto"/>
            <w:vAlign w:val="center"/>
          </w:tcPr>
          <w:p w14:paraId="20C3670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水利水电工程</w:t>
            </w:r>
          </w:p>
        </w:tc>
        <w:tc>
          <w:tcPr>
            <w:tcW w:w="1718" w:type="dxa"/>
            <w:shd w:val="clear" w:color="auto" w:fill="auto"/>
            <w:vAlign w:val="center"/>
          </w:tcPr>
          <w:p w14:paraId="0354245B"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3E728005" w14:textId="77777777" w:rsidTr="00AE6384">
        <w:trPr>
          <w:trHeight w:val="284"/>
          <w:jc w:val="center"/>
        </w:trPr>
        <w:tc>
          <w:tcPr>
            <w:tcW w:w="628" w:type="dxa"/>
            <w:shd w:val="clear" w:color="auto" w:fill="auto"/>
            <w:noWrap/>
            <w:vAlign w:val="center"/>
          </w:tcPr>
          <w:p w14:paraId="71ED3488"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324</w:t>
            </w:r>
          </w:p>
        </w:tc>
        <w:tc>
          <w:tcPr>
            <w:tcW w:w="4552" w:type="dxa"/>
            <w:shd w:val="clear" w:color="auto" w:fill="auto"/>
            <w:vAlign w:val="center"/>
          </w:tcPr>
          <w:p w14:paraId="34052FA8"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温州市瓯海电力实业有限公司</w:t>
            </w:r>
          </w:p>
        </w:tc>
        <w:tc>
          <w:tcPr>
            <w:tcW w:w="2934" w:type="dxa"/>
            <w:shd w:val="clear" w:color="auto" w:fill="auto"/>
            <w:vAlign w:val="center"/>
          </w:tcPr>
          <w:p w14:paraId="4602096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电力工程</w:t>
            </w:r>
          </w:p>
        </w:tc>
        <w:tc>
          <w:tcPr>
            <w:tcW w:w="1718" w:type="dxa"/>
            <w:shd w:val="clear" w:color="auto" w:fill="auto"/>
            <w:vAlign w:val="center"/>
          </w:tcPr>
          <w:p w14:paraId="572EEE22"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631F8E1E" w14:textId="77777777" w:rsidTr="00AE6384">
        <w:trPr>
          <w:trHeight w:val="284"/>
          <w:jc w:val="center"/>
        </w:trPr>
        <w:tc>
          <w:tcPr>
            <w:tcW w:w="628" w:type="dxa"/>
            <w:shd w:val="clear" w:color="auto" w:fill="auto"/>
            <w:noWrap/>
            <w:vAlign w:val="center"/>
          </w:tcPr>
          <w:p w14:paraId="49A6085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325</w:t>
            </w:r>
          </w:p>
        </w:tc>
        <w:tc>
          <w:tcPr>
            <w:tcW w:w="4552" w:type="dxa"/>
            <w:shd w:val="clear" w:color="auto" w:fill="auto"/>
            <w:vAlign w:val="center"/>
          </w:tcPr>
          <w:p w14:paraId="019B1195"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温州泰景电力工程有限公司</w:t>
            </w:r>
          </w:p>
        </w:tc>
        <w:tc>
          <w:tcPr>
            <w:tcW w:w="2934" w:type="dxa"/>
            <w:shd w:val="clear" w:color="auto" w:fill="auto"/>
            <w:vAlign w:val="center"/>
          </w:tcPr>
          <w:p w14:paraId="34FE2D0A"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电力工程</w:t>
            </w:r>
          </w:p>
        </w:tc>
        <w:tc>
          <w:tcPr>
            <w:tcW w:w="1718" w:type="dxa"/>
            <w:shd w:val="clear" w:color="auto" w:fill="auto"/>
            <w:vAlign w:val="center"/>
          </w:tcPr>
          <w:p w14:paraId="16129D0C"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534E6020" w14:textId="77777777" w:rsidTr="00AE6384">
        <w:trPr>
          <w:trHeight w:val="284"/>
          <w:jc w:val="center"/>
        </w:trPr>
        <w:tc>
          <w:tcPr>
            <w:tcW w:w="628" w:type="dxa"/>
            <w:shd w:val="clear" w:color="auto" w:fill="auto"/>
            <w:noWrap/>
            <w:vAlign w:val="center"/>
          </w:tcPr>
          <w:p w14:paraId="4C9BF24C"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326</w:t>
            </w:r>
          </w:p>
        </w:tc>
        <w:tc>
          <w:tcPr>
            <w:tcW w:w="4552" w:type="dxa"/>
            <w:shd w:val="clear" w:color="auto" w:fill="auto"/>
            <w:vAlign w:val="center"/>
          </w:tcPr>
          <w:p w14:paraId="15AB243B"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吉翔电力有限公司</w:t>
            </w:r>
          </w:p>
        </w:tc>
        <w:tc>
          <w:tcPr>
            <w:tcW w:w="2934" w:type="dxa"/>
            <w:shd w:val="clear" w:color="auto" w:fill="auto"/>
            <w:vAlign w:val="center"/>
          </w:tcPr>
          <w:p w14:paraId="61999E02"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电力工程</w:t>
            </w:r>
          </w:p>
        </w:tc>
        <w:tc>
          <w:tcPr>
            <w:tcW w:w="1718" w:type="dxa"/>
            <w:shd w:val="clear" w:color="auto" w:fill="auto"/>
            <w:vAlign w:val="center"/>
          </w:tcPr>
          <w:p w14:paraId="5D4FA3DE"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0612AE88" w14:textId="77777777" w:rsidTr="00AE6384">
        <w:trPr>
          <w:trHeight w:val="284"/>
          <w:jc w:val="center"/>
        </w:trPr>
        <w:tc>
          <w:tcPr>
            <w:tcW w:w="628" w:type="dxa"/>
            <w:shd w:val="clear" w:color="auto" w:fill="auto"/>
            <w:noWrap/>
            <w:vAlign w:val="center"/>
          </w:tcPr>
          <w:p w14:paraId="00CA9BB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327</w:t>
            </w:r>
          </w:p>
        </w:tc>
        <w:tc>
          <w:tcPr>
            <w:tcW w:w="4552" w:type="dxa"/>
            <w:shd w:val="clear" w:color="auto" w:fill="auto"/>
            <w:vAlign w:val="center"/>
          </w:tcPr>
          <w:p w14:paraId="77C4B17D"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浙江康沃电力有限公司</w:t>
            </w:r>
          </w:p>
        </w:tc>
        <w:tc>
          <w:tcPr>
            <w:tcW w:w="2934" w:type="dxa"/>
            <w:shd w:val="clear" w:color="auto" w:fill="auto"/>
            <w:vAlign w:val="center"/>
          </w:tcPr>
          <w:p w14:paraId="4FDA0BD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电力工程</w:t>
            </w:r>
          </w:p>
        </w:tc>
        <w:tc>
          <w:tcPr>
            <w:tcW w:w="1718" w:type="dxa"/>
            <w:shd w:val="clear" w:color="auto" w:fill="auto"/>
            <w:vAlign w:val="center"/>
          </w:tcPr>
          <w:p w14:paraId="7B04E6AF"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565AA780" w14:textId="77777777" w:rsidTr="00AE6384">
        <w:trPr>
          <w:trHeight w:val="284"/>
          <w:jc w:val="center"/>
        </w:trPr>
        <w:tc>
          <w:tcPr>
            <w:tcW w:w="628" w:type="dxa"/>
            <w:shd w:val="clear" w:color="auto" w:fill="auto"/>
            <w:noWrap/>
            <w:vAlign w:val="center"/>
          </w:tcPr>
          <w:p w14:paraId="15BE3AB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328</w:t>
            </w:r>
          </w:p>
        </w:tc>
        <w:tc>
          <w:tcPr>
            <w:tcW w:w="4552" w:type="dxa"/>
            <w:shd w:val="clear" w:color="auto" w:fill="auto"/>
            <w:vAlign w:val="center"/>
          </w:tcPr>
          <w:p w14:paraId="3DDEADB5"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浙江尚瓯电力工程建设有限公司</w:t>
            </w:r>
          </w:p>
        </w:tc>
        <w:tc>
          <w:tcPr>
            <w:tcW w:w="2934" w:type="dxa"/>
            <w:shd w:val="clear" w:color="auto" w:fill="auto"/>
            <w:vAlign w:val="center"/>
          </w:tcPr>
          <w:p w14:paraId="22BAD9F0"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电力工程</w:t>
            </w:r>
          </w:p>
        </w:tc>
        <w:tc>
          <w:tcPr>
            <w:tcW w:w="1718" w:type="dxa"/>
            <w:shd w:val="clear" w:color="auto" w:fill="auto"/>
            <w:vAlign w:val="center"/>
          </w:tcPr>
          <w:p w14:paraId="75479637"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1D6E397E" w14:textId="77777777" w:rsidTr="00AE6384">
        <w:trPr>
          <w:trHeight w:val="284"/>
          <w:jc w:val="center"/>
        </w:trPr>
        <w:tc>
          <w:tcPr>
            <w:tcW w:w="628" w:type="dxa"/>
            <w:shd w:val="clear" w:color="auto" w:fill="auto"/>
            <w:noWrap/>
            <w:vAlign w:val="center"/>
          </w:tcPr>
          <w:p w14:paraId="6ED8CC83"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329</w:t>
            </w:r>
          </w:p>
        </w:tc>
        <w:tc>
          <w:tcPr>
            <w:tcW w:w="4552" w:type="dxa"/>
            <w:shd w:val="clear" w:color="auto" w:fill="auto"/>
            <w:vAlign w:val="center"/>
          </w:tcPr>
          <w:p w14:paraId="0E2AB6D4"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温州润德输变电工程有限公司</w:t>
            </w:r>
          </w:p>
        </w:tc>
        <w:tc>
          <w:tcPr>
            <w:tcW w:w="2934" w:type="dxa"/>
            <w:shd w:val="clear" w:color="auto" w:fill="auto"/>
            <w:vAlign w:val="center"/>
          </w:tcPr>
          <w:p w14:paraId="17B49299"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电力工程</w:t>
            </w:r>
          </w:p>
        </w:tc>
        <w:tc>
          <w:tcPr>
            <w:tcW w:w="1718" w:type="dxa"/>
            <w:shd w:val="clear" w:color="auto" w:fill="auto"/>
            <w:vAlign w:val="center"/>
          </w:tcPr>
          <w:p w14:paraId="0568B82D"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340247BE" w14:textId="77777777" w:rsidTr="00AE6384">
        <w:trPr>
          <w:trHeight w:val="284"/>
          <w:jc w:val="center"/>
        </w:trPr>
        <w:tc>
          <w:tcPr>
            <w:tcW w:w="628" w:type="dxa"/>
            <w:shd w:val="clear" w:color="auto" w:fill="auto"/>
            <w:noWrap/>
            <w:vAlign w:val="center"/>
          </w:tcPr>
          <w:p w14:paraId="28A0518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330</w:t>
            </w:r>
          </w:p>
        </w:tc>
        <w:tc>
          <w:tcPr>
            <w:tcW w:w="4552" w:type="dxa"/>
            <w:shd w:val="clear" w:color="auto" w:fill="auto"/>
            <w:vAlign w:val="center"/>
          </w:tcPr>
          <w:p w14:paraId="29641E61"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温州瓯通建设有限公司</w:t>
            </w:r>
          </w:p>
        </w:tc>
        <w:tc>
          <w:tcPr>
            <w:tcW w:w="2934" w:type="dxa"/>
            <w:shd w:val="clear" w:color="auto" w:fill="auto"/>
            <w:noWrap/>
            <w:vAlign w:val="center"/>
          </w:tcPr>
          <w:p w14:paraId="00EE3886"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电力工程</w:t>
            </w:r>
          </w:p>
        </w:tc>
        <w:tc>
          <w:tcPr>
            <w:tcW w:w="1718" w:type="dxa"/>
            <w:shd w:val="clear" w:color="auto" w:fill="auto"/>
            <w:noWrap/>
            <w:vAlign w:val="center"/>
          </w:tcPr>
          <w:p w14:paraId="4DFB128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67320B" w:rsidRPr="0067320B" w14:paraId="5DA1C77F" w14:textId="77777777" w:rsidTr="00AE6384">
        <w:trPr>
          <w:trHeight w:val="284"/>
          <w:jc w:val="center"/>
        </w:trPr>
        <w:tc>
          <w:tcPr>
            <w:tcW w:w="628" w:type="dxa"/>
            <w:shd w:val="clear" w:color="auto" w:fill="auto"/>
            <w:noWrap/>
            <w:vAlign w:val="center"/>
          </w:tcPr>
          <w:p w14:paraId="568717A4"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331</w:t>
            </w:r>
          </w:p>
        </w:tc>
        <w:tc>
          <w:tcPr>
            <w:tcW w:w="4552" w:type="dxa"/>
            <w:shd w:val="clear" w:color="auto" w:fill="auto"/>
            <w:noWrap/>
            <w:vAlign w:val="center"/>
          </w:tcPr>
          <w:p w14:paraId="17A2E3B2"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浙江江楠高创建设有限公司</w:t>
            </w:r>
          </w:p>
        </w:tc>
        <w:tc>
          <w:tcPr>
            <w:tcW w:w="2934" w:type="dxa"/>
            <w:shd w:val="clear" w:color="auto" w:fill="auto"/>
            <w:noWrap/>
            <w:vAlign w:val="center"/>
          </w:tcPr>
          <w:p w14:paraId="5F05D377"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电力工程</w:t>
            </w:r>
          </w:p>
        </w:tc>
        <w:tc>
          <w:tcPr>
            <w:tcW w:w="1718" w:type="dxa"/>
            <w:shd w:val="clear" w:color="auto" w:fill="auto"/>
            <w:noWrap/>
            <w:vAlign w:val="center"/>
          </w:tcPr>
          <w:p w14:paraId="7D8E7815" w14:textId="77777777" w:rsidR="00757101" w:rsidRPr="0067320B" w:rsidRDefault="00757101" w:rsidP="00AE6384">
            <w:pPr>
              <w:widowControl/>
              <w:jc w:val="center"/>
              <w:rPr>
                <w:rFonts w:ascii="宋体" w:hAnsi="宋体" w:cs="宋体"/>
                <w:kern w:val="0"/>
                <w:sz w:val="22"/>
                <w:szCs w:val="22"/>
              </w:rPr>
            </w:pPr>
            <w:r w:rsidRPr="0067320B">
              <w:rPr>
                <w:rFonts w:ascii="宋体" w:hAnsi="宋体" w:cs="宋体" w:hint="eastAsia"/>
                <w:kern w:val="0"/>
                <w:sz w:val="22"/>
                <w:szCs w:val="22"/>
              </w:rPr>
              <w:t>三级</w:t>
            </w:r>
          </w:p>
        </w:tc>
      </w:tr>
      <w:tr w:rsidR="00757101" w:rsidRPr="0067320B" w14:paraId="22A7C2EB" w14:textId="77777777" w:rsidTr="00AE6384">
        <w:trPr>
          <w:trHeight w:val="284"/>
          <w:jc w:val="center"/>
        </w:trPr>
        <w:tc>
          <w:tcPr>
            <w:tcW w:w="9832" w:type="dxa"/>
            <w:gridSpan w:val="4"/>
            <w:shd w:val="clear" w:color="auto" w:fill="auto"/>
            <w:noWrap/>
            <w:vAlign w:val="center"/>
          </w:tcPr>
          <w:p w14:paraId="226F355F" w14:textId="77777777" w:rsidR="00757101" w:rsidRPr="0067320B" w:rsidRDefault="00757101" w:rsidP="00AE6384">
            <w:pPr>
              <w:widowControl/>
              <w:jc w:val="left"/>
              <w:rPr>
                <w:rFonts w:ascii="宋体" w:hAnsi="宋体" w:cs="宋体"/>
                <w:kern w:val="0"/>
                <w:sz w:val="22"/>
                <w:szCs w:val="22"/>
              </w:rPr>
            </w:pPr>
            <w:r w:rsidRPr="0067320B">
              <w:rPr>
                <w:rFonts w:ascii="宋体" w:hAnsi="宋体" w:cs="宋体" w:hint="eastAsia"/>
                <w:kern w:val="0"/>
                <w:sz w:val="22"/>
                <w:szCs w:val="22"/>
              </w:rPr>
              <w:t>说明：</w:t>
            </w:r>
          </w:p>
          <w:p w14:paraId="1F5F3603" w14:textId="77777777" w:rsidR="00757101" w:rsidRPr="0067320B" w:rsidRDefault="00757101" w:rsidP="00AE6384">
            <w:pPr>
              <w:widowControl/>
              <w:wordWrap w:val="0"/>
              <w:jc w:val="left"/>
              <w:rPr>
                <w:rFonts w:ascii="宋体" w:hAnsi="宋体" w:cs="宋体"/>
                <w:kern w:val="0"/>
                <w:sz w:val="22"/>
                <w:szCs w:val="22"/>
              </w:rPr>
            </w:pPr>
            <w:r w:rsidRPr="0067320B">
              <w:rPr>
                <w:rFonts w:ascii="宋体" w:hAnsi="宋体" w:cs="宋体"/>
                <w:kern w:val="0"/>
                <w:sz w:val="22"/>
                <w:szCs w:val="22"/>
              </w:rPr>
              <w:t>建筑业企业包括建筑施工企业、市政施工企业、钢结构施工企业、装修施工企业等建筑工程企业，该事项需经区住建局进行事前核实确认，需前往瓯海区住建局盖章确认</w:t>
            </w:r>
            <w:r w:rsidRPr="0067320B">
              <w:rPr>
                <w:rFonts w:ascii="宋体" w:hAnsi="宋体" w:cs="宋体" w:hint="eastAsia"/>
                <w:kern w:val="0"/>
                <w:sz w:val="22"/>
                <w:szCs w:val="22"/>
              </w:rPr>
              <w:t>，联系方式</w:t>
            </w:r>
            <w:r w:rsidRPr="0067320B">
              <w:rPr>
                <w:rFonts w:ascii="宋体" w:hAnsi="宋体" w:cs="宋体"/>
                <w:kern w:val="0"/>
                <w:sz w:val="22"/>
                <w:szCs w:val="22"/>
              </w:rPr>
              <w:t>0577-88525994。</w:t>
            </w:r>
          </w:p>
        </w:tc>
      </w:tr>
    </w:tbl>
    <w:p w14:paraId="13CB4B95" w14:textId="77777777" w:rsidR="00757101" w:rsidRPr="0067320B" w:rsidRDefault="00757101" w:rsidP="0058391E">
      <w:pPr>
        <w:spacing w:line="380" w:lineRule="exact"/>
        <w:rPr>
          <w:rFonts w:ascii="宋体" w:hAnsi="宋体" w:cs="hakuyoxingshu7000"/>
          <w:sz w:val="22"/>
          <w:szCs w:val="22"/>
        </w:rPr>
      </w:pPr>
    </w:p>
    <w:p w14:paraId="348A3FBD" w14:textId="77777777" w:rsidR="00F431D5" w:rsidRPr="0067320B" w:rsidRDefault="00000000" w:rsidP="0058391E">
      <w:pPr>
        <w:spacing w:line="380" w:lineRule="exact"/>
        <w:rPr>
          <w:rFonts w:ascii="宋体" w:hAnsi="宋体"/>
          <w:sz w:val="22"/>
          <w:szCs w:val="22"/>
        </w:rPr>
      </w:pPr>
      <w:r w:rsidRPr="0067320B">
        <w:rPr>
          <w:rFonts w:ascii="宋体" w:hAnsi="宋体" w:cs="hakuyoxingshu7000" w:hint="eastAsia"/>
          <w:sz w:val="22"/>
          <w:szCs w:val="22"/>
        </w:rPr>
        <w:br w:type="page"/>
      </w:r>
      <w:r w:rsidRPr="0067320B">
        <w:rPr>
          <w:rFonts w:ascii="宋体" w:hAnsi="宋体" w:hint="eastAsia"/>
          <w:b/>
          <w:sz w:val="22"/>
          <w:szCs w:val="22"/>
        </w:rPr>
        <w:lastRenderedPageBreak/>
        <w:t>附件七</w:t>
      </w:r>
    </w:p>
    <w:p w14:paraId="36BBF6A0" w14:textId="77777777" w:rsidR="00F431D5" w:rsidRPr="0067320B" w:rsidRDefault="00000000">
      <w:pPr>
        <w:spacing w:line="460" w:lineRule="exact"/>
        <w:jc w:val="center"/>
        <w:rPr>
          <w:rFonts w:ascii="宋体" w:hAnsi="宋体"/>
          <w:sz w:val="22"/>
          <w:szCs w:val="22"/>
        </w:rPr>
      </w:pPr>
      <w:r w:rsidRPr="0067320B">
        <w:rPr>
          <w:rFonts w:ascii="宋体" w:hAnsi="宋体" w:hint="eastAsia"/>
          <w:b/>
          <w:bCs/>
          <w:sz w:val="28"/>
          <w:szCs w:val="28"/>
        </w:rPr>
        <w:t>社会责任贡献额指标表</w:t>
      </w:r>
    </w:p>
    <w:p w14:paraId="63F11E1B" w14:textId="77777777" w:rsidR="00F431D5" w:rsidRPr="0067320B" w:rsidRDefault="00000000">
      <w:pPr>
        <w:pStyle w:val="ac"/>
        <w:snapToGrid w:val="0"/>
        <w:spacing w:line="440" w:lineRule="exact"/>
        <w:ind w:firstLineChars="300" w:firstLine="632"/>
        <w:rPr>
          <w:rFonts w:ascii="宋体" w:eastAsia="宋体" w:hAnsi="宋体"/>
          <w:sz w:val="22"/>
          <w:szCs w:val="22"/>
          <w:u w:val="single"/>
        </w:rPr>
      </w:pPr>
      <w:r w:rsidRPr="0067320B">
        <w:rPr>
          <w:rFonts w:ascii="宋体" w:eastAsia="宋体" w:hAnsi="宋体" w:hint="eastAsia"/>
          <w:b/>
        </w:rPr>
        <w:t xml:space="preserve">项目名称：                                 </w:t>
      </w:r>
      <w:r w:rsidRPr="0067320B">
        <w:rPr>
          <w:rFonts w:ascii="宋体" w:eastAsia="宋体" w:hAnsi="宋体"/>
          <w:b/>
        </w:rPr>
        <w:t xml:space="preserve">    </w:t>
      </w:r>
      <w:r w:rsidRPr="0067320B">
        <w:rPr>
          <w:rFonts w:ascii="宋体" w:eastAsia="宋体" w:hAnsi="宋体" w:hint="eastAsia"/>
          <w:b/>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1"/>
        <w:gridCol w:w="3846"/>
        <w:gridCol w:w="2279"/>
      </w:tblGrid>
      <w:tr w:rsidR="0067320B" w:rsidRPr="0067320B" w14:paraId="49398991" w14:textId="77777777">
        <w:trPr>
          <w:trHeight w:val="567"/>
          <w:jc w:val="center"/>
        </w:trPr>
        <w:tc>
          <w:tcPr>
            <w:tcW w:w="3341" w:type="dxa"/>
            <w:vAlign w:val="center"/>
          </w:tcPr>
          <w:p w14:paraId="341CE4AD" w14:textId="77777777" w:rsidR="00F431D5" w:rsidRPr="0067320B" w:rsidRDefault="00000000">
            <w:pPr>
              <w:jc w:val="center"/>
              <w:rPr>
                <w:rFonts w:ascii="宋体" w:hAnsi="宋体"/>
                <w:sz w:val="22"/>
                <w:szCs w:val="22"/>
              </w:rPr>
            </w:pPr>
            <w:r w:rsidRPr="0067320B">
              <w:rPr>
                <w:rFonts w:ascii="宋体" w:hAnsi="宋体" w:hint="eastAsia"/>
                <w:sz w:val="22"/>
                <w:szCs w:val="22"/>
              </w:rPr>
              <w:t>内容</w:t>
            </w:r>
          </w:p>
        </w:tc>
        <w:tc>
          <w:tcPr>
            <w:tcW w:w="3846" w:type="dxa"/>
            <w:vAlign w:val="center"/>
          </w:tcPr>
          <w:p w14:paraId="537D85C8" w14:textId="77777777" w:rsidR="00F431D5" w:rsidRPr="0067320B" w:rsidRDefault="00000000">
            <w:pPr>
              <w:jc w:val="center"/>
              <w:rPr>
                <w:rFonts w:ascii="宋体" w:hAnsi="宋体"/>
                <w:sz w:val="22"/>
                <w:szCs w:val="22"/>
              </w:rPr>
            </w:pPr>
            <w:r w:rsidRPr="0067320B">
              <w:rPr>
                <w:rFonts w:ascii="宋体" w:hAnsi="宋体" w:hint="eastAsia"/>
                <w:sz w:val="22"/>
                <w:szCs w:val="22"/>
              </w:rPr>
              <w:t>情况说明</w:t>
            </w:r>
          </w:p>
        </w:tc>
        <w:tc>
          <w:tcPr>
            <w:tcW w:w="2279" w:type="dxa"/>
            <w:vAlign w:val="center"/>
          </w:tcPr>
          <w:p w14:paraId="118227B2" w14:textId="77777777" w:rsidR="00F431D5" w:rsidRPr="0067320B" w:rsidRDefault="00000000">
            <w:pPr>
              <w:jc w:val="center"/>
              <w:rPr>
                <w:rFonts w:ascii="宋体" w:hAnsi="宋体"/>
                <w:sz w:val="22"/>
                <w:szCs w:val="22"/>
              </w:rPr>
            </w:pPr>
            <w:r w:rsidRPr="0067320B">
              <w:rPr>
                <w:rFonts w:ascii="宋体" w:hAnsi="宋体" w:hint="eastAsia"/>
                <w:sz w:val="22"/>
                <w:szCs w:val="22"/>
              </w:rPr>
              <w:t>备注</w:t>
            </w:r>
          </w:p>
        </w:tc>
      </w:tr>
      <w:tr w:rsidR="0067320B" w:rsidRPr="0067320B" w14:paraId="5A98B857" w14:textId="77777777">
        <w:trPr>
          <w:trHeight w:val="567"/>
          <w:jc w:val="center"/>
        </w:trPr>
        <w:tc>
          <w:tcPr>
            <w:tcW w:w="3341" w:type="dxa"/>
            <w:vAlign w:val="center"/>
          </w:tcPr>
          <w:p w14:paraId="3F5F5877" w14:textId="363FF95B" w:rsidR="00F431D5" w:rsidRPr="0067320B" w:rsidRDefault="00000000">
            <w:pPr>
              <w:rPr>
                <w:rFonts w:ascii="宋体" w:hAnsi="宋体"/>
                <w:sz w:val="22"/>
                <w:szCs w:val="22"/>
              </w:rPr>
            </w:pPr>
            <w:r w:rsidRPr="0067320B">
              <w:rPr>
                <w:rFonts w:ascii="宋体" w:hAnsi="宋体" w:hint="eastAsia"/>
                <w:sz w:val="22"/>
                <w:szCs w:val="22"/>
                <w:lang w:bidi="ar"/>
              </w:rPr>
              <w:t>竞标银行</w:t>
            </w:r>
            <w:r w:rsidRPr="0067320B">
              <w:rPr>
                <w:rFonts w:ascii="宋体" w:hAnsi="宋体" w:hint="eastAsia"/>
                <w:sz w:val="22"/>
                <w:szCs w:val="22"/>
              </w:rPr>
              <w:t>自202</w:t>
            </w:r>
            <w:r w:rsidRPr="0067320B">
              <w:rPr>
                <w:rFonts w:ascii="宋体" w:hAnsi="宋体"/>
                <w:sz w:val="22"/>
                <w:szCs w:val="22"/>
              </w:rPr>
              <w:t>2</w:t>
            </w:r>
            <w:r w:rsidRPr="0067320B">
              <w:rPr>
                <w:rFonts w:ascii="宋体" w:hAnsi="宋体" w:hint="eastAsia"/>
                <w:sz w:val="22"/>
                <w:szCs w:val="22"/>
              </w:rPr>
              <w:t>年1月1日至公告发布之日止</w:t>
            </w:r>
            <w:r w:rsidRPr="0067320B">
              <w:rPr>
                <w:rFonts w:ascii="宋体" w:hAnsi="宋体" w:hint="eastAsia"/>
                <w:sz w:val="22"/>
                <w:szCs w:val="22"/>
                <w:lang w:bidi="ar"/>
              </w:rPr>
              <w:t>在国家相关政策规定范围内，自愿</w:t>
            </w:r>
            <w:r w:rsidR="00C357F1" w:rsidRPr="0067320B">
              <w:rPr>
                <w:rFonts w:ascii="宋体" w:hAnsi="宋体" w:hint="eastAsia"/>
                <w:sz w:val="22"/>
                <w:szCs w:val="22"/>
                <w:lang w:bidi="ar"/>
              </w:rPr>
              <w:t>向指定的瓯海区慈善总会、瓯海区人民教育基金会账户和瓯海区幸福邻里公益基金账户捐赠</w:t>
            </w:r>
          </w:p>
        </w:tc>
        <w:tc>
          <w:tcPr>
            <w:tcW w:w="3846" w:type="dxa"/>
            <w:vAlign w:val="center"/>
          </w:tcPr>
          <w:p w14:paraId="47D1B06F" w14:textId="79157AF4" w:rsidR="00F431D5" w:rsidRPr="0067320B" w:rsidRDefault="00000000">
            <w:pPr>
              <w:widowControl/>
              <w:spacing w:line="276" w:lineRule="auto"/>
              <w:jc w:val="center"/>
              <w:rPr>
                <w:rFonts w:ascii="宋体" w:hAnsi="宋体"/>
                <w:kern w:val="0"/>
                <w:sz w:val="22"/>
                <w:szCs w:val="22"/>
              </w:rPr>
            </w:pPr>
            <w:r w:rsidRPr="0067320B">
              <w:rPr>
                <w:rFonts w:ascii="宋体" w:hAnsi="宋体" w:hint="eastAsia"/>
                <w:sz w:val="22"/>
                <w:szCs w:val="22"/>
                <w:lang w:bidi="ar"/>
              </w:rPr>
              <w:t>向瓯海区慈善总会、瓯海区人民教育基金会账户</w:t>
            </w:r>
            <w:r w:rsidR="00C357F1" w:rsidRPr="0067320B">
              <w:rPr>
                <w:rFonts w:ascii="宋体" w:hAnsi="宋体" w:hint="eastAsia"/>
                <w:sz w:val="22"/>
                <w:szCs w:val="22"/>
                <w:lang w:bidi="ar"/>
              </w:rPr>
              <w:t>和瓯海区幸福邻里公益基金账户</w:t>
            </w:r>
            <w:r w:rsidRPr="0067320B">
              <w:rPr>
                <w:rFonts w:ascii="宋体" w:hAnsi="宋体" w:hint="eastAsia"/>
                <w:sz w:val="22"/>
                <w:szCs w:val="22"/>
                <w:lang w:bidi="ar"/>
              </w:rPr>
              <w:t>总捐赠额：</w:t>
            </w:r>
            <w:r w:rsidRPr="0067320B">
              <w:rPr>
                <w:rFonts w:ascii="宋体" w:hAnsi="宋体" w:hint="eastAsia"/>
                <w:sz w:val="22"/>
                <w:szCs w:val="22"/>
                <w:u w:val="single"/>
                <w:lang w:bidi="ar"/>
              </w:rPr>
              <w:t xml:space="preserve">      万元</w:t>
            </w:r>
          </w:p>
        </w:tc>
        <w:tc>
          <w:tcPr>
            <w:tcW w:w="2279" w:type="dxa"/>
            <w:vAlign w:val="center"/>
          </w:tcPr>
          <w:p w14:paraId="526A7F0B" w14:textId="77777777" w:rsidR="00F431D5" w:rsidRPr="0067320B" w:rsidRDefault="00F431D5">
            <w:pPr>
              <w:jc w:val="center"/>
              <w:rPr>
                <w:rFonts w:ascii="宋体" w:hAnsi="宋体"/>
                <w:b/>
                <w:bCs/>
                <w:sz w:val="22"/>
                <w:szCs w:val="22"/>
              </w:rPr>
            </w:pPr>
          </w:p>
        </w:tc>
      </w:tr>
    </w:tbl>
    <w:p w14:paraId="2FE4B84C" w14:textId="198838C5" w:rsidR="00F431D5" w:rsidRPr="0067320B" w:rsidRDefault="00000000">
      <w:pPr>
        <w:adjustRightInd w:val="0"/>
        <w:snapToGrid w:val="0"/>
        <w:spacing w:line="440" w:lineRule="exact"/>
        <w:ind w:firstLineChars="200" w:firstLine="440"/>
        <w:rPr>
          <w:rFonts w:ascii="宋体" w:hAnsi="宋体"/>
          <w:sz w:val="22"/>
          <w:szCs w:val="22"/>
        </w:rPr>
      </w:pPr>
      <w:r w:rsidRPr="0067320B">
        <w:rPr>
          <w:rFonts w:ascii="宋体" w:hAnsi="宋体" w:hint="eastAsia"/>
          <w:sz w:val="22"/>
          <w:szCs w:val="22"/>
        </w:rPr>
        <w:t>注：</w:t>
      </w:r>
      <w:r w:rsidRPr="0067320B">
        <w:rPr>
          <w:rFonts w:ascii="宋体" w:hAnsi="宋体" w:hint="eastAsia"/>
          <w:sz w:val="22"/>
          <w:szCs w:val="22"/>
          <w:lang w:bidi="ar"/>
        </w:rPr>
        <w:t>须后附竞标银行对指定的瓯海区慈善总会、瓯海区人民教育基金会账户</w:t>
      </w:r>
      <w:r w:rsidR="00C357F1" w:rsidRPr="0067320B">
        <w:rPr>
          <w:rFonts w:ascii="宋体" w:hAnsi="宋体" w:hint="eastAsia"/>
          <w:sz w:val="22"/>
          <w:szCs w:val="22"/>
          <w:lang w:bidi="ar"/>
        </w:rPr>
        <w:t>和瓯海区幸福邻里公益基金账户</w:t>
      </w:r>
      <w:r w:rsidRPr="0067320B">
        <w:rPr>
          <w:rFonts w:ascii="宋体" w:hAnsi="宋体" w:hint="eastAsia"/>
          <w:sz w:val="22"/>
          <w:szCs w:val="22"/>
          <w:lang w:bidi="ar"/>
        </w:rPr>
        <w:t>捐赠</w:t>
      </w:r>
      <w:r w:rsidR="00C357F1" w:rsidRPr="0067320B">
        <w:rPr>
          <w:rFonts w:ascii="宋体" w:hAnsi="宋体" w:hint="eastAsia"/>
          <w:sz w:val="22"/>
          <w:szCs w:val="22"/>
          <w:lang w:bidi="ar"/>
        </w:rPr>
        <w:t>票据</w:t>
      </w:r>
      <w:r w:rsidRPr="0067320B">
        <w:rPr>
          <w:rFonts w:ascii="宋体" w:hAnsi="宋体" w:hint="eastAsia"/>
          <w:sz w:val="22"/>
          <w:szCs w:val="22"/>
          <w:lang w:bidi="ar"/>
        </w:rPr>
        <w:t>，否则不予认可。</w:t>
      </w:r>
    </w:p>
    <w:p w14:paraId="747F1B84" w14:textId="77777777" w:rsidR="00F431D5" w:rsidRPr="0067320B" w:rsidRDefault="00F431D5">
      <w:pPr>
        <w:spacing w:line="380" w:lineRule="exact"/>
        <w:ind w:firstLineChars="300" w:firstLine="660"/>
        <w:rPr>
          <w:rFonts w:ascii="宋体" w:hAnsi="宋体" w:cs="hakuyoxingshu7000"/>
          <w:sz w:val="22"/>
          <w:szCs w:val="22"/>
        </w:rPr>
      </w:pPr>
    </w:p>
    <w:p w14:paraId="4B4F83F9" w14:textId="77777777" w:rsidR="00F431D5" w:rsidRPr="0067320B" w:rsidRDefault="00000000">
      <w:pPr>
        <w:spacing w:line="460" w:lineRule="exact"/>
        <w:ind w:firstLineChars="2200" w:firstLine="4840"/>
        <w:rPr>
          <w:rFonts w:ascii="宋体" w:hAnsi="宋体" w:cs="Courier New"/>
          <w:bCs/>
          <w:sz w:val="22"/>
          <w:szCs w:val="22"/>
        </w:rPr>
      </w:pPr>
      <w:r w:rsidRPr="0067320B">
        <w:rPr>
          <w:rFonts w:ascii="宋体" w:hAnsi="宋体" w:cs="Courier New" w:hint="eastAsia"/>
          <w:bCs/>
          <w:sz w:val="22"/>
          <w:szCs w:val="22"/>
        </w:rPr>
        <w:t>投标人全称（盖章）：</w:t>
      </w:r>
    </w:p>
    <w:p w14:paraId="4486CC63" w14:textId="77777777" w:rsidR="00F431D5" w:rsidRPr="0067320B" w:rsidRDefault="00000000">
      <w:pPr>
        <w:spacing w:line="460" w:lineRule="exact"/>
        <w:ind w:firstLineChars="2200" w:firstLine="4840"/>
        <w:rPr>
          <w:rFonts w:ascii="宋体" w:hAnsi="宋体" w:cs="Courier New"/>
          <w:bCs/>
          <w:sz w:val="22"/>
          <w:szCs w:val="22"/>
        </w:rPr>
      </w:pPr>
      <w:r w:rsidRPr="0067320B">
        <w:rPr>
          <w:rFonts w:ascii="宋体" w:hAnsi="宋体" w:cs="Courier New" w:hint="eastAsia"/>
          <w:bCs/>
          <w:sz w:val="22"/>
          <w:szCs w:val="22"/>
        </w:rPr>
        <w:t>单位负责人或授权代表（签字或盖章）：</w:t>
      </w:r>
    </w:p>
    <w:p w14:paraId="025BBF25" w14:textId="77777777" w:rsidR="00F431D5" w:rsidRPr="0067320B" w:rsidRDefault="00000000">
      <w:pPr>
        <w:spacing w:line="460" w:lineRule="exact"/>
        <w:ind w:firstLineChars="2200" w:firstLine="4840"/>
        <w:rPr>
          <w:rFonts w:ascii="宋体" w:hAnsi="宋体" w:cs="Courier New"/>
          <w:bCs/>
          <w:sz w:val="22"/>
          <w:szCs w:val="22"/>
        </w:rPr>
      </w:pPr>
      <w:r w:rsidRPr="0067320B">
        <w:rPr>
          <w:rFonts w:ascii="宋体" w:hAnsi="宋体" w:cs="Courier New" w:hint="eastAsia"/>
          <w:bCs/>
          <w:sz w:val="22"/>
          <w:szCs w:val="22"/>
        </w:rPr>
        <w:t>日          期：  年  月  日</w:t>
      </w:r>
    </w:p>
    <w:p w14:paraId="14C0A55E" w14:textId="77777777" w:rsidR="00F431D5" w:rsidRPr="0067320B" w:rsidRDefault="00F431D5">
      <w:pPr>
        <w:spacing w:line="460" w:lineRule="exact"/>
        <w:ind w:firstLineChars="2200" w:firstLine="4840"/>
        <w:rPr>
          <w:rFonts w:ascii="宋体" w:hAnsi="宋体" w:cs="Courier New"/>
          <w:bCs/>
          <w:sz w:val="22"/>
          <w:szCs w:val="22"/>
        </w:rPr>
      </w:pPr>
    </w:p>
    <w:p w14:paraId="3D94C019" w14:textId="77777777" w:rsidR="00F431D5" w:rsidRPr="0067320B" w:rsidRDefault="00F431D5">
      <w:pPr>
        <w:spacing w:line="380" w:lineRule="exact"/>
        <w:ind w:firstLineChars="2550" w:firstLine="5610"/>
        <w:rPr>
          <w:rFonts w:ascii="宋体" w:hAnsi="宋体"/>
          <w:sz w:val="22"/>
          <w:szCs w:val="22"/>
        </w:rPr>
      </w:pPr>
    </w:p>
    <w:p w14:paraId="0E9A4B5D" w14:textId="77777777" w:rsidR="00F431D5" w:rsidRPr="0067320B" w:rsidRDefault="00F431D5">
      <w:pPr>
        <w:spacing w:line="380" w:lineRule="exact"/>
        <w:ind w:firstLineChars="2550" w:firstLine="5610"/>
        <w:rPr>
          <w:rFonts w:ascii="宋体" w:hAnsi="宋体"/>
          <w:sz w:val="22"/>
          <w:szCs w:val="22"/>
        </w:rPr>
      </w:pPr>
    </w:p>
    <w:p w14:paraId="3CF5BBF6" w14:textId="21BA8849" w:rsidR="00F431D5" w:rsidRPr="0067320B" w:rsidRDefault="00F431D5" w:rsidP="00757101">
      <w:pPr>
        <w:widowControl/>
        <w:jc w:val="left"/>
        <w:rPr>
          <w:rFonts w:ascii="宋体" w:hAnsi="宋体"/>
          <w:b/>
          <w:sz w:val="22"/>
          <w:szCs w:val="22"/>
        </w:rPr>
      </w:pPr>
    </w:p>
    <w:p w14:paraId="3A38A382" w14:textId="77777777" w:rsidR="00F431D5" w:rsidRPr="0067320B" w:rsidRDefault="00000000">
      <w:pPr>
        <w:pStyle w:val="1"/>
        <w:spacing w:beforeLines="100" w:before="240"/>
        <w:rPr>
          <w:rFonts w:ascii="宋体" w:eastAsia="宋体" w:hAnsi="宋体"/>
          <w:sz w:val="36"/>
          <w:szCs w:val="36"/>
        </w:rPr>
      </w:pPr>
      <w:r w:rsidRPr="0067320B">
        <w:rPr>
          <w:rFonts w:ascii="宋体" w:eastAsia="宋体" w:hAnsi="宋体" w:hint="eastAsia"/>
          <w:sz w:val="28"/>
          <w:szCs w:val="28"/>
        </w:rPr>
        <w:br w:type="page"/>
      </w:r>
      <w:bookmarkStart w:id="205" w:name="_Toc3798382"/>
      <w:bookmarkEnd w:id="194"/>
      <w:bookmarkEnd w:id="195"/>
      <w:bookmarkEnd w:id="196"/>
      <w:bookmarkEnd w:id="197"/>
      <w:bookmarkEnd w:id="198"/>
      <w:bookmarkEnd w:id="199"/>
      <w:bookmarkEnd w:id="200"/>
      <w:bookmarkEnd w:id="201"/>
      <w:bookmarkEnd w:id="202"/>
      <w:bookmarkEnd w:id="203"/>
      <w:r w:rsidRPr="0067320B">
        <w:rPr>
          <w:rFonts w:ascii="宋体" w:eastAsia="宋体" w:hAnsi="宋体" w:hint="eastAsia"/>
          <w:sz w:val="36"/>
          <w:szCs w:val="36"/>
        </w:rPr>
        <w:lastRenderedPageBreak/>
        <w:t>第四部分   招标内容及要求</w:t>
      </w:r>
      <w:bookmarkEnd w:id="205"/>
    </w:p>
    <w:p w14:paraId="29E59595" w14:textId="77777777" w:rsidR="00F431D5" w:rsidRPr="0067320B" w:rsidRDefault="00000000">
      <w:pPr>
        <w:snapToGrid w:val="0"/>
        <w:spacing w:line="440" w:lineRule="exact"/>
        <w:ind w:firstLineChars="200" w:firstLine="440"/>
        <w:rPr>
          <w:rFonts w:ascii="宋体" w:hAnsi="宋体"/>
          <w:bCs/>
          <w:sz w:val="22"/>
          <w:szCs w:val="22"/>
        </w:rPr>
      </w:pPr>
      <w:r w:rsidRPr="0067320B">
        <w:rPr>
          <w:rFonts w:ascii="宋体" w:hAnsi="宋体" w:hint="eastAsia"/>
          <w:bCs/>
          <w:sz w:val="22"/>
          <w:szCs w:val="22"/>
        </w:rPr>
        <w:t>1、招标内容</w:t>
      </w:r>
    </w:p>
    <w:p w14:paraId="67A8496C" w14:textId="4291115F" w:rsidR="00F431D5" w:rsidRPr="0067320B" w:rsidRDefault="00000000">
      <w:pPr>
        <w:snapToGrid w:val="0"/>
        <w:spacing w:line="440" w:lineRule="exact"/>
        <w:ind w:firstLineChars="200" w:firstLine="440"/>
        <w:rPr>
          <w:rFonts w:ascii="宋体" w:hAnsi="宋体"/>
          <w:kern w:val="0"/>
          <w:sz w:val="22"/>
          <w:szCs w:val="22"/>
        </w:rPr>
      </w:pPr>
      <w:r w:rsidRPr="0067320B">
        <w:rPr>
          <w:rFonts w:ascii="宋体" w:hAnsi="宋体" w:cs="宋体" w:hint="eastAsia"/>
          <w:kern w:val="0"/>
          <w:sz w:val="22"/>
          <w:szCs w:val="22"/>
        </w:rPr>
        <w:t>根据《温州市瓯海区区级行政事业单位公款竞争性存放管理办法》（温瓯财〔</w:t>
      </w:r>
      <w:r w:rsidRPr="0067320B">
        <w:rPr>
          <w:rFonts w:ascii="宋体" w:hAnsi="宋体" w:cs="宋体"/>
          <w:kern w:val="0"/>
          <w:sz w:val="22"/>
          <w:szCs w:val="22"/>
        </w:rPr>
        <w:t>2023</w:t>
      </w:r>
      <w:r w:rsidRPr="0067320B">
        <w:rPr>
          <w:rFonts w:ascii="宋体" w:hAnsi="宋体" w:cs="宋体" w:hint="eastAsia"/>
          <w:kern w:val="0"/>
          <w:sz w:val="22"/>
          <w:szCs w:val="22"/>
        </w:rPr>
        <w:t>〕</w:t>
      </w:r>
      <w:r w:rsidRPr="0067320B">
        <w:rPr>
          <w:rFonts w:ascii="宋体" w:hAnsi="宋体" w:cs="宋体"/>
          <w:kern w:val="0"/>
          <w:sz w:val="22"/>
          <w:szCs w:val="22"/>
        </w:rPr>
        <w:t xml:space="preserve">14 </w:t>
      </w:r>
      <w:r w:rsidRPr="0067320B">
        <w:rPr>
          <w:rFonts w:ascii="宋体" w:hAnsi="宋体" w:cs="宋体" w:hint="eastAsia"/>
          <w:kern w:val="0"/>
          <w:sz w:val="22"/>
          <w:szCs w:val="22"/>
        </w:rPr>
        <w:t>号）规定，</w:t>
      </w:r>
      <w:r w:rsidRPr="0067320B">
        <w:rPr>
          <w:rFonts w:ascii="宋体" w:hAnsi="宋体" w:hint="eastAsia"/>
          <w:kern w:val="0"/>
          <w:sz w:val="22"/>
          <w:szCs w:val="22"/>
        </w:rPr>
        <w:t>为加强本单位资金的存款管理，提高“物业两金”（物业维修资金、物业保修资金）的保值增值，组织此次招标。</w:t>
      </w:r>
      <w:r w:rsidRPr="0067320B">
        <w:rPr>
          <w:rFonts w:ascii="宋体" w:hAnsi="宋体"/>
          <w:kern w:val="0"/>
          <w:sz w:val="22"/>
          <w:szCs w:val="22"/>
        </w:rPr>
        <w:t>本期</w:t>
      </w:r>
      <w:r w:rsidRPr="0067320B">
        <w:rPr>
          <w:rFonts w:ascii="宋体" w:hAnsi="宋体" w:hint="eastAsia"/>
          <w:kern w:val="0"/>
          <w:sz w:val="22"/>
          <w:szCs w:val="22"/>
        </w:rPr>
        <w:t>招标</w:t>
      </w:r>
      <w:r w:rsidRPr="0067320B">
        <w:rPr>
          <w:rFonts w:ascii="宋体" w:hAnsi="宋体"/>
          <w:kern w:val="0"/>
          <w:sz w:val="22"/>
          <w:szCs w:val="22"/>
        </w:rPr>
        <w:t>项目内容为银行定期存款，资金规模</w:t>
      </w:r>
      <w:r w:rsidR="00556C74" w:rsidRPr="0067320B">
        <w:rPr>
          <w:rFonts w:ascii="宋体" w:hAnsi="宋体"/>
          <w:kern w:val="0"/>
          <w:sz w:val="22"/>
          <w:szCs w:val="22"/>
        </w:rPr>
        <w:t>35500</w:t>
      </w:r>
      <w:r w:rsidRPr="0067320B">
        <w:rPr>
          <w:rFonts w:ascii="宋体" w:hAnsi="宋体"/>
          <w:kern w:val="0"/>
          <w:sz w:val="22"/>
          <w:szCs w:val="22"/>
        </w:rPr>
        <w:t>万元</w:t>
      </w:r>
      <w:r w:rsidRPr="0067320B">
        <w:rPr>
          <w:rFonts w:ascii="宋体" w:hAnsi="宋体" w:hint="eastAsia"/>
          <w:kern w:val="0"/>
          <w:sz w:val="22"/>
          <w:szCs w:val="22"/>
        </w:rPr>
        <w:t>，定期存款期限3年，招标人将通过竞标选择确定</w:t>
      </w:r>
      <w:r w:rsidR="00556C74" w:rsidRPr="0067320B">
        <w:rPr>
          <w:rFonts w:ascii="宋体" w:hAnsi="宋体"/>
          <w:kern w:val="0"/>
          <w:sz w:val="22"/>
          <w:szCs w:val="22"/>
        </w:rPr>
        <w:t>5</w:t>
      </w:r>
      <w:r w:rsidRPr="0067320B">
        <w:rPr>
          <w:rFonts w:ascii="宋体" w:hAnsi="宋体" w:hint="eastAsia"/>
          <w:kern w:val="0"/>
          <w:sz w:val="22"/>
          <w:szCs w:val="22"/>
        </w:rPr>
        <w:t>家资金存放银行，具体如下：</w:t>
      </w:r>
    </w:p>
    <w:p w14:paraId="3E159B56" w14:textId="7C824AC3" w:rsidR="00F431D5" w:rsidRPr="0067320B" w:rsidRDefault="00000000">
      <w:pPr>
        <w:snapToGrid w:val="0"/>
        <w:spacing w:line="440" w:lineRule="exact"/>
        <w:ind w:firstLineChars="200" w:firstLine="440"/>
        <w:rPr>
          <w:rFonts w:ascii="宋体" w:hAnsi="宋体"/>
          <w:kern w:val="0"/>
          <w:sz w:val="22"/>
          <w:szCs w:val="22"/>
        </w:rPr>
      </w:pPr>
      <w:r w:rsidRPr="0067320B">
        <w:rPr>
          <w:rFonts w:ascii="宋体" w:hAnsi="宋体" w:hint="eastAsia"/>
          <w:kern w:val="0"/>
          <w:sz w:val="22"/>
          <w:szCs w:val="22"/>
        </w:rPr>
        <w:t>标段1：资金总额为</w:t>
      </w:r>
      <w:r w:rsidR="00556C74" w:rsidRPr="0067320B">
        <w:rPr>
          <w:rFonts w:ascii="宋体" w:hAnsi="宋体"/>
          <w:kern w:val="0"/>
          <w:sz w:val="22"/>
          <w:szCs w:val="22"/>
        </w:rPr>
        <w:t>18</w:t>
      </w:r>
      <w:r w:rsidRPr="0067320B">
        <w:rPr>
          <w:rFonts w:ascii="宋体" w:hAnsi="宋体"/>
          <w:kern w:val="0"/>
          <w:sz w:val="22"/>
          <w:szCs w:val="22"/>
        </w:rPr>
        <w:t>000</w:t>
      </w:r>
      <w:r w:rsidRPr="0067320B">
        <w:rPr>
          <w:rFonts w:ascii="宋体" w:hAnsi="宋体" w:hint="eastAsia"/>
          <w:kern w:val="0"/>
          <w:sz w:val="22"/>
          <w:szCs w:val="22"/>
        </w:rPr>
        <w:t>万元人民币；</w:t>
      </w:r>
    </w:p>
    <w:p w14:paraId="5DF509AF" w14:textId="64D7FD30" w:rsidR="00F431D5" w:rsidRPr="0067320B" w:rsidRDefault="00000000">
      <w:pPr>
        <w:snapToGrid w:val="0"/>
        <w:spacing w:line="440" w:lineRule="exact"/>
        <w:ind w:firstLineChars="200" w:firstLine="440"/>
        <w:rPr>
          <w:rFonts w:ascii="宋体" w:hAnsi="宋体"/>
          <w:kern w:val="0"/>
          <w:sz w:val="22"/>
          <w:szCs w:val="22"/>
        </w:rPr>
      </w:pPr>
      <w:r w:rsidRPr="0067320B">
        <w:rPr>
          <w:rFonts w:ascii="宋体" w:hAnsi="宋体" w:hint="eastAsia"/>
          <w:kern w:val="0"/>
          <w:sz w:val="22"/>
          <w:szCs w:val="22"/>
        </w:rPr>
        <w:t>标段2：资金总额为</w:t>
      </w:r>
      <w:r w:rsidR="00556C74" w:rsidRPr="0067320B">
        <w:rPr>
          <w:rFonts w:ascii="宋体" w:hAnsi="宋体"/>
          <w:kern w:val="0"/>
          <w:sz w:val="22"/>
          <w:szCs w:val="22"/>
        </w:rPr>
        <w:t>6</w:t>
      </w:r>
      <w:r w:rsidRPr="0067320B">
        <w:rPr>
          <w:rFonts w:ascii="宋体" w:hAnsi="宋体"/>
          <w:kern w:val="0"/>
          <w:sz w:val="22"/>
          <w:szCs w:val="22"/>
        </w:rPr>
        <w:t>000</w:t>
      </w:r>
      <w:r w:rsidRPr="0067320B">
        <w:rPr>
          <w:rFonts w:ascii="宋体" w:hAnsi="宋体" w:hint="eastAsia"/>
          <w:kern w:val="0"/>
          <w:sz w:val="22"/>
          <w:szCs w:val="22"/>
        </w:rPr>
        <w:t>万元人民币；</w:t>
      </w:r>
    </w:p>
    <w:p w14:paraId="1C815771" w14:textId="56C0FB84" w:rsidR="00F431D5" w:rsidRPr="0067320B" w:rsidRDefault="00000000">
      <w:pPr>
        <w:snapToGrid w:val="0"/>
        <w:spacing w:line="440" w:lineRule="exact"/>
        <w:ind w:firstLineChars="200" w:firstLine="440"/>
        <w:rPr>
          <w:rFonts w:ascii="宋体" w:hAnsi="宋体"/>
          <w:kern w:val="0"/>
          <w:sz w:val="22"/>
          <w:szCs w:val="22"/>
        </w:rPr>
      </w:pPr>
      <w:r w:rsidRPr="0067320B">
        <w:rPr>
          <w:rFonts w:ascii="宋体" w:hAnsi="宋体" w:hint="eastAsia"/>
          <w:kern w:val="0"/>
          <w:sz w:val="22"/>
          <w:szCs w:val="22"/>
        </w:rPr>
        <w:t>标段3：资金总额为</w:t>
      </w:r>
      <w:r w:rsidR="00556C74" w:rsidRPr="0067320B">
        <w:rPr>
          <w:rFonts w:ascii="宋体" w:hAnsi="宋体"/>
          <w:kern w:val="0"/>
          <w:sz w:val="22"/>
          <w:szCs w:val="22"/>
        </w:rPr>
        <w:t>5</w:t>
      </w:r>
      <w:r w:rsidRPr="0067320B">
        <w:rPr>
          <w:rFonts w:ascii="宋体" w:hAnsi="宋体"/>
          <w:kern w:val="0"/>
          <w:sz w:val="22"/>
          <w:szCs w:val="22"/>
        </w:rPr>
        <w:t>000</w:t>
      </w:r>
      <w:r w:rsidRPr="0067320B">
        <w:rPr>
          <w:rFonts w:ascii="宋体" w:hAnsi="宋体" w:hint="eastAsia"/>
          <w:kern w:val="0"/>
          <w:sz w:val="22"/>
          <w:szCs w:val="22"/>
        </w:rPr>
        <w:t>万元人民币；</w:t>
      </w:r>
    </w:p>
    <w:p w14:paraId="29044DDD" w14:textId="2CD08A1D" w:rsidR="00F431D5" w:rsidRPr="0067320B" w:rsidRDefault="00000000">
      <w:pPr>
        <w:snapToGrid w:val="0"/>
        <w:spacing w:line="440" w:lineRule="exact"/>
        <w:ind w:firstLineChars="200" w:firstLine="440"/>
        <w:rPr>
          <w:rFonts w:ascii="宋体" w:hAnsi="宋体"/>
          <w:kern w:val="0"/>
          <w:sz w:val="22"/>
          <w:szCs w:val="22"/>
        </w:rPr>
      </w:pPr>
      <w:r w:rsidRPr="0067320B">
        <w:rPr>
          <w:rFonts w:ascii="宋体" w:hAnsi="宋体" w:hint="eastAsia"/>
          <w:kern w:val="0"/>
          <w:sz w:val="22"/>
          <w:szCs w:val="22"/>
        </w:rPr>
        <w:t>标段4：资金总额为</w:t>
      </w:r>
      <w:r w:rsidR="00556C74" w:rsidRPr="0067320B">
        <w:rPr>
          <w:rFonts w:ascii="宋体" w:hAnsi="宋体"/>
          <w:kern w:val="0"/>
          <w:sz w:val="22"/>
          <w:szCs w:val="22"/>
        </w:rPr>
        <w:t>4</w:t>
      </w:r>
      <w:r w:rsidRPr="0067320B">
        <w:rPr>
          <w:rFonts w:ascii="宋体" w:hAnsi="宋体"/>
          <w:kern w:val="0"/>
          <w:sz w:val="22"/>
          <w:szCs w:val="22"/>
        </w:rPr>
        <w:t>000</w:t>
      </w:r>
      <w:r w:rsidRPr="0067320B">
        <w:rPr>
          <w:rFonts w:ascii="宋体" w:hAnsi="宋体" w:hint="eastAsia"/>
          <w:kern w:val="0"/>
          <w:sz w:val="22"/>
          <w:szCs w:val="22"/>
        </w:rPr>
        <w:t>万元人民币；</w:t>
      </w:r>
    </w:p>
    <w:p w14:paraId="252BD986" w14:textId="42731D2A" w:rsidR="00F431D5" w:rsidRPr="0067320B" w:rsidRDefault="00000000">
      <w:pPr>
        <w:snapToGrid w:val="0"/>
        <w:spacing w:line="440" w:lineRule="exact"/>
        <w:ind w:firstLineChars="200" w:firstLine="440"/>
        <w:rPr>
          <w:rFonts w:ascii="宋体" w:hAnsi="宋体"/>
          <w:kern w:val="0"/>
          <w:sz w:val="22"/>
          <w:szCs w:val="22"/>
        </w:rPr>
      </w:pPr>
      <w:r w:rsidRPr="0067320B">
        <w:rPr>
          <w:rFonts w:ascii="宋体" w:hAnsi="宋体" w:hint="eastAsia"/>
          <w:kern w:val="0"/>
          <w:sz w:val="22"/>
          <w:szCs w:val="22"/>
        </w:rPr>
        <w:t>标段5：资金总额为</w:t>
      </w:r>
      <w:r w:rsidR="00556C74" w:rsidRPr="0067320B">
        <w:rPr>
          <w:rFonts w:ascii="宋体" w:hAnsi="宋体"/>
          <w:kern w:val="0"/>
          <w:sz w:val="22"/>
          <w:szCs w:val="22"/>
        </w:rPr>
        <w:t>25</w:t>
      </w:r>
      <w:r w:rsidRPr="0067320B">
        <w:rPr>
          <w:rFonts w:ascii="宋体" w:hAnsi="宋体"/>
          <w:kern w:val="0"/>
          <w:sz w:val="22"/>
          <w:szCs w:val="22"/>
        </w:rPr>
        <w:t>00</w:t>
      </w:r>
      <w:r w:rsidRPr="0067320B">
        <w:rPr>
          <w:rFonts w:ascii="宋体" w:hAnsi="宋体" w:hint="eastAsia"/>
          <w:kern w:val="0"/>
          <w:sz w:val="22"/>
          <w:szCs w:val="22"/>
        </w:rPr>
        <w:t>万元人民币；</w:t>
      </w:r>
    </w:p>
    <w:p w14:paraId="4C953371" w14:textId="77777777" w:rsidR="00F431D5" w:rsidRPr="0067320B" w:rsidRDefault="00000000">
      <w:pPr>
        <w:snapToGrid w:val="0"/>
        <w:spacing w:line="440" w:lineRule="exact"/>
        <w:ind w:firstLineChars="200" w:firstLine="440"/>
        <w:rPr>
          <w:rFonts w:ascii="宋体" w:hAnsi="宋体"/>
          <w:bCs/>
          <w:sz w:val="22"/>
          <w:szCs w:val="22"/>
        </w:rPr>
      </w:pPr>
      <w:r w:rsidRPr="0067320B">
        <w:rPr>
          <w:rFonts w:ascii="宋体" w:hAnsi="宋体" w:hint="eastAsia"/>
          <w:bCs/>
          <w:sz w:val="22"/>
          <w:szCs w:val="22"/>
        </w:rPr>
        <w:t>存入日期：自协议签定后3</w:t>
      </w:r>
      <w:r w:rsidRPr="0067320B">
        <w:rPr>
          <w:rFonts w:ascii="宋体" w:hAnsi="宋体"/>
          <w:bCs/>
          <w:sz w:val="22"/>
          <w:szCs w:val="22"/>
        </w:rPr>
        <w:t>0</w:t>
      </w:r>
      <w:r w:rsidRPr="0067320B">
        <w:rPr>
          <w:rFonts w:ascii="宋体" w:hAnsi="宋体" w:hint="eastAsia"/>
          <w:bCs/>
          <w:sz w:val="22"/>
          <w:szCs w:val="22"/>
        </w:rPr>
        <w:t>天内一次性存入。</w:t>
      </w:r>
    </w:p>
    <w:p w14:paraId="12E3415B" w14:textId="77777777" w:rsidR="00F431D5" w:rsidRPr="0067320B" w:rsidRDefault="00F431D5">
      <w:pPr>
        <w:snapToGrid w:val="0"/>
        <w:spacing w:line="440" w:lineRule="exact"/>
        <w:ind w:firstLineChars="200" w:firstLine="440"/>
        <w:rPr>
          <w:rFonts w:ascii="宋体" w:hAnsi="宋体"/>
          <w:bCs/>
          <w:sz w:val="22"/>
          <w:szCs w:val="22"/>
        </w:rPr>
      </w:pPr>
    </w:p>
    <w:p w14:paraId="334F0897" w14:textId="77777777" w:rsidR="00F431D5" w:rsidRPr="0067320B" w:rsidRDefault="00000000">
      <w:pPr>
        <w:spacing w:line="440" w:lineRule="exact"/>
        <w:ind w:firstLineChars="200" w:firstLine="442"/>
        <w:jc w:val="left"/>
        <w:rPr>
          <w:rFonts w:ascii="宋体" w:hAnsi="宋体"/>
          <w:b/>
          <w:bCs/>
          <w:sz w:val="22"/>
          <w:szCs w:val="22"/>
        </w:rPr>
      </w:pPr>
      <w:r w:rsidRPr="0067320B">
        <w:rPr>
          <w:rFonts w:ascii="宋体" w:hAnsi="宋体"/>
          <w:b/>
          <w:bCs/>
          <w:sz w:val="22"/>
          <w:szCs w:val="22"/>
        </w:rPr>
        <w:t>2</w:t>
      </w:r>
      <w:r w:rsidRPr="0067320B">
        <w:rPr>
          <w:rFonts w:ascii="宋体" w:hAnsi="宋体" w:hint="eastAsia"/>
          <w:b/>
          <w:bCs/>
          <w:sz w:val="22"/>
          <w:szCs w:val="22"/>
        </w:rPr>
        <w:t>、服务要求</w:t>
      </w:r>
    </w:p>
    <w:p w14:paraId="7A095C19" w14:textId="77777777" w:rsidR="00F431D5" w:rsidRPr="0067320B" w:rsidRDefault="00000000">
      <w:pPr>
        <w:spacing w:line="440" w:lineRule="exact"/>
        <w:ind w:firstLineChars="200" w:firstLine="442"/>
        <w:jc w:val="left"/>
        <w:rPr>
          <w:rFonts w:ascii="宋体" w:hAnsi="宋体"/>
          <w:b/>
          <w:bCs/>
          <w:sz w:val="22"/>
          <w:szCs w:val="22"/>
        </w:rPr>
      </w:pPr>
      <w:r w:rsidRPr="0067320B">
        <w:rPr>
          <w:rFonts w:ascii="宋体" w:hAnsi="宋体"/>
          <w:b/>
          <w:bCs/>
          <w:sz w:val="22"/>
          <w:szCs w:val="22"/>
        </w:rPr>
        <w:t>2.</w:t>
      </w:r>
      <w:r w:rsidRPr="0067320B">
        <w:rPr>
          <w:rFonts w:ascii="宋体" w:hAnsi="宋体" w:hint="eastAsia"/>
          <w:b/>
          <w:bCs/>
          <w:sz w:val="22"/>
          <w:szCs w:val="22"/>
        </w:rPr>
        <w:t>1、投标银行内部管理规范，内控制度健全，具有严格的操作规程、应急方案、财务稳健保障、风险控制方案、保密措施的，并承担因自身问题引发的相关责任的。</w:t>
      </w:r>
    </w:p>
    <w:p w14:paraId="541F23B7" w14:textId="77777777" w:rsidR="00F431D5" w:rsidRPr="0067320B" w:rsidRDefault="00000000">
      <w:pPr>
        <w:spacing w:line="440" w:lineRule="exact"/>
        <w:ind w:firstLineChars="200" w:firstLine="442"/>
        <w:jc w:val="left"/>
        <w:rPr>
          <w:rFonts w:ascii="宋体" w:hAnsi="宋体"/>
          <w:b/>
          <w:bCs/>
          <w:sz w:val="22"/>
          <w:szCs w:val="22"/>
        </w:rPr>
      </w:pPr>
      <w:r w:rsidRPr="0067320B">
        <w:rPr>
          <w:rFonts w:ascii="宋体" w:hAnsi="宋体"/>
          <w:b/>
          <w:bCs/>
          <w:sz w:val="22"/>
          <w:szCs w:val="22"/>
        </w:rPr>
        <w:t>2.</w:t>
      </w:r>
      <w:r w:rsidRPr="0067320B">
        <w:rPr>
          <w:rFonts w:ascii="宋体" w:hAnsi="宋体" w:hint="eastAsia"/>
          <w:b/>
          <w:bCs/>
          <w:sz w:val="22"/>
          <w:szCs w:val="22"/>
        </w:rPr>
        <w:t>2、在业主要求上门办理业务服务，能及时准确与财政、单位对账，并按支付管理要求及时清算资金。</w:t>
      </w:r>
    </w:p>
    <w:p w14:paraId="49AA0E67" w14:textId="77777777" w:rsidR="00F431D5" w:rsidRPr="0067320B" w:rsidRDefault="00000000">
      <w:pPr>
        <w:spacing w:line="440" w:lineRule="exact"/>
        <w:ind w:firstLineChars="200" w:firstLine="442"/>
        <w:jc w:val="left"/>
        <w:rPr>
          <w:rFonts w:ascii="宋体" w:hAnsi="宋体"/>
          <w:b/>
          <w:bCs/>
          <w:sz w:val="22"/>
          <w:szCs w:val="22"/>
        </w:rPr>
      </w:pPr>
      <w:r w:rsidRPr="0067320B">
        <w:rPr>
          <w:rFonts w:ascii="宋体" w:hAnsi="宋体" w:hint="eastAsia"/>
          <w:b/>
          <w:bCs/>
          <w:sz w:val="22"/>
          <w:szCs w:val="22"/>
        </w:rPr>
        <w:t>2</w:t>
      </w:r>
      <w:r w:rsidRPr="0067320B">
        <w:rPr>
          <w:rFonts w:ascii="宋体" w:hAnsi="宋体"/>
          <w:b/>
          <w:bCs/>
          <w:sz w:val="22"/>
          <w:szCs w:val="22"/>
        </w:rPr>
        <w:t>.3</w:t>
      </w:r>
      <w:r w:rsidRPr="0067320B">
        <w:rPr>
          <w:rFonts w:ascii="宋体" w:hAnsi="宋体" w:hint="eastAsia"/>
          <w:b/>
          <w:bCs/>
          <w:sz w:val="22"/>
          <w:szCs w:val="22"/>
        </w:rPr>
        <w:t>、本项目的最终存款银行须为瓯海分支机构（含浙江温州瓯海农村商业银行股份有限公司）。</w:t>
      </w:r>
    </w:p>
    <w:p w14:paraId="1BF766FA" w14:textId="77777777" w:rsidR="00F431D5" w:rsidRPr="0067320B" w:rsidRDefault="00000000">
      <w:pPr>
        <w:snapToGrid w:val="0"/>
        <w:spacing w:line="440" w:lineRule="exact"/>
        <w:ind w:firstLineChars="200" w:firstLine="442"/>
        <w:rPr>
          <w:rFonts w:ascii="宋体" w:hAnsi="宋体"/>
          <w:bCs/>
          <w:sz w:val="22"/>
          <w:szCs w:val="22"/>
        </w:rPr>
      </w:pPr>
      <w:r w:rsidRPr="0067320B">
        <w:rPr>
          <w:rFonts w:ascii="宋体" w:hAnsi="宋体"/>
          <w:b/>
          <w:bCs/>
          <w:sz w:val="22"/>
          <w:szCs w:val="22"/>
        </w:rPr>
        <w:t>2.4</w:t>
      </w:r>
      <w:r w:rsidRPr="0067320B">
        <w:rPr>
          <w:rFonts w:ascii="宋体" w:hAnsi="宋体" w:hint="eastAsia"/>
          <w:bCs/>
          <w:sz w:val="22"/>
          <w:szCs w:val="22"/>
        </w:rPr>
        <w:t>、定期存款存放银行出现以下情形之一的，招标人应及时收回定期存款，并有权拒绝其在以后</w:t>
      </w:r>
      <w:r w:rsidRPr="0067320B">
        <w:rPr>
          <w:rFonts w:ascii="宋体" w:hAnsi="宋体"/>
          <w:bCs/>
          <w:sz w:val="22"/>
          <w:szCs w:val="22"/>
        </w:rPr>
        <w:t xml:space="preserve">2 </w:t>
      </w:r>
      <w:r w:rsidRPr="0067320B">
        <w:rPr>
          <w:rFonts w:ascii="宋体" w:hAnsi="宋体" w:hint="eastAsia"/>
          <w:bCs/>
          <w:sz w:val="22"/>
          <w:szCs w:val="22"/>
        </w:rPr>
        <w:t>年内参与本单位公款竞争性存放：</w:t>
      </w:r>
    </w:p>
    <w:p w14:paraId="7D364B53" w14:textId="77777777" w:rsidR="00F431D5" w:rsidRPr="0067320B" w:rsidRDefault="00000000">
      <w:pPr>
        <w:snapToGrid w:val="0"/>
        <w:spacing w:line="440" w:lineRule="exact"/>
        <w:ind w:firstLineChars="200" w:firstLine="440"/>
        <w:rPr>
          <w:rFonts w:ascii="宋体" w:hAnsi="宋体"/>
          <w:bCs/>
          <w:sz w:val="22"/>
          <w:szCs w:val="22"/>
        </w:rPr>
      </w:pPr>
      <w:r w:rsidRPr="0067320B">
        <w:rPr>
          <w:rFonts w:ascii="宋体" w:hAnsi="宋体"/>
          <w:bCs/>
          <w:sz w:val="22"/>
          <w:szCs w:val="22"/>
        </w:rPr>
        <w:t>1.</w:t>
      </w:r>
      <w:r w:rsidRPr="0067320B">
        <w:rPr>
          <w:rFonts w:ascii="宋体" w:hAnsi="宋体" w:hint="eastAsia"/>
          <w:bCs/>
          <w:sz w:val="22"/>
          <w:szCs w:val="22"/>
        </w:rPr>
        <w:t>出现资金安全事故、重大违法违规或财务状况恶化的；</w:t>
      </w:r>
    </w:p>
    <w:p w14:paraId="26F4AC6F" w14:textId="77777777" w:rsidR="00F431D5" w:rsidRPr="0067320B" w:rsidRDefault="00000000">
      <w:pPr>
        <w:snapToGrid w:val="0"/>
        <w:spacing w:line="440" w:lineRule="exact"/>
        <w:ind w:firstLineChars="200" w:firstLine="440"/>
        <w:rPr>
          <w:rFonts w:ascii="宋体" w:hAnsi="宋体"/>
          <w:bCs/>
          <w:sz w:val="22"/>
          <w:szCs w:val="22"/>
        </w:rPr>
      </w:pPr>
      <w:r w:rsidRPr="0067320B">
        <w:rPr>
          <w:rFonts w:ascii="宋体" w:hAnsi="宋体"/>
          <w:bCs/>
          <w:sz w:val="22"/>
          <w:szCs w:val="22"/>
        </w:rPr>
        <w:t>2.</w:t>
      </w:r>
      <w:r w:rsidRPr="0067320B">
        <w:rPr>
          <w:rFonts w:ascii="宋体" w:hAnsi="宋体" w:hint="eastAsia"/>
          <w:bCs/>
          <w:sz w:val="22"/>
          <w:szCs w:val="22"/>
        </w:rPr>
        <w:t>人民银行综合评价等级降低后低于《温州市瓯海区区级行政事业单位公款竞争性存放管理办法》第十五条规定标准，监管部门认为存在较大运营风险的；</w:t>
      </w:r>
    </w:p>
    <w:p w14:paraId="1387ECC7" w14:textId="77777777" w:rsidR="00F431D5" w:rsidRPr="0067320B" w:rsidRDefault="00000000">
      <w:pPr>
        <w:snapToGrid w:val="0"/>
        <w:spacing w:line="440" w:lineRule="exact"/>
        <w:ind w:firstLineChars="200" w:firstLine="440"/>
        <w:rPr>
          <w:rFonts w:ascii="宋体" w:hAnsi="宋体"/>
          <w:bCs/>
          <w:sz w:val="22"/>
          <w:szCs w:val="22"/>
        </w:rPr>
      </w:pPr>
      <w:r w:rsidRPr="0067320B">
        <w:rPr>
          <w:rFonts w:ascii="宋体" w:hAnsi="宋体"/>
          <w:bCs/>
          <w:sz w:val="22"/>
          <w:szCs w:val="22"/>
        </w:rPr>
        <w:t>3.</w:t>
      </w:r>
      <w:r w:rsidRPr="0067320B">
        <w:rPr>
          <w:rFonts w:ascii="宋体" w:hAnsi="宋体" w:hint="eastAsia"/>
          <w:bCs/>
          <w:sz w:val="22"/>
          <w:szCs w:val="22"/>
        </w:rPr>
        <w:t>进行不正当投标的；</w:t>
      </w:r>
    </w:p>
    <w:p w14:paraId="60934896" w14:textId="77777777" w:rsidR="00F431D5" w:rsidRPr="0067320B" w:rsidRDefault="00000000">
      <w:pPr>
        <w:snapToGrid w:val="0"/>
        <w:spacing w:line="440" w:lineRule="exact"/>
        <w:ind w:firstLineChars="200" w:firstLine="440"/>
        <w:rPr>
          <w:rFonts w:ascii="宋体" w:hAnsi="宋体"/>
          <w:bCs/>
          <w:sz w:val="22"/>
          <w:szCs w:val="22"/>
        </w:rPr>
      </w:pPr>
      <w:r w:rsidRPr="0067320B">
        <w:rPr>
          <w:rFonts w:ascii="宋体" w:hAnsi="宋体"/>
          <w:bCs/>
          <w:sz w:val="22"/>
          <w:szCs w:val="22"/>
        </w:rPr>
        <w:t>4.</w:t>
      </w:r>
      <w:r w:rsidRPr="0067320B">
        <w:rPr>
          <w:rFonts w:ascii="宋体" w:hAnsi="宋体" w:hint="eastAsia"/>
          <w:bCs/>
          <w:sz w:val="22"/>
          <w:szCs w:val="22"/>
        </w:rPr>
        <w:t>没有按照中标协议承诺履行相应的责任和义务的；</w:t>
      </w:r>
    </w:p>
    <w:p w14:paraId="0D548879" w14:textId="77777777" w:rsidR="00F431D5" w:rsidRPr="0067320B" w:rsidRDefault="00000000">
      <w:pPr>
        <w:snapToGrid w:val="0"/>
        <w:spacing w:line="440" w:lineRule="exact"/>
        <w:ind w:firstLineChars="200" w:firstLine="440"/>
        <w:rPr>
          <w:rFonts w:ascii="宋体" w:hAnsi="宋体"/>
          <w:bCs/>
          <w:sz w:val="22"/>
          <w:szCs w:val="22"/>
        </w:rPr>
      </w:pPr>
      <w:r w:rsidRPr="0067320B">
        <w:rPr>
          <w:rFonts w:ascii="宋体" w:hAnsi="宋体"/>
          <w:bCs/>
          <w:sz w:val="22"/>
          <w:szCs w:val="22"/>
        </w:rPr>
        <w:t>5.</w:t>
      </w:r>
      <w:r w:rsidRPr="0067320B">
        <w:rPr>
          <w:rFonts w:ascii="宋体" w:hAnsi="宋体" w:hint="eastAsia"/>
          <w:bCs/>
          <w:sz w:val="22"/>
          <w:szCs w:val="22"/>
        </w:rPr>
        <w:t>不能按规定将到期存款本息足额缴入单位账户的；</w:t>
      </w:r>
    </w:p>
    <w:p w14:paraId="7F044599" w14:textId="77777777" w:rsidR="00F431D5" w:rsidRPr="0067320B" w:rsidRDefault="00000000">
      <w:pPr>
        <w:snapToGrid w:val="0"/>
        <w:spacing w:line="440" w:lineRule="exact"/>
        <w:ind w:firstLineChars="200" w:firstLine="440"/>
        <w:rPr>
          <w:rFonts w:ascii="宋体" w:hAnsi="宋体"/>
          <w:bCs/>
          <w:sz w:val="22"/>
          <w:szCs w:val="22"/>
        </w:rPr>
      </w:pPr>
      <w:r w:rsidRPr="0067320B">
        <w:rPr>
          <w:rFonts w:ascii="宋体" w:hAnsi="宋体"/>
          <w:bCs/>
          <w:sz w:val="22"/>
          <w:szCs w:val="22"/>
        </w:rPr>
        <w:t>6.</w:t>
      </w:r>
      <w:r w:rsidRPr="0067320B">
        <w:rPr>
          <w:rFonts w:ascii="宋体" w:hAnsi="宋体" w:hint="eastAsia"/>
          <w:bCs/>
          <w:sz w:val="22"/>
          <w:szCs w:val="22"/>
        </w:rPr>
        <w:t>存在其他妨害资金安全行为的。</w:t>
      </w:r>
    </w:p>
    <w:p w14:paraId="61EEEEE6" w14:textId="77777777" w:rsidR="00F431D5" w:rsidRPr="0067320B" w:rsidRDefault="00000000">
      <w:pPr>
        <w:pStyle w:val="1"/>
        <w:tabs>
          <w:tab w:val="left" w:pos="5161"/>
        </w:tabs>
        <w:spacing w:beforeLines="100" w:before="240"/>
        <w:rPr>
          <w:rFonts w:ascii="宋体" w:eastAsia="宋体" w:hAnsi="宋体"/>
          <w:sz w:val="36"/>
          <w:szCs w:val="36"/>
        </w:rPr>
      </w:pPr>
      <w:bookmarkStart w:id="206" w:name="_Toc227056860"/>
      <w:bookmarkStart w:id="207" w:name="_Toc223933231"/>
      <w:bookmarkStart w:id="208" w:name="_Toc223717614"/>
      <w:bookmarkStart w:id="209" w:name="_Toc227057043"/>
      <w:bookmarkStart w:id="210" w:name="_Toc227489897"/>
      <w:r w:rsidRPr="0067320B">
        <w:rPr>
          <w:rFonts w:ascii="宋体" w:eastAsia="宋体" w:hAnsi="宋体" w:cs="Arial Unicode MS"/>
          <w:sz w:val="36"/>
          <w:szCs w:val="36"/>
        </w:rPr>
        <w:br w:type="page"/>
      </w:r>
      <w:bookmarkStart w:id="211" w:name="_Toc3798383"/>
      <w:r w:rsidRPr="0067320B">
        <w:rPr>
          <w:rFonts w:ascii="宋体" w:eastAsia="宋体" w:hAnsi="宋体" w:cs="Arial Unicode MS" w:hint="eastAsia"/>
          <w:sz w:val="36"/>
          <w:szCs w:val="36"/>
        </w:rPr>
        <w:lastRenderedPageBreak/>
        <w:t xml:space="preserve">第五部分   </w:t>
      </w:r>
      <w:bookmarkEnd w:id="206"/>
      <w:bookmarkEnd w:id="207"/>
      <w:bookmarkEnd w:id="208"/>
      <w:bookmarkEnd w:id="209"/>
      <w:bookmarkEnd w:id="210"/>
      <w:r w:rsidRPr="0067320B">
        <w:rPr>
          <w:rFonts w:ascii="宋体" w:eastAsia="宋体" w:hAnsi="宋体" w:hint="eastAsia"/>
          <w:sz w:val="36"/>
          <w:szCs w:val="36"/>
        </w:rPr>
        <w:t>评标原则及方法</w:t>
      </w:r>
      <w:bookmarkEnd w:id="211"/>
    </w:p>
    <w:p w14:paraId="264FD22F" w14:textId="77777777" w:rsidR="00F431D5" w:rsidRPr="0067320B" w:rsidRDefault="00000000">
      <w:pPr>
        <w:pStyle w:val="a9"/>
        <w:spacing w:after="0" w:line="360" w:lineRule="auto"/>
        <w:rPr>
          <w:rFonts w:ascii="宋体" w:eastAsia="宋体" w:hAnsi="宋体"/>
          <w:b/>
          <w:sz w:val="22"/>
          <w:szCs w:val="22"/>
        </w:rPr>
      </w:pPr>
      <w:bookmarkStart w:id="212" w:name="_Toc221356898"/>
      <w:bookmarkStart w:id="213" w:name="_Toc221356961"/>
      <w:r w:rsidRPr="0067320B">
        <w:rPr>
          <w:rFonts w:ascii="宋体" w:eastAsia="宋体" w:hAnsi="宋体" w:hint="eastAsia"/>
          <w:b/>
          <w:sz w:val="22"/>
          <w:szCs w:val="22"/>
        </w:rPr>
        <w:t>一. 总  则</w:t>
      </w:r>
      <w:bookmarkEnd w:id="212"/>
      <w:bookmarkEnd w:id="213"/>
    </w:p>
    <w:p w14:paraId="5F3F2CBD" w14:textId="77777777" w:rsidR="00F431D5" w:rsidRPr="0067320B" w:rsidRDefault="00000000">
      <w:pPr>
        <w:spacing w:line="360" w:lineRule="auto"/>
        <w:ind w:leftChars="209" w:left="439"/>
        <w:rPr>
          <w:rFonts w:ascii="宋体" w:hAnsi="宋体"/>
          <w:sz w:val="22"/>
          <w:szCs w:val="22"/>
        </w:rPr>
      </w:pPr>
      <w:r w:rsidRPr="0067320B">
        <w:rPr>
          <w:rFonts w:ascii="宋体" w:hAnsi="宋体" w:hint="eastAsia"/>
          <w:sz w:val="22"/>
          <w:szCs w:val="22"/>
        </w:rPr>
        <w:t>评标工作遵循公平、公正、科学、择优原则和诚实、信誉、效率的服务原则，本着科学、严谨的态度，认真进行评标，最大限度的保护当事人权益，严格按照招标文件要求，对投标文件进行综合评定，编写评标报告。对非中标单位，评标委员会不作任何落标解释。投标人不得以任何方式干扰招投标工作的进行，一经发现其投标文件将被拒绝。</w:t>
      </w:r>
    </w:p>
    <w:p w14:paraId="15A43C6F" w14:textId="77777777" w:rsidR="00F431D5" w:rsidRPr="0067320B" w:rsidRDefault="00000000">
      <w:pPr>
        <w:pStyle w:val="a9"/>
        <w:spacing w:after="0" w:line="360" w:lineRule="auto"/>
        <w:rPr>
          <w:rFonts w:ascii="宋体" w:eastAsia="宋体" w:hAnsi="宋体"/>
          <w:b/>
          <w:sz w:val="22"/>
          <w:szCs w:val="22"/>
        </w:rPr>
      </w:pPr>
      <w:bookmarkStart w:id="214" w:name="_Toc221356899"/>
      <w:bookmarkStart w:id="215" w:name="_Toc221356962"/>
      <w:r w:rsidRPr="0067320B">
        <w:rPr>
          <w:rFonts w:ascii="宋体" w:eastAsia="宋体" w:hAnsi="宋体" w:hint="eastAsia"/>
          <w:b/>
          <w:sz w:val="22"/>
          <w:szCs w:val="22"/>
        </w:rPr>
        <w:t>二、评标组织</w:t>
      </w:r>
      <w:bookmarkEnd w:id="214"/>
      <w:bookmarkEnd w:id="215"/>
    </w:p>
    <w:p w14:paraId="58AF25C5" w14:textId="77777777" w:rsidR="00F431D5" w:rsidRPr="0067320B" w:rsidRDefault="00000000">
      <w:pPr>
        <w:spacing w:line="360" w:lineRule="auto"/>
        <w:ind w:leftChars="209" w:left="439"/>
        <w:rPr>
          <w:rFonts w:ascii="宋体" w:hAnsi="宋体"/>
          <w:sz w:val="22"/>
          <w:szCs w:val="22"/>
        </w:rPr>
      </w:pPr>
      <w:r w:rsidRPr="0067320B">
        <w:rPr>
          <w:rFonts w:ascii="宋体" w:hAnsi="宋体" w:hint="eastAsia"/>
          <w:sz w:val="22"/>
          <w:szCs w:val="22"/>
        </w:rPr>
        <w:t>评标工作由招标人依法组建的评标委员会负责，评标全过程由有关部门指导监督。</w:t>
      </w:r>
    </w:p>
    <w:p w14:paraId="5248E04A" w14:textId="77777777" w:rsidR="00F431D5" w:rsidRPr="0067320B" w:rsidRDefault="00000000">
      <w:pPr>
        <w:pStyle w:val="a9"/>
        <w:spacing w:after="0" w:line="360" w:lineRule="auto"/>
        <w:rPr>
          <w:rFonts w:ascii="宋体" w:eastAsia="宋体" w:hAnsi="宋体"/>
          <w:b/>
          <w:sz w:val="22"/>
          <w:szCs w:val="22"/>
        </w:rPr>
      </w:pPr>
      <w:bookmarkStart w:id="216" w:name="_Toc221356901"/>
      <w:bookmarkStart w:id="217" w:name="_Toc221356964"/>
      <w:bookmarkStart w:id="218" w:name="_Toc221356902"/>
      <w:bookmarkStart w:id="219" w:name="_Toc221356965"/>
      <w:r w:rsidRPr="0067320B">
        <w:rPr>
          <w:rFonts w:ascii="宋体" w:eastAsia="宋体" w:hAnsi="宋体"/>
          <w:b/>
          <w:sz w:val="22"/>
          <w:szCs w:val="22"/>
        </w:rPr>
        <w:t>三、评标程序</w:t>
      </w:r>
    </w:p>
    <w:p w14:paraId="50D15C09" w14:textId="77777777" w:rsidR="00F431D5" w:rsidRPr="0067320B" w:rsidRDefault="00000000">
      <w:pPr>
        <w:spacing w:line="360" w:lineRule="auto"/>
        <w:ind w:leftChars="209" w:left="439"/>
        <w:rPr>
          <w:rFonts w:ascii="宋体" w:hAnsi="宋体"/>
          <w:sz w:val="22"/>
          <w:szCs w:val="22"/>
        </w:rPr>
      </w:pPr>
      <w:r w:rsidRPr="0067320B">
        <w:rPr>
          <w:rFonts w:ascii="宋体" w:hAnsi="宋体" w:hint="eastAsia"/>
          <w:sz w:val="22"/>
          <w:szCs w:val="22"/>
        </w:rPr>
        <w:t>本次评标，程序如下：</w:t>
      </w:r>
    </w:p>
    <w:p w14:paraId="0AC4A75B" w14:textId="77777777" w:rsidR="00F431D5" w:rsidRPr="0067320B" w:rsidRDefault="00000000">
      <w:pPr>
        <w:spacing w:line="360" w:lineRule="auto"/>
        <w:ind w:leftChars="209" w:left="439"/>
        <w:rPr>
          <w:rFonts w:ascii="宋体" w:hAnsi="宋体"/>
          <w:sz w:val="22"/>
          <w:szCs w:val="22"/>
        </w:rPr>
      </w:pPr>
      <w:r w:rsidRPr="0067320B">
        <w:rPr>
          <w:rFonts w:ascii="宋体" w:hAnsi="宋体" w:hint="eastAsia"/>
          <w:sz w:val="22"/>
          <w:szCs w:val="22"/>
        </w:rPr>
        <w:t>第一步：评标委员会根据评审原则和评审办法，对各投标人的投标资格进行审查。</w:t>
      </w:r>
    </w:p>
    <w:p w14:paraId="3554F89E" w14:textId="77777777" w:rsidR="00F431D5" w:rsidRPr="0067320B" w:rsidRDefault="00000000">
      <w:pPr>
        <w:spacing w:line="360" w:lineRule="auto"/>
        <w:ind w:leftChars="209" w:left="439"/>
        <w:rPr>
          <w:rFonts w:ascii="宋体" w:hAnsi="宋体"/>
          <w:sz w:val="22"/>
          <w:szCs w:val="22"/>
        </w:rPr>
      </w:pPr>
      <w:r w:rsidRPr="0067320B">
        <w:rPr>
          <w:rFonts w:ascii="宋体" w:hAnsi="宋体" w:hint="eastAsia"/>
          <w:sz w:val="22"/>
          <w:szCs w:val="22"/>
        </w:rPr>
        <w:t>第二步：评标委员会采用综合评分法对合格投标人的投标文件进行详细评审及综合评分。</w:t>
      </w:r>
    </w:p>
    <w:p w14:paraId="17D2A5D5" w14:textId="77777777" w:rsidR="00F431D5" w:rsidRPr="0067320B" w:rsidRDefault="00000000">
      <w:pPr>
        <w:spacing w:line="360" w:lineRule="auto"/>
        <w:ind w:leftChars="209" w:left="439"/>
        <w:rPr>
          <w:rFonts w:ascii="宋体" w:hAnsi="宋体"/>
          <w:sz w:val="22"/>
          <w:szCs w:val="22"/>
        </w:rPr>
      </w:pPr>
      <w:r w:rsidRPr="0067320B">
        <w:rPr>
          <w:rFonts w:ascii="宋体" w:hAnsi="宋体" w:hint="eastAsia"/>
          <w:sz w:val="22"/>
          <w:szCs w:val="22"/>
        </w:rPr>
        <w:t>第三步：评标委员会根据综合评审结果，提交评标报告。</w:t>
      </w:r>
    </w:p>
    <w:p w14:paraId="0730AD75" w14:textId="77777777" w:rsidR="00F431D5" w:rsidRPr="0067320B" w:rsidRDefault="00000000">
      <w:pPr>
        <w:pStyle w:val="a9"/>
        <w:spacing w:after="0" w:line="360" w:lineRule="auto"/>
        <w:rPr>
          <w:rFonts w:ascii="宋体" w:eastAsia="宋体" w:hAnsi="宋体"/>
          <w:b/>
          <w:sz w:val="22"/>
          <w:szCs w:val="22"/>
        </w:rPr>
      </w:pPr>
      <w:r w:rsidRPr="0067320B">
        <w:rPr>
          <w:rFonts w:ascii="宋体" w:eastAsia="宋体" w:hAnsi="宋体" w:hint="eastAsia"/>
          <w:b/>
          <w:sz w:val="22"/>
          <w:szCs w:val="22"/>
        </w:rPr>
        <w:t>四、评标办法</w:t>
      </w:r>
      <w:bookmarkEnd w:id="216"/>
      <w:bookmarkEnd w:id="217"/>
    </w:p>
    <w:p w14:paraId="717B0325" w14:textId="353E0E90" w:rsidR="00F431D5" w:rsidRPr="0067320B" w:rsidRDefault="00000000">
      <w:pPr>
        <w:spacing w:line="360" w:lineRule="auto"/>
        <w:ind w:leftChars="209" w:left="439"/>
        <w:rPr>
          <w:rFonts w:ascii="宋体" w:hAnsi="宋体"/>
          <w:b/>
          <w:bCs/>
          <w:sz w:val="22"/>
          <w:szCs w:val="22"/>
        </w:rPr>
      </w:pPr>
      <w:r w:rsidRPr="0067320B">
        <w:rPr>
          <w:rFonts w:ascii="宋体" w:hAnsi="宋体" w:hint="eastAsia"/>
          <w:bCs/>
          <w:sz w:val="22"/>
          <w:szCs w:val="22"/>
        </w:rPr>
        <w:t>1、本项目采用综合评分法，即投标人最大限度地满足招标文件实质性要求的基础上，按照招标文件的各项因素进行综合评审后，按综合得分由高到低排列中标顺序单位，综合得分前</w:t>
      </w:r>
      <w:r w:rsidR="00951946" w:rsidRPr="0067320B">
        <w:rPr>
          <w:rFonts w:ascii="宋体" w:hAnsi="宋体"/>
          <w:bCs/>
          <w:sz w:val="22"/>
          <w:szCs w:val="22"/>
        </w:rPr>
        <w:t>5</w:t>
      </w:r>
      <w:r w:rsidRPr="0067320B">
        <w:rPr>
          <w:rFonts w:ascii="宋体" w:hAnsi="宋体" w:hint="eastAsia"/>
          <w:bCs/>
          <w:sz w:val="22"/>
          <w:szCs w:val="22"/>
        </w:rPr>
        <w:t>名分别确定为标段1、标段2、标段3、标段4、标段5的中标人</w:t>
      </w:r>
      <w:r w:rsidRPr="0067320B">
        <w:rPr>
          <w:rFonts w:ascii="宋体" w:hAnsi="宋体" w:hint="eastAsia"/>
          <w:b/>
          <w:bCs/>
          <w:sz w:val="22"/>
          <w:szCs w:val="22"/>
        </w:rPr>
        <w:t>（投标人综合得分相同时，以资金收益利率指标得分高的优先，若资金收益利率指标得分也相同的，则平分中标金额）。</w:t>
      </w:r>
    </w:p>
    <w:p w14:paraId="173491A3" w14:textId="07A2A59D" w:rsidR="00F431D5" w:rsidRPr="0067320B" w:rsidRDefault="00000000">
      <w:pPr>
        <w:spacing w:line="360" w:lineRule="auto"/>
        <w:ind w:leftChars="209" w:left="439"/>
        <w:rPr>
          <w:rFonts w:ascii="宋体" w:hAnsi="宋体"/>
          <w:bCs/>
          <w:sz w:val="22"/>
          <w:szCs w:val="22"/>
        </w:rPr>
      </w:pPr>
      <w:r w:rsidRPr="0067320B">
        <w:rPr>
          <w:rFonts w:ascii="宋体" w:hAnsi="宋体"/>
          <w:bCs/>
          <w:sz w:val="22"/>
          <w:szCs w:val="22"/>
        </w:rPr>
        <w:t>2</w:t>
      </w:r>
      <w:r w:rsidRPr="0067320B">
        <w:rPr>
          <w:rFonts w:ascii="宋体" w:hAnsi="宋体" w:hint="eastAsia"/>
          <w:bCs/>
          <w:sz w:val="22"/>
          <w:szCs w:val="22"/>
        </w:rPr>
        <w:t>、若有效投标人</w:t>
      </w:r>
      <w:r w:rsidRPr="0067320B">
        <w:rPr>
          <w:rFonts w:ascii="宋体" w:hAnsi="宋体" w:hint="eastAsia"/>
          <w:b/>
          <w:bCs/>
          <w:sz w:val="22"/>
          <w:szCs w:val="22"/>
        </w:rPr>
        <w:t>少于等于</w:t>
      </w:r>
      <w:r w:rsidR="00556C74" w:rsidRPr="0067320B">
        <w:rPr>
          <w:rFonts w:ascii="宋体" w:hAnsi="宋体"/>
          <w:b/>
          <w:bCs/>
          <w:sz w:val="22"/>
          <w:szCs w:val="22"/>
        </w:rPr>
        <w:t>5</w:t>
      </w:r>
      <w:r w:rsidRPr="0067320B">
        <w:rPr>
          <w:rFonts w:ascii="宋体" w:hAnsi="宋体"/>
          <w:b/>
          <w:bCs/>
          <w:sz w:val="22"/>
          <w:szCs w:val="22"/>
        </w:rPr>
        <w:t>家</w:t>
      </w:r>
      <w:r w:rsidRPr="0067320B">
        <w:rPr>
          <w:rFonts w:ascii="宋体" w:hAnsi="宋体" w:hint="eastAsia"/>
          <w:bCs/>
          <w:sz w:val="22"/>
          <w:szCs w:val="22"/>
        </w:rPr>
        <w:t>时，本项目招标失败，</w:t>
      </w:r>
      <w:r w:rsidRPr="0067320B">
        <w:rPr>
          <w:rFonts w:ascii="宋体" w:hAnsi="宋体"/>
          <w:bCs/>
          <w:sz w:val="22"/>
          <w:szCs w:val="22"/>
        </w:rPr>
        <w:t>招标人依法重新组织招标。</w:t>
      </w:r>
    </w:p>
    <w:p w14:paraId="56C3E2F8" w14:textId="77777777" w:rsidR="00F431D5" w:rsidRPr="0067320B" w:rsidRDefault="00000000">
      <w:pPr>
        <w:spacing w:line="360" w:lineRule="auto"/>
        <w:rPr>
          <w:rFonts w:ascii="宋体" w:hAnsi="宋体"/>
          <w:b/>
          <w:sz w:val="22"/>
          <w:szCs w:val="22"/>
        </w:rPr>
      </w:pPr>
      <w:r w:rsidRPr="0067320B">
        <w:rPr>
          <w:rFonts w:ascii="宋体" w:hAnsi="宋体" w:hint="eastAsia"/>
          <w:b/>
          <w:sz w:val="22"/>
          <w:szCs w:val="22"/>
        </w:rPr>
        <w:t>五、评分细则</w:t>
      </w:r>
      <w:bookmarkEnd w:id="218"/>
      <w:bookmarkEnd w:id="219"/>
    </w:p>
    <w:p w14:paraId="33E72C3F" w14:textId="77777777" w:rsidR="00F431D5" w:rsidRPr="0067320B" w:rsidRDefault="00000000">
      <w:pPr>
        <w:spacing w:line="360" w:lineRule="auto"/>
        <w:ind w:leftChars="209" w:left="439"/>
        <w:rPr>
          <w:rFonts w:ascii="宋体" w:hAnsi="宋体"/>
          <w:bCs/>
          <w:sz w:val="22"/>
          <w:szCs w:val="22"/>
        </w:rPr>
      </w:pPr>
      <w:r w:rsidRPr="0067320B">
        <w:rPr>
          <w:rFonts w:ascii="宋体" w:hAnsi="宋体" w:hint="eastAsia"/>
          <w:bCs/>
          <w:sz w:val="22"/>
          <w:szCs w:val="22"/>
        </w:rPr>
        <w:t>评标委员会将对通过资格及符合性审查的各合格投标人根据以下标准和方法进行评分，各投标人的各项评分内容评分的合计分数为各投标人综合得分（计算中小数点后按四舍五入保留2位）。</w:t>
      </w: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4"/>
        <w:gridCol w:w="2268"/>
        <w:gridCol w:w="850"/>
        <w:gridCol w:w="6248"/>
      </w:tblGrid>
      <w:tr w:rsidR="0067320B" w:rsidRPr="0067320B" w14:paraId="49A3EBFA" w14:textId="77777777">
        <w:trPr>
          <w:trHeight w:val="482"/>
          <w:jc w:val="center"/>
        </w:trPr>
        <w:tc>
          <w:tcPr>
            <w:tcW w:w="704" w:type="dxa"/>
            <w:shd w:val="clear" w:color="auto" w:fill="FFFFFF"/>
            <w:vAlign w:val="center"/>
          </w:tcPr>
          <w:p w14:paraId="469932CB" w14:textId="77777777" w:rsidR="00F431D5" w:rsidRPr="0067320B" w:rsidRDefault="00000000">
            <w:pPr>
              <w:jc w:val="center"/>
              <w:rPr>
                <w:rFonts w:ascii="宋体" w:hAnsi="宋体"/>
                <w:sz w:val="22"/>
                <w:szCs w:val="22"/>
              </w:rPr>
            </w:pPr>
            <w:r w:rsidRPr="0067320B">
              <w:rPr>
                <w:rFonts w:ascii="宋体" w:hAnsi="宋体" w:hint="eastAsia"/>
                <w:sz w:val="22"/>
                <w:szCs w:val="22"/>
              </w:rPr>
              <w:t>序号</w:t>
            </w:r>
          </w:p>
        </w:tc>
        <w:tc>
          <w:tcPr>
            <w:tcW w:w="2268" w:type="dxa"/>
            <w:shd w:val="clear" w:color="auto" w:fill="FFFFFF"/>
            <w:vAlign w:val="center"/>
          </w:tcPr>
          <w:p w14:paraId="7E3E81A4" w14:textId="77777777" w:rsidR="00F431D5" w:rsidRPr="0067320B" w:rsidRDefault="00000000">
            <w:pPr>
              <w:jc w:val="center"/>
              <w:rPr>
                <w:rFonts w:ascii="宋体" w:hAnsi="宋体"/>
                <w:sz w:val="22"/>
                <w:szCs w:val="22"/>
              </w:rPr>
            </w:pPr>
            <w:r w:rsidRPr="0067320B">
              <w:rPr>
                <w:rFonts w:ascii="宋体" w:hAnsi="宋体" w:hint="eastAsia"/>
                <w:sz w:val="22"/>
                <w:szCs w:val="22"/>
              </w:rPr>
              <w:t>评分项目</w:t>
            </w:r>
          </w:p>
        </w:tc>
        <w:tc>
          <w:tcPr>
            <w:tcW w:w="850" w:type="dxa"/>
            <w:shd w:val="clear" w:color="auto" w:fill="FFFFFF"/>
            <w:vAlign w:val="center"/>
          </w:tcPr>
          <w:p w14:paraId="3F005FFF" w14:textId="77777777" w:rsidR="00F431D5" w:rsidRPr="0067320B" w:rsidRDefault="00000000">
            <w:pPr>
              <w:jc w:val="center"/>
              <w:rPr>
                <w:rFonts w:ascii="宋体" w:hAnsi="宋体"/>
                <w:sz w:val="22"/>
                <w:szCs w:val="22"/>
              </w:rPr>
            </w:pPr>
            <w:r w:rsidRPr="0067320B">
              <w:rPr>
                <w:rFonts w:ascii="宋体" w:hAnsi="宋体" w:hint="eastAsia"/>
                <w:sz w:val="22"/>
                <w:szCs w:val="22"/>
              </w:rPr>
              <w:t>满分值</w:t>
            </w:r>
          </w:p>
          <w:p w14:paraId="0C6F9760" w14:textId="77777777" w:rsidR="00F431D5" w:rsidRPr="0067320B" w:rsidRDefault="00000000">
            <w:pPr>
              <w:jc w:val="center"/>
              <w:rPr>
                <w:rFonts w:ascii="宋体" w:hAnsi="宋体"/>
                <w:sz w:val="22"/>
                <w:szCs w:val="22"/>
              </w:rPr>
            </w:pPr>
            <w:r w:rsidRPr="0067320B">
              <w:rPr>
                <w:rFonts w:ascii="宋体" w:hAnsi="宋体" w:hint="eastAsia"/>
                <w:sz w:val="22"/>
                <w:szCs w:val="22"/>
              </w:rPr>
              <w:t>（分）</w:t>
            </w:r>
          </w:p>
        </w:tc>
        <w:tc>
          <w:tcPr>
            <w:tcW w:w="6237" w:type="dxa"/>
            <w:shd w:val="clear" w:color="auto" w:fill="FFFFFF"/>
            <w:vAlign w:val="center"/>
          </w:tcPr>
          <w:p w14:paraId="300EFA45" w14:textId="77777777" w:rsidR="00F431D5" w:rsidRPr="0067320B" w:rsidRDefault="00000000">
            <w:pPr>
              <w:jc w:val="center"/>
              <w:rPr>
                <w:rFonts w:ascii="宋体" w:hAnsi="宋体"/>
                <w:sz w:val="22"/>
                <w:szCs w:val="22"/>
              </w:rPr>
            </w:pPr>
            <w:r w:rsidRPr="0067320B">
              <w:rPr>
                <w:rFonts w:ascii="宋体" w:hAnsi="宋体" w:hint="eastAsia"/>
                <w:sz w:val="22"/>
                <w:szCs w:val="22"/>
              </w:rPr>
              <w:t>评标要点及说明</w:t>
            </w:r>
          </w:p>
        </w:tc>
      </w:tr>
      <w:tr w:rsidR="0067320B" w:rsidRPr="0067320B" w14:paraId="53C90C6A" w14:textId="77777777">
        <w:trPr>
          <w:trHeight w:val="482"/>
          <w:jc w:val="center"/>
        </w:trPr>
        <w:tc>
          <w:tcPr>
            <w:tcW w:w="704" w:type="dxa"/>
            <w:shd w:val="clear" w:color="auto" w:fill="FFFFFF"/>
            <w:vAlign w:val="center"/>
          </w:tcPr>
          <w:p w14:paraId="30A0B787" w14:textId="77777777" w:rsidR="00F431D5" w:rsidRPr="0067320B" w:rsidRDefault="00000000">
            <w:pPr>
              <w:jc w:val="center"/>
              <w:rPr>
                <w:rFonts w:ascii="宋体" w:hAnsi="宋体"/>
                <w:sz w:val="22"/>
                <w:szCs w:val="22"/>
              </w:rPr>
            </w:pPr>
            <w:r w:rsidRPr="0067320B">
              <w:rPr>
                <w:rFonts w:ascii="宋体" w:hAnsi="宋体" w:hint="eastAsia"/>
                <w:sz w:val="22"/>
                <w:szCs w:val="22"/>
              </w:rPr>
              <w:t>1</w:t>
            </w:r>
          </w:p>
        </w:tc>
        <w:tc>
          <w:tcPr>
            <w:tcW w:w="2268" w:type="dxa"/>
            <w:shd w:val="clear" w:color="auto" w:fill="FFFFFF"/>
            <w:vAlign w:val="center"/>
          </w:tcPr>
          <w:p w14:paraId="20AD8A7D" w14:textId="77777777" w:rsidR="00F431D5" w:rsidRPr="0067320B" w:rsidRDefault="00000000">
            <w:pPr>
              <w:rPr>
                <w:rFonts w:ascii="宋体" w:hAnsi="宋体"/>
                <w:sz w:val="22"/>
                <w:szCs w:val="22"/>
              </w:rPr>
            </w:pPr>
            <w:r w:rsidRPr="0067320B">
              <w:rPr>
                <w:rFonts w:ascii="宋体" w:hAnsi="宋体" w:hint="eastAsia"/>
                <w:sz w:val="22"/>
                <w:szCs w:val="22"/>
              </w:rPr>
              <w:t>资金收益利率指标</w:t>
            </w:r>
          </w:p>
        </w:tc>
        <w:tc>
          <w:tcPr>
            <w:tcW w:w="850" w:type="dxa"/>
            <w:shd w:val="clear" w:color="auto" w:fill="FFFFFF"/>
            <w:vAlign w:val="center"/>
          </w:tcPr>
          <w:p w14:paraId="3CA6AC16" w14:textId="77777777" w:rsidR="00F431D5" w:rsidRPr="0067320B" w:rsidRDefault="00000000">
            <w:pPr>
              <w:jc w:val="center"/>
              <w:rPr>
                <w:rFonts w:ascii="宋体" w:hAnsi="宋体"/>
                <w:sz w:val="22"/>
                <w:szCs w:val="22"/>
              </w:rPr>
            </w:pPr>
            <w:r w:rsidRPr="0067320B">
              <w:rPr>
                <w:rFonts w:ascii="宋体" w:hAnsi="宋体"/>
                <w:sz w:val="22"/>
                <w:szCs w:val="22"/>
              </w:rPr>
              <w:t>35</w:t>
            </w:r>
          </w:p>
        </w:tc>
        <w:tc>
          <w:tcPr>
            <w:tcW w:w="6237" w:type="dxa"/>
            <w:shd w:val="clear" w:color="auto" w:fill="FFFFFF"/>
            <w:vAlign w:val="center"/>
          </w:tcPr>
          <w:p w14:paraId="61249731" w14:textId="77777777" w:rsidR="00F431D5" w:rsidRPr="0067320B" w:rsidRDefault="00000000">
            <w:pPr>
              <w:rPr>
                <w:rFonts w:ascii="宋体" w:hAnsi="宋体"/>
                <w:sz w:val="22"/>
                <w:szCs w:val="22"/>
              </w:rPr>
            </w:pPr>
            <w:r w:rsidRPr="0067320B">
              <w:rPr>
                <w:rFonts w:ascii="宋体" w:hAnsi="宋体" w:hint="eastAsia"/>
                <w:sz w:val="22"/>
                <w:szCs w:val="22"/>
              </w:rPr>
              <w:t>资金收益利率指标，总分</w:t>
            </w:r>
            <w:r w:rsidRPr="0067320B">
              <w:rPr>
                <w:rFonts w:ascii="宋体" w:hAnsi="宋体"/>
                <w:sz w:val="22"/>
                <w:szCs w:val="22"/>
              </w:rPr>
              <w:t>35</w:t>
            </w:r>
            <w:r w:rsidRPr="0067320B">
              <w:rPr>
                <w:rFonts w:ascii="宋体" w:hAnsi="宋体" w:hint="eastAsia"/>
                <w:sz w:val="22"/>
                <w:szCs w:val="22"/>
              </w:rPr>
              <w:t>分，定期存款利率，利率应当符合国家利率政策规定</w:t>
            </w:r>
            <w:r w:rsidRPr="0067320B">
              <w:rPr>
                <w:rFonts w:ascii="宋体" w:hAnsi="宋体"/>
                <w:sz w:val="22"/>
                <w:szCs w:val="22"/>
              </w:rPr>
              <w:t>。反映各竞标银行</w:t>
            </w:r>
            <w:r w:rsidRPr="0067320B">
              <w:rPr>
                <w:rFonts w:ascii="宋体" w:hAnsi="宋体" w:hint="eastAsia"/>
                <w:sz w:val="22"/>
                <w:szCs w:val="22"/>
              </w:rPr>
              <w:t>三年定期存款资金收益利率，数据以竞标银行参与本项目自行填写的三年定期存款利率较基准利率的增加基点（BP）为依据。基点最高的银行得</w:t>
            </w:r>
            <w:r w:rsidRPr="0067320B">
              <w:rPr>
                <w:rFonts w:ascii="宋体" w:hAnsi="宋体"/>
                <w:sz w:val="22"/>
                <w:szCs w:val="22"/>
              </w:rPr>
              <w:t>35</w:t>
            </w:r>
            <w:r w:rsidRPr="0067320B">
              <w:rPr>
                <w:rFonts w:ascii="宋体" w:hAnsi="宋体" w:hint="eastAsia"/>
                <w:sz w:val="22"/>
                <w:szCs w:val="22"/>
              </w:rPr>
              <w:t>分，每下降一个基点扣0.</w:t>
            </w:r>
            <w:r w:rsidRPr="0067320B">
              <w:rPr>
                <w:rFonts w:ascii="宋体" w:hAnsi="宋体"/>
                <w:sz w:val="22"/>
                <w:szCs w:val="22"/>
              </w:rPr>
              <w:t>15</w:t>
            </w:r>
            <w:r w:rsidRPr="0067320B">
              <w:rPr>
                <w:rFonts w:ascii="宋体" w:hAnsi="宋体" w:hint="eastAsia"/>
                <w:sz w:val="22"/>
                <w:szCs w:val="22"/>
              </w:rPr>
              <w:t>分，扣至0分为止。</w:t>
            </w:r>
          </w:p>
        </w:tc>
      </w:tr>
      <w:tr w:rsidR="0067320B" w:rsidRPr="0067320B" w14:paraId="5F7D7B3B" w14:textId="77777777">
        <w:trPr>
          <w:trHeight w:val="399"/>
          <w:jc w:val="center"/>
        </w:trPr>
        <w:tc>
          <w:tcPr>
            <w:tcW w:w="704" w:type="dxa"/>
            <w:shd w:val="clear" w:color="auto" w:fill="FFFFFF"/>
            <w:vAlign w:val="center"/>
          </w:tcPr>
          <w:p w14:paraId="62EE21A3" w14:textId="77777777" w:rsidR="00F431D5" w:rsidRPr="0067320B" w:rsidRDefault="00000000">
            <w:pPr>
              <w:jc w:val="center"/>
              <w:rPr>
                <w:rFonts w:ascii="宋体" w:hAnsi="宋体"/>
                <w:sz w:val="22"/>
                <w:szCs w:val="22"/>
              </w:rPr>
            </w:pPr>
            <w:r w:rsidRPr="0067320B">
              <w:rPr>
                <w:rFonts w:ascii="宋体" w:hAnsi="宋体" w:hint="eastAsia"/>
                <w:sz w:val="22"/>
                <w:szCs w:val="22"/>
              </w:rPr>
              <w:t>2</w:t>
            </w:r>
          </w:p>
        </w:tc>
        <w:tc>
          <w:tcPr>
            <w:tcW w:w="2268" w:type="dxa"/>
            <w:shd w:val="clear" w:color="auto" w:fill="FFFFFF"/>
            <w:vAlign w:val="center"/>
          </w:tcPr>
          <w:p w14:paraId="648D4FF7" w14:textId="77777777" w:rsidR="00F431D5" w:rsidRPr="0067320B" w:rsidRDefault="00000000">
            <w:pPr>
              <w:rPr>
                <w:rFonts w:ascii="宋体" w:hAnsi="宋体"/>
                <w:sz w:val="22"/>
                <w:szCs w:val="22"/>
              </w:rPr>
            </w:pPr>
            <w:r w:rsidRPr="0067320B">
              <w:rPr>
                <w:rFonts w:ascii="宋体" w:hAnsi="宋体" w:hint="eastAsia"/>
                <w:sz w:val="22"/>
                <w:szCs w:val="22"/>
              </w:rPr>
              <w:t>经济发展贡献度指标</w:t>
            </w:r>
          </w:p>
        </w:tc>
        <w:tc>
          <w:tcPr>
            <w:tcW w:w="850" w:type="dxa"/>
            <w:shd w:val="clear" w:color="auto" w:fill="FFFFFF"/>
            <w:vAlign w:val="center"/>
          </w:tcPr>
          <w:p w14:paraId="1C41AA33" w14:textId="77777777" w:rsidR="00F431D5" w:rsidRPr="0067320B" w:rsidRDefault="00000000">
            <w:pPr>
              <w:jc w:val="center"/>
              <w:rPr>
                <w:rFonts w:ascii="宋体" w:hAnsi="宋体"/>
                <w:sz w:val="22"/>
                <w:szCs w:val="22"/>
              </w:rPr>
            </w:pPr>
            <w:r w:rsidRPr="0067320B">
              <w:rPr>
                <w:rFonts w:ascii="宋体" w:hAnsi="宋体" w:hint="eastAsia"/>
                <w:sz w:val="22"/>
                <w:szCs w:val="22"/>
              </w:rPr>
              <w:t>30</w:t>
            </w:r>
          </w:p>
        </w:tc>
        <w:tc>
          <w:tcPr>
            <w:tcW w:w="6237" w:type="dxa"/>
            <w:shd w:val="clear" w:color="auto" w:fill="FFFFFF"/>
            <w:vAlign w:val="center"/>
          </w:tcPr>
          <w:p w14:paraId="1E2B167C" w14:textId="77777777" w:rsidR="00F431D5" w:rsidRPr="0067320B" w:rsidRDefault="00000000">
            <w:pPr>
              <w:rPr>
                <w:rFonts w:ascii="宋体" w:hAnsi="宋体"/>
                <w:sz w:val="22"/>
                <w:szCs w:val="22"/>
              </w:rPr>
            </w:pPr>
            <w:r w:rsidRPr="0067320B">
              <w:rPr>
                <w:rFonts w:ascii="宋体" w:hAnsi="宋体" w:hint="eastAsia"/>
                <w:sz w:val="22"/>
                <w:szCs w:val="22"/>
              </w:rPr>
              <w:t>反映银行对经济发展、重点事业等的支持贡献情况。</w:t>
            </w:r>
          </w:p>
          <w:p w14:paraId="760A501C" w14:textId="77777777" w:rsidR="00F431D5" w:rsidRPr="0067320B" w:rsidRDefault="00000000">
            <w:pPr>
              <w:rPr>
                <w:rFonts w:ascii="宋体" w:hAnsi="宋体"/>
                <w:sz w:val="22"/>
                <w:szCs w:val="22"/>
              </w:rPr>
            </w:pPr>
            <w:r w:rsidRPr="0067320B">
              <w:rPr>
                <w:rFonts w:ascii="宋体" w:hAnsi="宋体"/>
                <w:sz w:val="22"/>
                <w:szCs w:val="22"/>
              </w:rPr>
              <w:t>①反映竞标银行上一年度对</w:t>
            </w:r>
            <w:r w:rsidRPr="0067320B">
              <w:rPr>
                <w:rFonts w:ascii="宋体" w:hAnsi="宋体" w:hint="eastAsia"/>
                <w:sz w:val="22"/>
                <w:szCs w:val="22"/>
              </w:rPr>
              <w:t>瓯海</w:t>
            </w:r>
            <w:r w:rsidRPr="0067320B">
              <w:rPr>
                <w:rFonts w:ascii="宋体" w:hAnsi="宋体"/>
                <w:sz w:val="22"/>
                <w:szCs w:val="22"/>
              </w:rPr>
              <w:t>经济社会发展的贡献情况。以</w:t>
            </w:r>
            <w:r w:rsidRPr="0067320B">
              <w:rPr>
                <w:rFonts w:ascii="宋体" w:hAnsi="宋体" w:hint="eastAsia"/>
                <w:sz w:val="22"/>
                <w:szCs w:val="22"/>
              </w:rPr>
              <w:t>上年瓯海区银行机构支持地方经济发展业绩考核结果中</w:t>
            </w:r>
            <w:r w:rsidRPr="0067320B">
              <w:rPr>
                <w:rFonts w:ascii="宋体" w:hAnsi="宋体" w:hint="eastAsia"/>
                <w:sz w:val="22"/>
                <w:szCs w:val="22"/>
                <w:u w:val="single"/>
              </w:rPr>
              <w:t>一季度考核得分、“融资畅通工程”指标、政府性项目贷款</w:t>
            </w:r>
            <w:r w:rsidRPr="0067320B">
              <w:rPr>
                <w:rFonts w:ascii="宋体" w:hAnsi="宋体" w:hint="eastAsia"/>
                <w:sz w:val="22"/>
                <w:szCs w:val="22"/>
              </w:rPr>
              <w:t>合计得分为计分依据</w:t>
            </w:r>
            <w:r w:rsidRPr="0067320B">
              <w:rPr>
                <w:rFonts w:ascii="宋体" w:hAnsi="宋体"/>
                <w:sz w:val="22"/>
                <w:szCs w:val="22"/>
              </w:rPr>
              <w:t>。</w:t>
            </w:r>
            <w:r w:rsidRPr="0067320B">
              <w:rPr>
                <w:rFonts w:ascii="宋体" w:hAnsi="宋体" w:hint="eastAsia"/>
                <w:sz w:val="22"/>
                <w:szCs w:val="22"/>
              </w:rPr>
              <w:t>数据来源为瓯海区金融工作服务中心</w:t>
            </w:r>
            <w:r w:rsidRPr="0067320B">
              <w:rPr>
                <w:rFonts w:ascii="宋体" w:hAnsi="宋体"/>
                <w:sz w:val="22"/>
                <w:szCs w:val="22"/>
              </w:rPr>
              <w:t>。</w:t>
            </w:r>
          </w:p>
          <w:p w14:paraId="04B043CD" w14:textId="77777777" w:rsidR="00F431D5" w:rsidRPr="0067320B" w:rsidRDefault="00000000">
            <w:pPr>
              <w:rPr>
                <w:rFonts w:ascii="宋体" w:hAnsi="宋体"/>
                <w:sz w:val="22"/>
                <w:szCs w:val="22"/>
              </w:rPr>
            </w:pPr>
            <w:r w:rsidRPr="0067320B">
              <w:rPr>
                <w:rFonts w:ascii="宋体" w:hAnsi="宋体"/>
                <w:sz w:val="22"/>
                <w:szCs w:val="22"/>
              </w:rPr>
              <w:t>对</w:t>
            </w:r>
            <w:r w:rsidRPr="0067320B">
              <w:rPr>
                <w:rFonts w:ascii="宋体" w:hAnsi="宋体" w:hint="eastAsia"/>
                <w:sz w:val="22"/>
                <w:szCs w:val="22"/>
              </w:rPr>
              <w:t>瓯海经济发展贡献得分=</w:t>
            </w:r>
            <w:r w:rsidRPr="0067320B">
              <w:rPr>
                <w:rFonts w:ascii="宋体" w:hAnsi="宋体"/>
                <w:sz w:val="22"/>
                <w:szCs w:val="22"/>
              </w:rPr>
              <w:t>竞标银行对</w:t>
            </w:r>
            <w:r w:rsidRPr="0067320B">
              <w:rPr>
                <w:rFonts w:ascii="宋体" w:hAnsi="宋体" w:hint="eastAsia"/>
                <w:sz w:val="22"/>
                <w:szCs w:val="22"/>
              </w:rPr>
              <w:t>瓯海经济发展贡献指标数据得分本值</w:t>
            </w:r>
            <w:r w:rsidRPr="0067320B">
              <w:rPr>
                <w:rFonts w:ascii="宋体" w:hAnsi="宋体"/>
                <w:sz w:val="22"/>
                <w:szCs w:val="22"/>
              </w:rPr>
              <w:t>÷竞标银行对</w:t>
            </w:r>
            <w:r w:rsidRPr="0067320B">
              <w:rPr>
                <w:rFonts w:ascii="宋体" w:hAnsi="宋体" w:hint="eastAsia"/>
                <w:sz w:val="22"/>
                <w:szCs w:val="22"/>
              </w:rPr>
              <w:t>瓯海经济发展贡献指标数据得分最高值*20。</w:t>
            </w:r>
          </w:p>
          <w:p w14:paraId="7925CC3D" w14:textId="05BED8E3" w:rsidR="00F431D5" w:rsidRPr="0067320B" w:rsidRDefault="00000000">
            <w:pPr>
              <w:rPr>
                <w:rFonts w:ascii="宋体" w:hAnsi="宋体"/>
                <w:sz w:val="22"/>
                <w:szCs w:val="22"/>
              </w:rPr>
            </w:pPr>
            <w:r w:rsidRPr="0067320B">
              <w:rPr>
                <w:rFonts w:ascii="宋体" w:hAnsi="宋体"/>
                <w:sz w:val="22"/>
                <w:szCs w:val="22"/>
              </w:rPr>
              <w:t>②</w:t>
            </w:r>
            <w:r w:rsidRPr="0067320B">
              <w:rPr>
                <w:rFonts w:ascii="宋体" w:hAnsi="宋体" w:hint="eastAsia"/>
                <w:sz w:val="22"/>
                <w:szCs w:val="22"/>
              </w:rPr>
              <w:t>竞标银行自202</w:t>
            </w:r>
            <w:r w:rsidRPr="0067320B">
              <w:rPr>
                <w:rFonts w:ascii="宋体" w:hAnsi="宋体"/>
                <w:sz w:val="22"/>
                <w:szCs w:val="22"/>
              </w:rPr>
              <w:t>2</w:t>
            </w:r>
            <w:r w:rsidRPr="0067320B">
              <w:rPr>
                <w:rFonts w:ascii="宋体" w:hAnsi="宋体" w:hint="eastAsia"/>
                <w:sz w:val="22"/>
                <w:szCs w:val="22"/>
              </w:rPr>
              <w:t>年1月1日至公告发布之日止对瓯海区建筑业企业的支持力度</w:t>
            </w:r>
            <w:r w:rsidR="000E088A" w:rsidRPr="0067320B">
              <w:rPr>
                <w:rFonts w:ascii="宋体" w:hAnsi="宋体" w:hint="eastAsia"/>
                <w:sz w:val="22"/>
                <w:szCs w:val="22"/>
              </w:rPr>
              <w:t>（</w:t>
            </w:r>
            <w:r w:rsidRPr="0067320B">
              <w:rPr>
                <w:rFonts w:ascii="宋体" w:hAnsi="宋体" w:hint="eastAsia"/>
                <w:sz w:val="22"/>
                <w:szCs w:val="22"/>
              </w:rPr>
              <w:t>贷款额</w:t>
            </w:r>
            <w:r w:rsidR="000E088A" w:rsidRPr="0067320B">
              <w:rPr>
                <w:rFonts w:ascii="宋体" w:hAnsi="宋体" w:hint="eastAsia"/>
                <w:sz w:val="22"/>
                <w:szCs w:val="22"/>
              </w:rPr>
              <w:t>）</w:t>
            </w:r>
            <w:r w:rsidRPr="0067320B">
              <w:rPr>
                <w:rFonts w:ascii="宋体" w:hAnsi="宋体" w:hint="eastAsia"/>
                <w:sz w:val="22"/>
                <w:szCs w:val="22"/>
              </w:rPr>
              <w:t>（包括由其牵线，通过分行为瓯海区建</w:t>
            </w:r>
            <w:r w:rsidRPr="0067320B">
              <w:rPr>
                <w:rFonts w:ascii="宋体" w:hAnsi="宋体" w:hint="eastAsia"/>
                <w:sz w:val="22"/>
                <w:szCs w:val="22"/>
              </w:rPr>
              <w:lastRenderedPageBreak/>
              <w:t>筑业提供的支持；建筑业企业包括建筑施工企业、市政施工企业、钢结构施工企业、装修施工企业等建筑工程企业，该事项需经</w:t>
            </w:r>
            <w:r w:rsidR="00161C38" w:rsidRPr="0067320B">
              <w:rPr>
                <w:rFonts w:ascii="宋体" w:hAnsi="宋体" w:hint="eastAsia"/>
                <w:sz w:val="22"/>
                <w:szCs w:val="22"/>
              </w:rPr>
              <w:t>瓯海区</w:t>
            </w:r>
            <w:r w:rsidRPr="0067320B">
              <w:rPr>
                <w:rFonts w:ascii="宋体" w:hAnsi="宋体" w:hint="eastAsia"/>
                <w:sz w:val="22"/>
                <w:szCs w:val="22"/>
              </w:rPr>
              <w:t>住建局进行事前核实确认）。以银行提供的数据综合高低排名，第1-3名得6分，第4</w:t>
            </w:r>
            <w:r w:rsidRPr="0067320B">
              <w:rPr>
                <w:rFonts w:ascii="宋体" w:hAnsi="宋体"/>
                <w:sz w:val="22"/>
                <w:szCs w:val="22"/>
              </w:rPr>
              <w:t>-</w:t>
            </w:r>
            <w:r w:rsidRPr="0067320B">
              <w:rPr>
                <w:rFonts w:ascii="宋体" w:hAnsi="宋体" w:hint="eastAsia"/>
                <w:sz w:val="22"/>
                <w:szCs w:val="22"/>
              </w:rPr>
              <w:t>6名得4分，第7-9名得</w:t>
            </w:r>
            <w:r w:rsidRPr="0067320B">
              <w:rPr>
                <w:rFonts w:ascii="宋体" w:hAnsi="宋体"/>
                <w:sz w:val="22"/>
                <w:szCs w:val="22"/>
              </w:rPr>
              <w:t>2</w:t>
            </w:r>
            <w:r w:rsidRPr="0067320B">
              <w:rPr>
                <w:rFonts w:ascii="宋体" w:hAnsi="宋体" w:hint="eastAsia"/>
                <w:sz w:val="22"/>
                <w:szCs w:val="22"/>
              </w:rPr>
              <w:t>分，最低分</w:t>
            </w:r>
            <w:r w:rsidRPr="0067320B">
              <w:rPr>
                <w:rFonts w:ascii="宋体" w:hAnsi="宋体"/>
                <w:sz w:val="22"/>
                <w:szCs w:val="22"/>
              </w:rPr>
              <w:t>1</w:t>
            </w:r>
            <w:r w:rsidRPr="0067320B">
              <w:rPr>
                <w:rFonts w:ascii="宋体" w:hAnsi="宋体" w:hint="eastAsia"/>
                <w:sz w:val="22"/>
                <w:szCs w:val="22"/>
              </w:rPr>
              <w:t>分。若支持力度相等的，按得分高的一档计入。（受托招标代理机构需进行事后核实，如发现虚报，取消入围资格)</w:t>
            </w:r>
          </w:p>
          <w:p w14:paraId="3A1925EA" w14:textId="294CF859" w:rsidR="00F431D5" w:rsidRPr="0067320B" w:rsidRDefault="00000000">
            <w:pPr>
              <w:rPr>
                <w:rFonts w:ascii="宋体" w:hAnsi="宋体"/>
                <w:sz w:val="22"/>
                <w:szCs w:val="22"/>
              </w:rPr>
            </w:pPr>
            <w:r w:rsidRPr="0067320B">
              <w:rPr>
                <w:rFonts w:ascii="宋体" w:hAnsi="宋体"/>
                <w:sz w:val="22"/>
                <w:szCs w:val="22"/>
              </w:rPr>
              <w:t>③指竞标银行</w:t>
            </w:r>
            <w:r w:rsidRPr="0067320B">
              <w:rPr>
                <w:rFonts w:ascii="宋体" w:hAnsi="宋体" w:hint="eastAsia"/>
                <w:sz w:val="22"/>
                <w:szCs w:val="22"/>
              </w:rPr>
              <w:t>自202</w:t>
            </w:r>
            <w:r w:rsidRPr="0067320B">
              <w:rPr>
                <w:rFonts w:ascii="宋体" w:hAnsi="宋体"/>
                <w:sz w:val="22"/>
                <w:szCs w:val="22"/>
              </w:rPr>
              <w:t>2</w:t>
            </w:r>
            <w:r w:rsidRPr="0067320B">
              <w:rPr>
                <w:rFonts w:ascii="宋体" w:hAnsi="宋体" w:hint="eastAsia"/>
                <w:sz w:val="22"/>
                <w:szCs w:val="22"/>
              </w:rPr>
              <w:t>年1月1日至公告发布之日止</w:t>
            </w:r>
            <w:r w:rsidRPr="0067320B">
              <w:rPr>
                <w:rFonts w:ascii="宋体" w:hAnsi="宋体"/>
                <w:sz w:val="22"/>
                <w:szCs w:val="22"/>
              </w:rPr>
              <w:t>在国家相关政策规定范围内，自愿向指定的</w:t>
            </w:r>
            <w:r w:rsidR="00C357F1" w:rsidRPr="0067320B">
              <w:rPr>
                <w:rFonts w:ascii="宋体" w:hAnsi="宋体" w:hint="eastAsia"/>
                <w:sz w:val="22"/>
                <w:szCs w:val="22"/>
              </w:rPr>
              <w:t>瓯海区慈善总会、瓯海区人民教育基金会账户和瓯海区幸福邻里公益基金账户捐赠</w:t>
            </w:r>
            <w:r w:rsidRPr="0067320B">
              <w:rPr>
                <w:rFonts w:ascii="宋体" w:hAnsi="宋体"/>
                <w:sz w:val="22"/>
                <w:szCs w:val="22"/>
              </w:rPr>
              <w:t>，用于资助我</w:t>
            </w:r>
            <w:r w:rsidRPr="0067320B">
              <w:rPr>
                <w:rFonts w:ascii="宋体" w:hAnsi="宋体" w:hint="eastAsia"/>
                <w:sz w:val="22"/>
                <w:szCs w:val="22"/>
              </w:rPr>
              <w:t>区</w:t>
            </w:r>
            <w:r w:rsidRPr="0067320B">
              <w:rPr>
                <w:rFonts w:ascii="宋体" w:hAnsi="宋体"/>
                <w:sz w:val="22"/>
                <w:szCs w:val="22"/>
              </w:rPr>
              <w:t>公益事业。其计算公式为：社会责任年贡献</w:t>
            </w:r>
            <w:r w:rsidRPr="0067320B">
              <w:rPr>
                <w:rFonts w:ascii="宋体" w:hAnsi="宋体" w:hint="eastAsia"/>
                <w:sz w:val="22"/>
                <w:szCs w:val="22"/>
              </w:rPr>
              <w:t>额得分</w:t>
            </w:r>
            <w:r w:rsidRPr="0067320B">
              <w:rPr>
                <w:rFonts w:ascii="宋体" w:hAnsi="宋体"/>
                <w:sz w:val="22"/>
                <w:szCs w:val="22"/>
              </w:rPr>
              <w:t>=竞标银行捐赠金额÷竞标银行捐赠金额</w:t>
            </w:r>
            <w:r w:rsidRPr="0067320B">
              <w:rPr>
                <w:rFonts w:ascii="宋体" w:hAnsi="宋体" w:hint="eastAsia"/>
                <w:sz w:val="22"/>
                <w:szCs w:val="22"/>
              </w:rPr>
              <w:t>最高值*2。</w:t>
            </w:r>
          </w:p>
          <w:p w14:paraId="71D04F42" w14:textId="2D3A82C2" w:rsidR="00F431D5" w:rsidRPr="0067320B" w:rsidRDefault="00000000">
            <w:pPr>
              <w:rPr>
                <w:rFonts w:ascii="宋体" w:hAnsi="宋体"/>
                <w:kern w:val="0"/>
                <w:sz w:val="22"/>
                <w:szCs w:val="22"/>
              </w:rPr>
            </w:pPr>
            <w:r w:rsidRPr="0067320B">
              <w:rPr>
                <w:rFonts w:ascii="宋体" w:hAnsi="宋体"/>
                <w:sz w:val="22"/>
                <w:szCs w:val="22"/>
              </w:rPr>
              <w:fldChar w:fldCharType="begin"/>
            </w:r>
            <w:r w:rsidRPr="0067320B">
              <w:rPr>
                <w:rFonts w:ascii="宋体" w:hAnsi="宋体"/>
                <w:sz w:val="22"/>
                <w:szCs w:val="22"/>
              </w:rPr>
              <w:instrText xml:space="preserve"> </w:instrText>
            </w:r>
            <w:r w:rsidRPr="0067320B">
              <w:rPr>
                <w:rFonts w:ascii="宋体" w:hAnsi="宋体" w:hint="eastAsia"/>
                <w:sz w:val="22"/>
                <w:szCs w:val="22"/>
              </w:rPr>
              <w:instrText>= 4 \* GB3</w:instrText>
            </w:r>
            <w:r w:rsidRPr="0067320B">
              <w:rPr>
                <w:rFonts w:ascii="宋体" w:hAnsi="宋体"/>
                <w:sz w:val="22"/>
                <w:szCs w:val="22"/>
              </w:rPr>
              <w:instrText xml:space="preserve"> </w:instrText>
            </w:r>
            <w:r w:rsidRPr="0067320B">
              <w:rPr>
                <w:rFonts w:ascii="宋体" w:hAnsi="宋体"/>
                <w:sz w:val="22"/>
                <w:szCs w:val="22"/>
              </w:rPr>
              <w:fldChar w:fldCharType="separate"/>
            </w:r>
            <w:r w:rsidRPr="0067320B">
              <w:rPr>
                <w:rFonts w:ascii="宋体" w:hAnsi="宋体" w:hint="eastAsia"/>
                <w:sz w:val="22"/>
                <w:szCs w:val="22"/>
              </w:rPr>
              <w:t>④</w:t>
            </w:r>
            <w:r w:rsidRPr="0067320B">
              <w:rPr>
                <w:rFonts w:ascii="宋体" w:hAnsi="宋体"/>
                <w:sz w:val="22"/>
                <w:szCs w:val="22"/>
              </w:rPr>
              <w:fldChar w:fldCharType="end"/>
            </w:r>
            <w:r w:rsidRPr="0067320B">
              <w:rPr>
                <w:rFonts w:ascii="宋体" w:hAnsi="宋体" w:hint="eastAsia"/>
                <w:sz w:val="22"/>
                <w:szCs w:val="22"/>
              </w:rPr>
              <w:t>对瓯海税收的贡献，即税收收入归瓯海区的得2分。此数据来源于</w:t>
            </w:r>
            <w:r w:rsidR="00536356" w:rsidRPr="0067320B">
              <w:rPr>
                <w:rFonts w:ascii="宋体" w:hAnsi="宋体" w:hint="eastAsia"/>
                <w:sz w:val="22"/>
                <w:szCs w:val="22"/>
              </w:rPr>
              <w:t>温州市</w:t>
            </w:r>
            <w:r w:rsidRPr="0067320B">
              <w:rPr>
                <w:rFonts w:ascii="宋体" w:hAnsi="宋体" w:hint="eastAsia"/>
                <w:sz w:val="22"/>
                <w:szCs w:val="22"/>
              </w:rPr>
              <w:t>瓯海区财政局。</w:t>
            </w:r>
          </w:p>
        </w:tc>
      </w:tr>
      <w:tr w:rsidR="0067320B" w:rsidRPr="0067320B" w14:paraId="0B7900EA" w14:textId="77777777">
        <w:trPr>
          <w:trHeight w:val="399"/>
          <w:jc w:val="center"/>
        </w:trPr>
        <w:tc>
          <w:tcPr>
            <w:tcW w:w="704" w:type="dxa"/>
            <w:shd w:val="clear" w:color="auto" w:fill="FFFFFF"/>
            <w:vAlign w:val="center"/>
          </w:tcPr>
          <w:p w14:paraId="6BED61C5" w14:textId="77777777" w:rsidR="00F431D5" w:rsidRPr="0067320B" w:rsidRDefault="00000000">
            <w:pPr>
              <w:jc w:val="center"/>
              <w:rPr>
                <w:rFonts w:ascii="宋体" w:hAnsi="宋体"/>
                <w:sz w:val="22"/>
                <w:szCs w:val="22"/>
              </w:rPr>
            </w:pPr>
            <w:r w:rsidRPr="0067320B">
              <w:rPr>
                <w:rFonts w:ascii="宋体" w:hAnsi="宋体" w:hint="eastAsia"/>
                <w:sz w:val="22"/>
                <w:szCs w:val="22"/>
              </w:rPr>
              <w:lastRenderedPageBreak/>
              <w:t>3</w:t>
            </w:r>
          </w:p>
        </w:tc>
        <w:tc>
          <w:tcPr>
            <w:tcW w:w="2268" w:type="dxa"/>
            <w:shd w:val="clear" w:color="auto" w:fill="FFFFFF"/>
            <w:vAlign w:val="center"/>
          </w:tcPr>
          <w:p w14:paraId="0CCCAC85" w14:textId="77777777" w:rsidR="00F431D5" w:rsidRPr="0067320B" w:rsidRDefault="00000000">
            <w:pPr>
              <w:rPr>
                <w:rFonts w:ascii="宋体" w:hAnsi="宋体"/>
                <w:sz w:val="22"/>
                <w:szCs w:val="22"/>
              </w:rPr>
            </w:pPr>
            <w:r w:rsidRPr="0067320B">
              <w:rPr>
                <w:rFonts w:ascii="宋体" w:hAnsi="宋体" w:hint="eastAsia"/>
                <w:sz w:val="22"/>
                <w:szCs w:val="22"/>
              </w:rPr>
              <w:t>经营状况指标</w:t>
            </w:r>
          </w:p>
        </w:tc>
        <w:tc>
          <w:tcPr>
            <w:tcW w:w="850" w:type="dxa"/>
            <w:shd w:val="clear" w:color="auto" w:fill="FFFFFF"/>
            <w:vAlign w:val="center"/>
          </w:tcPr>
          <w:p w14:paraId="230317CD" w14:textId="77777777" w:rsidR="00F431D5" w:rsidRPr="0067320B" w:rsidRDefault="00000000">
            <w:pPr>
              <w:jc w:val="center"/>
              <w:rPr>
                <w:rFonts w:ascii="宋体" w:hAnsi="宋体"/>
                <w:sz w:val="22"/>
                <w:szCs w:val="22"/>
              </w:rPr>
            </w:pPr>
            <w:r w:rsidRPr="0067320B">
              <w:rPr>
                <w:rFonts w:ascii="宋体" w:hAnsi="宋体"/>
                <w:sz w:val="22"/>
                <w:szCs w:val="22"/>
              </w:rPr>
              <w:t>30</w:t>
            </w:r>
          </w:p>
        </w:tc>
        <w:tc>
          <w:tcPr>
            <w:tcW w:w="6237" w:type="dxa"/>
            <w:shd w:val="clear" w:color="auto" w:fill="FFFFFF"/>
            <w:vAlign w:val="center"/>
          </w:tcPr>
          <w:p w14:paraId="48B4D0C4" w14:textId="77777777" w:rsidR="00F431D5" w:rsidRPr="0067320B" w:rsidRDefault="00000000">
            <w:pPr>
              <w:rPr>
                <w:rFonts w:ascii="宋体" w:hAnsi="宋体"/>
                <w:sz w:val="22"/>
                <w:szCs w:val="22"/>
              </w:rPr>
            </w:pPr>
            <w:r w:rsidRPr="0067320B">
              <w:rPr>
                <w:rFonts w:ascii="宋体" w:hAnsi="宋体" w:hint="eastAsia"/>
                <w:sz w:val="22"/>
                <w:szCs w:val="22"/>
              </w:rPr>
              <w:t>反映银行的资产质量、偿付能力、运营能力、内部控制水平等。</w:t>
            </w:r>
          </w:p>
          <w:p w14:paraId="5BB9B902" w14:textId="77777777" w:rsidR="00F431D5" w:rsidRPr="0067320B" w:rsidRDefault="00000000">
            <w:pPr>
              <w:rPr>
                <w:rFonts w:ascii="宋体" w:hAnsi="宋体"/>
                <w:sz w:val="22"/>
                <w:szCs w:val="22"/>
              </w:rPr>
            </w:pPr>
            <w:r w:rsidRPr="0067320B">
              <w:rPr>
                <w:rFonts w:ascii="宋体" w:hAnsi="宋体" w:hint="eastAsia"/>
                <w:sz w:val="22"/>
                <w:szCs w:val="22"/>
              </w:rPr>
              <w:t>以上年瓯海区银行机构支持地方经济发展业绩考核结果中</w:t>
            </w:r>
            <w:r w:rsidRPr="0067320B">
              <w:rPr>
                <w:rFonts w:ascii="宋体" w:hAnsi="宋体" w:hint="eastAsia"/>
                <w:sz w:val="22"/>
                <w:szCs w:val="22"/>
                <w:u w:val="single"/>
              </w:rPr>
              <w:t>存款规模指标、信贷规模指标指标和其它指标</w:t>
            </w:r>
            <w:r w:rsidRPr="0067320B">
              <w:rPr>
                <w:rFonts w:ascii="宋体" w:hAnsi="宋体" w:hint="eastAsia"/>
                <w:sz w:val="22"/>
                <w:szCs w:val="22"/>
              </w:rPr>
              <w:t>情况合计得分为计分依据。数据来源为瓯海区金融工作服务中心</w:t>
            </w:r>
            <w:r w:rsidRPr="0067320B">
              <w:rPr>
                <w:rFonts w:ascii="宋体" w:hAnsi="宋体"/>
                <w:sz w:val="22"/>
                <w:szCs w:val="22"/>
              </w:rPr>
              <w:t>。</w:t>
            </w:r>
          </w:p>
          <w:p w14:paraId="7EFB5857" w14:textId="77777777" w:rsidR="00F431D5" w:rsidRPr="0067320B" w:rsidRDefault="00000000">
            <w:pPr>
              <w:rPr>
                <w:rFonts w:ascii="宋体" w:hAnsi="宋体"/>
                <w:sz w:val="22"/>
                <w:szCs w:val="22"/>
              </w:rPr>
            </w:pPr>
            <w:r w:rsidRPr="0067320B">
              <w:rPr>
                <w:rFonts w:ascii="宋体" w:hAnsi="宋体" w:hint="eastAsia"/>
                <w:sz w:val="22"/>
                <w:szCs w:val="22"/>
              </w:rPr>
              <w:t>经营状况指标</w:t>
            </w:r>
            <w:r w:rsidRPr="0067320B">
              <w:rPr>
                <w:rFonts w:ascii="宋体" w:hAnsi="宋体"/>
                <w:sz w:val="22"/>
                <w:szCs w:val="22"/>
              </w:rPr>
              <w:t>得分=竞标银行</w:t>
            </w:r>
            <w:r w:rsidRPr="0067320B">
              <w:rPr>
                <w:rFonts w:ascii="宋体" w:hAnsi="宋体" w:hint="eastAsia"/>
                <w:sz w:val="22"/>
                <w:szCs w:val="22"/>
              </w:rPr>
              <w:t>经营状况</w:t>
            </w:r>
            <w:r w:rsidRPr="0067320B">
              <w:rPr>
                <w:rFonts w:ascii="宋体" w:hAnsi="宋体"/>
                <w:sz w:val="22"/>
                <w:szCs w:val="22"/>
              </w:rPr>
              <w:t>指标</w:t>
            </w:r>
            <w:r w:rsidRPr="0067320B">
              <w:rPr>
                <w:rFonts w:ascii="宋体" w:hAnsi="宋体" w:hint="eastAsia"/>
                <w:sz w:val="22"/>
                <w:szCs w:val="22"/>
              </w:rPr>
              <w:t>数据得分</w:t>
            </w:r>
            <w:r w:rsidRPr="0067320B">
              <w:rPr>
                <w:rFonts w:ascii="宋体" w:hAnsi="宋体"/>
                <w:sz w:val="22"/>
                <w:szCs w:val="22"/>
              </w:rPr>
              <w:t>本值÷竞标银行</w:t>
            </w:r>
            <w:r w:rsidRPr="0067320B">
              <w:rPr>
                <w:rFonts w:ascii="宋体" w:hAnsi="宋体" w:hint="eastAsia"/>
                <w:sz w:val="22"/>
                <w:szCs w:val="22"/>
              </w:rPr>
              <w:t>经营状况指标数据得分</w:t>
            </w:r>
            <w:r w:rsidRPr="0067320B">
              <w:rPr>
                <w:rFonts w:ascii="宋体" w:hAnsi="宋体"/>
                <w:sz w:val="22"/>
                <w:szCs w:val="22"/>
              </w:rPr>
              <w:t>最高值*30。</w:t>
            </w:r>
          </w:p>
        </w:tc>
      </w:tr>
      <w:tr w:rsidR="0067320B" w:rsidRPr="0067320B" w14:paraId="0414A698" w14:textId="77777777">
        <w:trPr>
          <w:trHeight w:val="399"/>
          <w:jc w:val="center"/>
        </w:trPr>
        <w:tc>
          <w:tcPr>
            <w:tcW w:w="704" w:type="dxa"/>
            <w:shd w:val="clear" w:color="auto" w:fill="FFFFFF"/>
            <w:vAlign w:val="center"/>
          </w:tcPr>
          <w:p w14:paraId="3C24B580" w14:textId="77777777" w:rsidR="00F431D5" w:rsidRPr="0067320B" w:rsidRDefault="00000000">
            <w:pPr>
              <w:jc w:val="center"/>
              <w:rPr>
                <w:rFonts w:ascii="宋体" w:hAnsi="宋体"/>
                <w:sz w:val="22"/>
                <w:szCs w:val="22"/>
              </w:rPr>
            </w:pPr>
            <w:r w:rsidRPr="0067320B">
              <w:rPr>
                <w:rFonts w:ascii="宋体" w:hAnsi="宋体" w:hint="eastAsia"/>
                <w:sz w:val="22"/>
                <w:szCs w:val="22"/>
              </w:rPr>
              <w:t>4</w:t>
            </w:r>
          </w:p>
        </w:tc>
        <w:tc>
          <w:tcPr>
            <w:tcW w:w="2268" w:type="dxa"/>
            <w:shd w:val="clear" w:color="auto" w:fill="FFFFFF"/>
            <w:vAlign w:val="center"/>
          </w:tcPr>
          <w:p w14:paraId="6753B495" w14:textId="77777777" w:rsidR="00F431D5" w:rsidRPr="0067320B" w:rsidRDefault="00000000">
            <w:pPr>
              <w:rPr>
                <w:rFonts w:ascii="宋体" w:hAnsi="宋体"/>
                <w:sz w:val="22"/>
                <w:szCs w:val="22"/>
              </w:rPr>
            </w:pPr>
            <w:r w:rsidRPr="0067320B">
              <w:rPr>
                <w:rFonts w:ascii="宋体" w:hAnsi="宋体" w:hint="eastAsia"/>
                <w:sz w:val="22"/>
                <w:szCs w:val="22"/>
              </w:rPr>
              <w:t>服务水平指标</w:t>
            </w:r>
          </w:p>
        </w:tc>
        <w:tc>
          <w:tcPr>
            <w:tcW w:w="850" w:type="dxa"/>
            <w:shd w:val="clear" w:color="auto" w:fill="FFFFFF"/>
            <w:vAlign w:val="center"/>
          </w:tcPr>
          <w:p w14:paraId="1143A41B" w14:textId="77777777" w:rsidR="00F431D5" w:rsidRPr="0067320B" w:rsidRDefault="00000000">
            <w:pPr>
              <w:jc w:val="center"/>
              <w:rPr>
                <w:rFonts w:ascii="宋体" w:hAnsi="宋体"/>
                <w:sz w:val="22"/>
                <w:szCs w:val="22"/>
              </w:rPr>
            </w:pPr>
            <w:r w:rsidRPr="0067320B">
              <w:rPr>
                <w:rFonts w:ascii="宋体" w:hAnsi="宋体"/>
                <w:sz w:val="22"/>
                <w:szCs w:val="22"/>
              </w:rPr>
              <w:t>5</w:t>
            </w:r>
          </w:p>
        </w:tc>
        <w:tc>
          <w:tcPr>
            <w:tcW w:w="6237" w:type="dxa"/>
            <w:shd w:val="clear" w:color="auto" w:fill="FFFFFF"/>
            <w:vAlign w:val="center"/>
          </w:tcPr>
          <w:p w14:paraId="6AFB4977" w14:textId="77777777" w:rsidR="00F431D5" w:rsidRPr="0067320B" w:rsidRDefault="00000000">
            <w:pPr>
              <w:rPr>
                <w:rFonts w:ascii="宋体" w:hAnsi="宋体"/>
                <w:sz w:val="22"/>
                <w:szCs w:val="22"/>
              </w:rPr>
            </w:pPr>
            <w:r w:rsidRPr="0067320B">
              <w:rPr>
                <w:rFonts w:ascii="宋体" w:hAnsi="宋体" w:hint="eastAsia"/>
                <w:sz w:val="22"/>
                <w:szCs w:val="22"/>
              </w:rPr>
              <w:t>反映银行提供支付结算、对账、分账核算等服务的能力和水平。以上年瓯海区银行机构支持地方经济发展业绩考核结果中</w:t>
            </w:r>
            <w:r w:rsidRPr="0067320B">
              <w:rPr>
                <w:rFonts w:ascii="宋体" w:hAnsi="宋体" w:hint="eastAsia"/>
                <w:sz w:val="22"/>
                <w:szCs w:val="22"/>
                <w:u w:val="single"/>
              </w:rPr>
              <w:t>信息工作情况和加减分项</w:t>
            </w:r>
            <w:r w:rsidRPr="0067320B">
              <w:rPr>
                <w:rFonts w:ascii="宋体" w:hAnsi="宋体" w:hint="eastAsia"/>
                <w:sz w:val="22"/>
                <w:szCs w:val="22"/>
              </w:rPr>
              <w:t>情况合计得分为计分依据。数据来源为瓯海区金融工作服务中心</w:t>
            </w:r>
            <w:r w:rsidRPr="0067320B">
              <w:rPr>
                <w:rFonts w:ascii="宋体" w:hAnsi="宋体"/>
                <w:sz w:val="22"/>
                <w:szCs w:val="22"/>
              </w:rPr>
              <w:t>。</w:t>
            </w:r>
          </w:p>
          <w:p w14:paraId="453E5A22" w14:textId="77777777" w:rsidR="00F431D5" w:rsidRPr="0067320B" w:rsidRDefault="00000000">
            <w:pPr>
              <w:rPr>
                <w:rFonts w:ascii="宋体" w:hAnsi="宋体"/>
                <w:sz w:val="22"/>
                <w:szCs w:val="22"/>
              </w:rPr>
            </w:pPr>
            <w:r w:rsidRPr="0067320B">
              <w:rPr>
                <w:rFonts w:ascii="宋体" w:hAnsi="宋体" w:hint="eastAsia"/>
                <w:sz w:val="22"/>
                <w:szCs w:val="22"/>
              </w:rPr>
              <w:t>服务水平指标</w:t>
            </w:r>
            <w:r w:rsidRPr="0067320B">
              <w:rPr>
                <w:rFonts w:ascii="宋体" w:hAnsi="宋体"/>
                <w:sz w:val="22"/>
                <w:szCs w:val="22"/>
              </w:rPr>
              <w:t>得分=竞标银行</w:t>
            </w:r>
            <w:r w:rsidRPr="0067320B">
              <w:rPr>
                <w:rFonts w:ascii="宋体" w:hAnsi="宋体" w:hint="eastAsia"/>
                <w:sz w:val="22"/>
                <w:szCs w:val="22"/>
              </w:rPr>
              <w:t>服务水平</w:t>
            </w:r>
            <w:r w:rsidRPr="0067320B">
              <w:rPr>
                <w:rFonts w:ascii="宋体" w:hAnsi="宋体"/>
                <w:sz w:val="22"/>
                <w:szCs w:val="22"/>
              </w:rPr>
              <w:t>指标</w:t>
            </w:r>
            <w:r w:rsidRPr="0067320B">
              <w:rPr>
                <w:rFonts w:ascii="宋体" w:hAnsi="宋体" w:hint="eastAsia"/>
                <w:sz w:val="22"/>
                <w:szCs w:val="22"/>
              </w:rPr>
              <w:t>数据得分</w:t>
            </w:r>
            <w:r w:rsidRPr="0067320B">
              <w:rPr>
                <w:rFonts w:ascii="宋体" w:hAnsi="宋体"/>
                <w:sz w:val="22"/>
                <w:szCs w:val="22"/>
              </w:rPr>
              <w:t>本值÷竞标银行</w:t>
            </w:r>
            <w:r w:rsidRPr="0067320B">
              <w:rPr>
                <w:rFonts w:ascii="宋体" w:hAnsi="宋体" w:hint="eastAsia"/>
                <w:sz w:val="22"/>
                <w:szCs w:val="22"/>
              </w:rPr>
              <w:t>服务水平</w:t>
            </w:r>
            <w:r w:rsidRPr="0067320B">
              <w:rPr>
                <w:rFonts w:ascii="宋体" w:hAnsi="宋体"/>
                <w:sz w:val="22"/>
                <w:szCs w:val="22"/>
              </w:rPr>
              <w:t>指标</w:t>
            </w:r>
            <w:r w:rsidRPr="0067320B">
              <w:rPr>
                <w:rFonts w:ascii="宋体" w:hAnsi="宋体" w:hint="eastAsia"/>
                <w:sz w:val="22"/>
                <w:szCs w:val="22"/>
              </w:rPr>
              <w:t>数据得分</w:t>
            </w:r>
            <w:r w:rsidRPr="0067320B">
              <w:rPr>
                <w:rFonts w:ascii="宋体" w:hAnsi="宋体"/>
                <w:sz w:val="22"/>
                <w:szCs w:val="22"/>
              </w:rPr>
              <w:t>最高值*5。</w:t>
            </w:r>
          </w:p>
        </w:tc>
      </w:tr>
      <w:tr w:rsidR="0067320B" w:rsidRPr="0067320B" w14:paraId="65B9120B" w14:textId="77777777">
        <w:trPr>
          <w:trHeight w:val="399"/>
          <w:jc w:val="center"/>
        </w:trPr>
        <w:tc>
          <w:tcPr>
            <w:tcW w:w="704" w:type="dxa"/>
            <w:shd w:val="clear" w:color="auto" w:fill="FFFFFF"/>
            <w:vAlign w:val="center"/>
          </w:tcPr>
          <w:p w14:paraId="35752DB9" w14:textId="07F62A35" w:rsidR="00CE516F" w:rsidRPr="0067320B" w:rsidRDefault="00CE516F">
            <w:pPr>
              <w:jc w:val="center"/>
              <w:rPr>
                <w:rFonts w:ascii="宋体" w:hAnsi="宋体"/>
                <w:sz w:val="22"/>
                <w:szCs w:val="22"/>
              </w:rPr>
            </w:pPr>
            <w:r w:rsidRPr="0067320B">
              <w:rPr>
                <w:rFonts w:ascii="宋体" w:hAnsi="宋体"/>
                <w:sz w:val="22"/>
                <w:szCs w:val="22"/>
              </w:rPr>
              <w:t>5</w:t>
            </w:r>
          </w:p>
        </w:tc>
        <w:tc>
          <w:tcPr>
            <w:tcW w:w="2268" w:type="dxa"/>
            <w:shd w:val="clear" w:color="auto" w:fill="FFFFFF"/>
            <w:vAlign w:val="center"/>
          </w:tcPr>
          <w:p w14:paraId="6B67EFDD" w14:textId="64151336" w:rsidR="00CE516F" w:rsidRPr="0067320B" w:rsidRDefault="00CE516F">
            <w:pPr>
              <w:rPr>
                <w:rFonts w:ascii="宋体" w:hAnsi="宋体"/>
                <w:sz w:val="22"/>
                <w:szCs w:val="22"/>
              </w:rPr>
            </w:pPr>
            <w:r w:rsidRPr="0067320B">
              <w:rPr>
                <w:rFonts w:ascii="宋体" w:hAnsi="宋体" w:hint="eastAsia"/>
                <w:sz w:val="22"/>
                <w:szCs w:val="22"/>
              </w:rPr>
              <w:t>扣分项</w:t>
            </w:r>
          </w:p>
        </w:tc>
        <w:tc>
          <w:tcPr>
            <w:tcW w:w="850" w:type="dxa"/>
            <w:shd w:val="clear" w:color="auto" w:fill="FFFFFF"/>
            <w:vAlign w:val="center"/>
          </w:tcPr>
          <w:p w14:paraId="0D69F370" w14:textId="1D611FB5" w:rsidR="00CE516F" w:rsidRPr="0067320B" w:rsidRDefault="00CE516F">
            <w:pPr>
              <w:jc w:val="center"/>
              <w:rPr>
                <w:rFonts w:ascii="宋体" w:hAnsi="宋体"/>
                <w:sz w:val="22"/>
                <w:szCs w:val="22"/>
              </w:rPr>
            </w:pPr>
            <w:r w:rsidRPr="0067320B">
              <w:rPr>
                <w:rFonts w:ascii="宋体" w:hAnsi="宋体" w:hint="eastAsia"/>
                <w:sz w:val="22"/>
                <w:szCs w:val="22"/>
              </w:rPr>
              <w:t>/</w:t>
            </w:r>
          </w:p>
        </w:tc>
        <w:tc>
          <w:tcPr>
            <w:tcW w:w="6237" w:type="dxa"/>
            <w:shd w:val="clear" w:color="auto" w:fill="FFFFFF"/>
            <w:vAlign w:val="center"/>
          </w:tcPr>
          <w:p w14:paraId="34ACD6CC" w14:textId="7C52A68D" w:rsidR="00536356" w:rsidRPr="0067320B" w:rsidRDefault="00CE516F">
            <w:pPr>
              <w:rPr>
                <w:rFonts w:ascii="宋体" w:hAnsi="宋体"/>
                <w:sz w:val="22"/>
                <w:szCs w:val="22"/>
              </w:rPr>
            </w:pPr>
            <w:r w:rsidRPr="0067320B">
              <w:rPr>
                <w:rFonts w:ascii="宋体" w:hAnsi="宋体" w:hint="eastAsia"/>
                <w:sz w:val="22"/>
                <w:szCs w:val="22"/>
              </w:rPr>
              <w:t>竞标银行自2022年1月1日至公告发布之日止对瓯海区房地产领域的支持力度，根据省、市《预售资金监管办法》，如有出现违法违规行为1次未整改到位的扣1分，出现两次未整改到位扣2分，以此类推，最高扣5分。</w:t>
            </w:r>
            <w:r w:rsidR="00536356" w:rsidRPr="0067320B">
              <w:rPr>
                <w:rFonts w:ascii="宋体" w:hAnsi="宋体" w:hint="eastAsia"/>
                <w:sz w:val="22"/>
                <w:szCs w:val="22"/>
              </w:rPr>
              <w:t>数据来源为瓯海区</w:t>
            </w:r>
            <w:r w:rsidR="00161C38" w:rsidRPr="0067320B">
              <w:rPr>
                <w:rFonts w:ascii="宋体" w:hAnsi="宋体" w:hint="eastAsia"/>
                <w:sz w:val="22"/>
                <w:szCs w:val="22"/>
              </w:rPr>
              <w:t>住建局</w:t>
            </w:r>
            <w:r w:rsidR="00536356" w:rsidRPr="0067320B">
              <w:rPr>
                <w:rFonts w:ascii="宋体" w:hAnsi="宋体"/>
                <w:sz w:val="22"/>
                <w:szCs w:val="22"/>
              </w:rPr>
              <w:t>。</w:t>
            </w:r>
          </w:p>
        </w:tc>
      </w:tr>
      <w:tr w:rsidR="0067320B" w:rsidRPr="0067320B" w14:paraId="4DF8FD82" w14:textId="77777777">
        <w:trPr>
          <w:trHeight w:val="482"/>
          <w:jc w:val="center"/>
        </w:trPr>
        <w:tc>
          <w:tcPr>
            <w:tcW w:w="10070" w:type="dxa"/>
            <w:gridSpan w:val="4"/>
            <w:shd w:val="clear" w:color="auto" w:fill="FFFFFF"/>
          </w:tcPr>
          <w:p w14:paraId="2747B956" w14:textId="77777777" w:rsidR="00F431D5" w:rsidRPr="0067320B" w:rsidRDefault="00000000">
            <w:pPr>
              <w:rPr>
                <w:rFonts w:ascii="宋体" w:hAnsi="宋体"/>
                <w:sz w:val="22"/>
                <w:szCs w:val="22"/>
              </w:rPr>
            </w:pPr>
            <w:r w:rsidRPr="0067320B">
              <w:rPr>
                <w:rFonts w:ascii="宋体" w:hAnsi="宋体" w:hint="eastAsia"/>
                <w:sz w:val="22"/>
                <w:szCs w:val="22"/>
              </w:rPr>
              <w:t>注：</w:t>
            </w:r>
          </w:p>
          <w:p w14:paraId="059DE0DA" w14:textId="77777777" w:rsidR="00F431D5" w:rsidRPr="0067320B" w:rsidRDefault="00000000">
            <w:pPr>
              <w:rPr>
                <w:rFonts w:ascii="宋体" w:hAnsi="宋体"/>
                <w:sz w:val="22"/>
                <w:szCs w:val="22"/>
              </w:rPr>
            </w:pPr>
            <w:r w:rsidRPr="0067320B">
              <w:rPr>
                <w:rFonts w:ascii="宋体" w:hAnsi="宋体" w:hint="eastAsia"/>
                <w:sz w:val="22"/>
                <w:szCs w:val="22"/>
              </w:rPr>
              <w:t>1、若上述得分如为负值的，按负值计入。</w:t>
            </w:r>
          </w:p>
          <w:p w14:paraId="14C7BF0C" w14:textId="77777777" w:rsidR="00F431D5" w:rsidRPr="0067320B" w:rsidRDefault="00000000">
            <w:pPr>
              <w:rPr>
                <w:rFonts w:ascii="宋体" w:hAnsi="宋体"/>
                <w:b/>
                <w:sz w:val="22"/>
                <w:szCs w:val="22"/>
              </w:rPr>
            </w:pPr>
            <w:r w:rsidRPr="0067320B">
              <w:rPr>
                <w:rFonts w:ascii="宋体" w:hAnsi="宋体" w:hint="eastAsia"/>
                <w:sz w:val="22"/>
                <w:szCs w:val="22"/>
              </w:rPr>
              <w:t>2、资金收益利率指标、建筑业企业融资支持力度工作指标、</w:t>
            </w:r>
            <w:r w:rsidRPr="0067320B">
              <w:rPr>
                <w:rFonts w:ascii="宋体" w:hAnsi="宋体"/>
                <w:sz w:val="22"/>
                <w:szCs w:val="22"/>
              </w:rPr>
              <w:t>社会责任贡献</w:t>
            </w:r>
            <w:r w:rsidRPr="0067320B">
              <w:rPr>
                <w:rFonts w:ascii="宋体" w:hAnsi="宋体" w:hint="eastAsia"/>
                <w:sz w:val="22"/>
                <w:szCs w:val="22"/>
              </w:rPr>
              <w:t>额指标数据内容由投标人填写提供；其他数据有招标人及数据相关部门负责提供，无需投标人提供。</w:t>
            </w:r>
          </w:p>
        </w:tc>
      </w:tr>
    </w:tbl>
    <w:p w14:paraId="64224F5F" w14:textId="77777777" w:rsidR="00F431D5" w:rsidRPr="0067320B" w:rsidRDefault="00000000">
      <w:pPr>
        <w:pStyle w:val="a9"/>
        <w:spacing w:after="0" w:line="360" w:lineRule="auto"/>
        <w:rPr>
          <w:rFonts w:ascii="宋体" w:eastAsia="宋体" w:hAnsi="宋体"/>
          <w:b/>
          <w:sz w:val="22"/>
          <w:szCs w:val="22"/>
        </w:rPr>
      </w:pPr>
      <w:r w:rsidRPr="0067320B">
        <w:rPr>
          <w:rFonts w:ascii="宋体" w:eastAsia="宋体" w:hAnsi="宋体" w:hint="eastAsia"/>
          <w:b/>
          <w:sz w:val="22"/>
          <w:szCs w:val="22"/>
        </w:rPr>
        <w:t>六、定标办法</w:t>
      </w:r>
    </w:p>
    <w:p w14:paraId="134BE5FA" w14:textId="0486FC7B" w:rsidR="00F431D5" w:rsidRPr="0067320B" w:rsidRDefault="00000000">
      <w:pPr>
        <w:spacing w:line="360" w:lineRule="auto"/>
        <w:ind w:leftChars="209" w:left="439"/>
        <w:rPr>
          <w:rFonts w:ascii="宋体" w:hAnsi="宋体"/>
          <w:sz w:val="22"/>
          <w:szCs w:val="22"/>
        </w:rPr>
      </w:pPr>
      <w:r w:rsidRPr="0067320B">
        <w:rPr>
          <w:rFonts w:ascii="宋体" w:hAnsi="宋体" w:hint="eastAsia"/>
          <w:sz w:val="22"/>
          <w:szCs w:val="22"/>
        </w:rPr>
        <w:t>本次招标由评标委员会推荐中标候选人，招标人根据评标委员会的推荐结果进行最终确认。</w:t>
      </w:r>
      <w:r w:rsidRPr="0067320B">
        <w:rPr>
          <w:rFonts w:ascii="宋体" w:hAnsi="宋体"/>
          <w:sz w:val="22"/>
        </w:rPr>
        <w:t>如中标人放弃中标、或因不可抗力提出不能履行合同；或未能在规定时间内与招标人签订合同的；或者经质疑，招标人审查后，确因排名</w:t>
      </w:r>
      <w:r w:rsidRPr="0067320B">
        <w:rPr>
          <w:rFonts w:ascii="宋体" w:hAnsi="宋体" w:hint="eastAsia"/>
          <w:sz w:val="22"/>
        </w:rPr>
        <w:t>中标</w:t>
      </w:r>
      <w:r w:rsidRPr="0067320B">
        <w:rPr>
          <w:rFonts w:ascii="宋体" w:hAnsi="宋体"/>
          <w:sz w:val="22"/>
        </w:rPr>
        <w:t>人在本次</w:t>
      </w:r>
      <w:r w:rsidRPr="0067320B">
        <w:rPr>
          <w:rFonts w:ascii="宋体" w:hAnsi="宋体" w:hint="eastAsia"/>
          <w:sz w:val="22"/>
        </w:rPr>
        <w:t>招标</w:t>
      </w:r>
      <w:r w:rsidRPr="0067320B">
        <w:rPr>
          <w:rFonts w:ascii="宋体" w:hAnsi="宋体"/>
          <w:sz w:val="22"/>
        </w:rPr>
        <w:t>活动中存在违法违规行为或其他原因使质疑成立的，由招标人按综合得分从高到低</w:t>
      </w:r>
      <w:r w:rsidRPr="0067320B">
        <w:rPr>
          <w:rFonts w:ascii="宋体" w:hAnsi="宋体" w:hint="eastAsia"/>
          <w:sz w:val="22"/>
        </w:rPr>
        <w:t>重新</w:t>
      </w:r>
      <w:r w:rsidRPr="0067320B">
        <w:rPr>
          <w:rFonts w:ascii="宋体" w:hAnsi="宋体"/>
          <w:sz w:val="22"/>
        </w:rPr>
        <w:t>排列中标人。如中标人</w:t>
      </w:r>
      <w:r w:rsidRPr="0067320B">
        <w:rPr>
          <w:rFonts w:ascii="宋体" w:hAnsi="宋体" w:hint="eastAsia"/>
          <w:sz w:val="22"/>
        </w:rPr>
        <w:t>少于</w:t>
      </w:r>
      <w:r w:rsidR="00556C74" w:rsidRPr="0067320B">
        <w:rPr>
          <w:rFonts w:ascii="宋体" w:hAnsi="宋体"/>
          <w:sz w:val="22"/>
        </w:rPr>
        <w:t>5</w:t>
      </w:r>
      <w:r w:rsidRPr="0067320B">
        <w:rPr>
          <w:rFonts w:ascii="宋体" w:hAnsi="宋体"/>
          <w:sz w:val="22"/>
        </w:rPr>
        <w:t>家</w:t>
      </w:r>
      <w:r w:rsidRPr="0067320B">
        <w:rPr>
          <w:rFonts w:ascii="宋体" w:hAnsi="宋体" w:hint="eastAsia"/>
          <w:sz w:val="22"/>
        </w:rPr>
        <w:t>时</w:t>
      </w:r>
      <w:r w:rsidRPr="0067320B">
        <w:rPr>
          <w:rFonts w:ascii="宋体" w:hAnsi="宋体"/>
          <w:sz w:val="22"/>
        </w:rPr>
        <w:t>，本次招标失败，重新组织招标。</w:t>
      </w:r>
    </w:p>
    <w:p w14:paraId="61C261F7" w14:textId="77777777" w:rsidR="00F431D5" w:rsidRPr="0067320B" w:rsidRDefault="00000000">
      <w:pPr>
        <w:pStyle w:val="a9"/>
        <w:spacing w:after="0" w:line="360" w:lineRule="auto"/>
        <w:rPr>
          <w:rFonts w:ascii="宋体" w:eastAsia="宋体" w:hAnsi="宋体"/>
          <w:b/>
          <w:sz w:val="22"/>
          <w:szCs w:val="22"/>
        </w:rPr>
      </w:pPr>
      <w:bookmarkStart w:id="220" w:name="_Toc221356968"/>
      <w:bookmarkStart w:id="221" w:name="_Toc221356905"/>
      <w:r w:rsidRPr="0067320B">
        <w:rPr>
          <w:rFonts w:ascii="宋体" w:eastAsia="宋体" w:hAnsi="宋体" w:hint="eastAsia"/>
          <w:b/>
          <w:sz w:val="22"/>
          <w:szCs w:val="22"/>
        </w:rPr>
        <w:t>七、投标人义务</w:t>
      </w:r>
      <w:bookmarkEnd w:id="220"/>
      <w:bookmarkEnd w:id="221"/>
    </w:p>
    <w:p w14:paraId="793518C5" w14:textId="77777777" w:rsidR="00F431D5" w:rsidRPr="0067320B" w:rsidRDefault="00000000">
      <w:pPr>
        <w:spacing w:line="360" w:lineRule="auto"/>
        <w:ind w:leftChars="209" w:left="439"/>
        <w:rPr>
          <w:rFonts w:ascii="宋体" w:hAnsi="宋体"/>
          <w:sz w:val="22"/>
          <w:szCs w:val="22"/>
        </w:rPr>
      </w:pPr>
      <w:r w:rsidRPr="0067320B">
        <w:rPr>
          <w:rFonts w:ascii="宋体" w:hAnsi="宋体" w:hint="eastAsia"/>
          <w:sz w:val="22"/>
          <w:szCs w:val="22"/>
        </w:rPr>
        <w:t>投标人应随时接受评标委员会的询标，解答包括有关问题。评标结束，所有评标资料存招标组织单位备查。</w:t>
      </w:r>
    </w:p>
    <w:sectPr w:rsidR="00F431D5" w:rsidRPr="0067320B">
      <w:pgSz w:w="11906" w:h="16838"/>
      <w:pgMar w:top="1134" w:right="1134" w:bottom="1134" w:left="1134"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93561" w14:textId="77777777" w:rsidR="00C32926" w:rsidRDefault="00C32926">
      <w:r>
        <w:separator/>
      </w:r>
    </w:p>
  </w:endnote>
  <w:endnote w:type="continuationSeparator" w:id="0">
    <w:p w14:paraId="51699DC9" w14:textId="77777777" w:rsidR="00C32926" w:rsidRDefault="00C32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roman"/>
    <w:pitch w:val="default"/>
    <w:sig w:usb0="00000000" w:usb1="00000000" w:usb2="0000003F" w:usb3="00000000" w:csb0="603F01FF" w:csb1="FFFF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Verdana,Arial">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Univers LT Std 57 Cn">
    <w:altName w:val="Arial"/>
    <w:charset w:val="00"/>
    <w:family w:val="swiss"/>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hakuyoxingshu7000">
    <w:altName w:val="宋体"/>
    <w:charset w:val="86"/>
    <w:family w:val="auto"/>
    <w:pitch w:val="default"/>
    <w:sig w:usb0="00000000" w:usb1="00000000" w:usb2="0000003F" w:usb3="00000000" w:csb0="003F00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3128" w14:textId="77777777" w:rsidR="00F431D5" w:rsidRDefault="00000000">
    <w:pPr>
      <w:pStyle w:val="af"/>
      <w:framePr w:wrap="around" w:vAnchor="text" w:hAnchor="margin" w:xAlign="center" w:y="1"/>
      <w:rPr>
        <w:rStyle w:val="af7"/>
      </w:rPr>
    </w:pPr>
    <w:r>
      <w:fldChar w:fldCharType="begin"/>
    </w:r>
    <w:r>
      <w:rPr>
        <w:rStyle w:val="af7"/>
      </w:rPr>
      <w:instrText xml:space="preserve">PAGE  </w:instrText>
    </w:r>
    <w:r>
      <w:fldChar w:fldCharType="separate"/>
    </w:r>
    <w:r>
      <w:rPr>
        <w:rStyle w:val="af7"/>
      </w:rPr>
      <w:t>60</w:t>
    </w:r>
    <w:r>
      <w:fldChar w:fldCharType="end"/>
    </w:r>
  </w:p>
  <w:p w14:paraId="0400B2C9" w14:textId="77777777" w:rsidR="00F431D5" w:rsidRDefault="00F431D5">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91E4" w14:textId="77777777" w:rsidR="00F431D5" w:rsidRDefault="00000000">
    <w:pPr>
      <w:pStyle w:val="af"/>
      <w:pBdr>
        <w:top w:val="single" w:sz="4" w:space="1" w:color="auto"/>
      </w:pBdr>
      <w:jc w:val="center"/>
    </w:pPr>
    <w:r>
      <w:fldChar w:fldCharType="begin"/>
    </w:r>
    <w:r>
      <w:instrText>PAGE   \* MERGEFORMAT</w:instrText>
    </w:r>
    <w:r>
      <w:fldChar w:fldCharType="separate"/>
    </w:r>
    <w:r>
      <w:rPr>
        <w:lang w:val="zh-CN"/>
      </w:rP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8F4B2" w14:textId="77777777" w:rsidR="00C32926" w:rsidRDefault="00C32926">
      <w:r>
        <w:separator/>
      </w:r>
    </w:p>
  </w:footnote>
  <w:footnote w:type="continuationSeparator" w:id="0">
    <w:p w14:paraId="5C829743" w14:textId="77777777" w:rsidR="00C32926" w:rsidRDefault="00C32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3964B" w14:textId="77777777" w:rsidR="00F431D5" w:rsidRDefault="00000000">
    <w:pPr>
      <w:pStyle w:val="af1"/>
      <w:jc w:val="left"/>
      <w:rPr>
        <w:rFonts w:ascii="楷体" w:eastAsia="楷体" w:hAnsi="楷体"/>
      </w:rPr>
    </w:pPr>
    <w:r>
      <w:rPr>
        <w:rFonts w:ascii="楷体" w:eastAsia="楷体" w:hAnsi="楷体" w:hint="eastAsia"/>
      </w:rPr>
      <w:t>浙江明业项目管理有限公司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lvl w:ilvl="0">
      <w:start w:val="1"/>
      <w:numFmt w:val="decimal"/>
      <w:lvlText w:val="%1)"/>
      <w:lvlJc w:val="left"/>
      <w:pPr>
        <w:tabs>
          <w:tab w:val="left" w:pos="780"/>
        </w:tabs>
        <w:ind w:left="78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E"/>
    <w:multiLevelType w:val="multilevel"/>
    <w:tmpl w:val="0000000E"/>
    <w:lvl w:ilvl="0">
      <w:start w:val="1"/>
      <w:numFmt w:val="decimal"/>
      <w:lvlText w:val="%1."/>
      <w:lvlJc w:val="left"/>
      <w:pPr>
        <w:tabs>
          <w:tab w:val="left" w:pos="635"/>
        </w:tabs>
        <w:ind w:left="635" w:hanging="425"/>
      </w:pPr>
      <w:rPr>
        <w:rFonts w:hint="eastAsia"/>
        <w:b w:val="0"/>
      </w:rPr>
    </w:lvl>
    <w:lvl w:ilvl="1">
      <w:start w:val="1"/>
      <w:numFmt w:val="decimal"/>
      <w:lvlText w:val="%1.%2."/>
      <w:lvlJc w:val="left"/>
      <w:pPr>
        <w:tabs>
          <w:tab w:val="left" w:pos="567"/>
        </w:tabs>
        <w:ind w:left="567" w:hanging="567"/>
      </w:pPr>
      <w:rPr>
        <w:rFonts w:ascii="Calibri" w:eastAsia="Calibri" w:hint="eastAsia"/>
        <w:b w:val="0"/>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 w15:restartNumberingAfterBreak="0">
    <w:nsid w:val="00000012"/>
    <w:multiLevelType w:val="multilevel"/>
    <w:tmpl w:val="00000012"/>
    <w:lvl w:ilvl="0">
      <w:start w:val="21"/>
      <w:numFmt w:val="decimal"/>
      <w:lvlText w:val="%1"/>
      <w:lvlJc w:val="left"/>
      <w:pPr>
        <w:tabs>
          <w:tab w:val="left" w:pos="450"/>
        </w:tabs>
        <w:ind w:left="450" w:hanging="450"/>
      </w:pPr>
      <w:rPr>
        <w:rFonts w:hint="default"/>
      </w:rPr>
    </w:lvl>
    <w:lvl w:ilvl="1">
      <w:start w:val="1"/>
      <w:numFmt w:val="decimal"/>
      <w:lvlText w:val="20.%2"/>
      <w:lvlJc w:val="left"/>
      <w:pPr>
        <w:tabs>
          <w:tab w:val="left" w:pos="450"/>
        </w:tabs>
        <w:ind w:left="450" w:hanging="450"/>
      </w:pPr>
      <w:rPr>
        <w:rFonts w:hint="default"/>
        <w:b w:val="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 w15:restartNumberingAfterBreak="0">
    <w:nsid w:val="00000014"/>
    <w:multiLevelType w:val="multilevel"/>
    <w:tmpl w:val="00000014"/>
    <w:lvl w:ilvl="0">
      <w:start w:val="1"/>
      <w:numFmt w:val="none"/>
      <w:lvlText w:val="2"/>
      <w:lvlJc w:val="left"/>
      <w:pPr>
        <w:tabs>
          <w:tab w:val="left" w:pos="425"/>
        </w:tabs>
        <w:ind w:left="425" w:hanging="425"/>
      </w:pPr>
      <w:rPr>
        <w:rFonts w:hint="eastAsia"/>
      </w:rPr>
    </w:lvl>
    <w:lvl w:ilvl="1">
      <w:start w:val="1"/>
      <w:numFmt w:val="decimal"/>
      <w:lvlText w:val="%126.%2"/>
      <w:lvlJc w:val="left"/>
      <w:pPr>
        <w:tabs>
          <w:tab w:val="left" w:pos="992"/>
        </w:tabs>
        <w:ind w:left="992" w:hanging="567"/>
      </w:pPr>
      <w:rPr>
        <w:rFonts w:ascii="宋体" w:eastAsia="宋体" w:hAnsi="宋体" w:cs="Arial Unicode MS" w:hint="eastAsia"/>
        <w:b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00000016"/>
    <w:multiLevelType w:val="multilevel"/>
    <w:tmpl w:val="00000016"/>
    <w:lvl w:ilvl="0">
      <w:start w:val="23"/>
      <w:numFmt w:val="decimal"/>
      <w:lvlText w:val="%1"/>
      <w:lvlJc w:val="left"/>
      <w:pPr>
        <w:tabs>
          <w:tab w:val="left" w:pos="450"/>
        </w:tabs>
        <w:ind w:left="450" w:hanging="450"/>
      </w:pPr>
      <w:rPr>
        <w:rFonts w:hint="default"/>
      </w:rPr>
    </w:lvl>
    <w:lvl w:ilvl="1">
      <w:start w:val="1"/>
      <w:numFmt w:val="decimal"/>
      <w:lvlText w:val="22.%2"/>
      <w:lvlJc w:val="left"/>
      <w:pPr>
        <w:tabs>
          <w:tab w:val="left" w:pos="450"/>
        </w:tabs>
        <w:ind w:left="450" w:hanging="450"/>
      </w:pPr>
      <w:rPr>
        <w:rFonts w:hint="default"/>
        <w:b w:val="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5" w15:restartNumberingAfterBreak="0">
    <w:nsid w:val="00000018"/>
    <w:multiLevelType w:val="multilevel"/>
    <w:tmpl w:val="00000018"/>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19"/>
    <w:multiLevelType w:val="multilevel"/>
    <w:tmpl w:val="00000019"/>
    <w:lvl w:ilvl="0">
      <w:start w:val="1"/>
      <w:numFmt w:val="none"/>
      <w:lvlText w:val="2"/>
      <w:lvlJc w:val="left"/>
      <w:pPr>
        <w:tabs>
          <w:tab w:val="left" w:pos="425"/>
        </w:tabs>
        <w:ind w:left="425" w:hanging="425"/>
      </w:pPr>
      <w:rPr>
        <w:rFonts w:hint="eastAsia"/>
      </w:rPr>
    </w:lvl>
    <w:lvl w:ilvl="1">
      <w:start w:val="1"/>
      <w:numFmt w:val="decimal"/>
      <w:lvlText w:val="%125.%2"/>
      <w:lvlJc w:val="left"/>
      <w:pPr>
        <w:tabs>
          <w:tab w:val="left" w:pos="992"/>
        </w:tabs>
        <w:ind w:left="992" w:hanging="567"/>
      </w:pPr>
      <w:rPr>
        <w:rFonts w:ascii="宋体" w:eastAsia="宋体" w:hAnsi="宋体" w:cs="Arial Unicode MS"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7" w15:restartNumberingAfterBreak="0">
    <w:nsid w:val="0000001C"/>
    <w:multiLevelType w:val="multilevel"/>
    <w:tmpl w:val="0000001C"/>
    <w:lvl w:ilvl="0">
      <w:start w:val="1"/>
      <w:numFmt w:val="none"/>
      <w:lvlText w:val="2"/>
      <w:lvlJc w:val="left"/>
      <w:pPr>
        <w:tabs>
          <w:tab w:val="left" w:pos="425"/>
        </w:tabs>
        <w:ind w:left="425" w:hanging="425"/>
      </w:pPr>
      <w:rPr>
        <w:rFonts w:hint="eastAsia"/>
      </w:rPr>
    </w:lvl>
    <w:lvl w:ilvl="1">
      <w:start w:val="1"/>
      <w:numFmt w:val="decimal"/>
      <w:lvlText w:val="%116.%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8" w15:restartNumberingAfterBreak="0">
    <w:nsid w:val="0000001D"/>
    <w:multiLevelType w:val="multilevel"/>
    <w:tmpl w:val="0000001D"/>
    <w:lvl w:ilvl="0">
      <w:start w:val="1"/>
      <w:numFmt w:val="none"/>
      <w:lvlText w:val="2"/>
      <w:lvlJc w:val="left"/>
      <w:pPr>
        <w:tabs>
          <w:tab w:val="left" w:pos="425"/>
        </w:tabs>
        <w:ind w:left="425" w:hanging="425"/>
      </w:pPr>
      <w:rPr>
        <w:rFonts w:hint="eastAsia"/>
      </w:rPr>
    </w:lvl>
    <w:lvl w:ilvl="1">
      <w:start w:val="1"/>
      <w:numFmt w:val="decimal"/>
      <w:lvlText w:val="%117.%2"/>
      <w:lvlJc w:val="left"/>
      <w:pPr>
        <w:tabs>
          <w:tab w:val="left" w:pos="992"/>
        </w:tabs>
        <w:ind w:left="992" w:hanging="567"/>
      </w:pPr>
      <w:rPr>
        <w:rFonts w:hint="eastAsia"/>
        <w:b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9" w15:restartNumberingAfterBreak="0">
    <w:nsid w:val="0000001F"/>
    <w:multiLevelType w:val="multilevel"/>
    <w:tmpl w:val="0000001F"/>
    <w:lvl w:ilvl="0">
      <w:start w:val="1"/>
      <w:numFmt w:val="none"/>
      <w:lvlText w:val="2"/>
      <w:lvlJc w:val="left"/>
      <w:pPr>
        <w:tabs>
          <w:tab w:val="left" w:pos="425"/>
        </w:tabs>
        <w:ind w:left="425" w:hanging="425"/>
      </w:pPr>
      <w:rPr>
        <w:rFonts w:hint="eastAsia"/>
      </w:rPr>
    </w:lvl>
    <w:lvl w:ilvl="1">
      <w:start w:val="1"/>
      <w:numFmt w:val="decimal"/>
      <w:lvlText w:val="%114.%2"/>
      <w:lvlJc w:val="left"/>
      <w:pPr>
        <w:tabs>
          <w:tab w:val="left" w:pos="992"/>
        </w:tabs>
        <w:ind w:left="992" w:hanging="567"/>
      </w:pPr>
      <w:rPr>
        <w:rFonts w:hint="eastAsia"/>
        <w:b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0" w15:restartNumberingAfterBreak="0">
    <w:nsid w:val="00000025"/>
    <w:multiLevelType w:val="multilevel"/>
    <w:tmpl w:val="00000025"/>
    <w:lvl w:ilvl="0">
      <w:start w:val="1"/>
      <w:numFmt w:val="decimal"/>
      <w:lvlText w:val="%1)"/>
      <w:lvlJc w:val="left"/>
      <w:pPr>
        <w:tabs>
          <w:tab w:val="left" w:pos="780"/>
        </w:tabs>
        <w:ind w:left="78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0000026"/>
    <w:multiLevelType w:val="multilevel"/>
    <w:tmpl w:val="00000026"/>
    <w:lvl w:ilvl="0">
      <w:start w:val="1"/>
      <w:numFmt w:val="none"/>
      <w:lvlText w:val="2"/>
      <w:lvlJc w:val="left"/>
      <w:pPr>
        <w:tabs>
          <w:tab w:val="left" w:pos="425"/>
        </w:tabs>
        <w:ind w:left="425" w:hanging="425"/>
      </w:pPr>
      <w:rPr>
        <w:rFonts w:hint="eastAsia"/>
      </w:rPr>
    </w:lvl>
    <w:lvl w:ilvl="1">
      <w:start w:val="1"/>
      <w:numFmt w:val="decimal"/>
      <w:lvlText w:val="%115.%2"/>
      <w:lvlJc w:val="left"/>
      <w:pPr>
        <w:tabs>
          <w:tab w:val="left" w:pos="992"/>
        </w:tabs>
        <w:ind w:left="992" w:hanging="567"/>
      </w:pPr>
      <w:rPr>
        <w:rFonts w:hint="eastAsia"/>
        <w:b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2" w15:restartNumberingAfterBreak="0">
    <w:nsid w:val="00000028"/>
    <w:multiLevelType w:val="multilevel"/>
    <w:tmpl w:val="00000028"/>
    <w:lvl w:ilvl="0">
      <w:start w:val="1"/>
      <w:numFmt w:val="none"/>
      <w:lvlText w:val="2"/>
      <w:lvlJc w:val="left"/>
      <w:pPr>
        <w:tabs>
          <w:tab w:val="left" w:pos="425"/>
        </w:tabs>
        <w:ind w:left="425" w:hanging="425"/>
      </w:pPr>
      <w:rPr>
        <w:rFonts w:hint="eastAsia"/>
      </w:rPr>
    </w:lvl>
    <w:lvl w:ilvl="1">
      <w:start w:val="1"/>
      <w:numFmt w:val="decimal"/>
      <w:lvlText w:val="%113.%2"/>
      <w:lvlJc w:val="left"/>
      <w:pPr>
        <w:tabs>
          <w:tab w:val="left" w:pos="709"/>
        </w:tabs>
        <w:ind w:left="709" w:hanging="567"/>
      </w:pPr>
      <w:rPr>
        <w:rFonts w:hint="eastAsia"/>
        <w:b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3" w15:restartNumberingAfterBreak="0">
    <w:nsid w:val="00000029"/>
    <w:multiLevelType w:val="multilevel"/>
    <w:tmpl w:val="00000029"/>
    <w:lvl w:ilvl="0">
      <w:start w:val="22"/>
      <w:numFmt w:val="decimal"/>
      <w:lvlText w:val="%1"/>
      <w:lvlJc w:val="left"/>
      <w:pPr>
        <w:tabs>
          <w:tab w:val="left" w:pos="450"/>
        </w:tabs>
        <w:ind w:left="450" w:hanging="450"/>
      </w:pPr>
      <w:rPr>
        <w:rFonts w:hint="default"/>
      </w:rPr>
    </w:lvl>
    <w:lvl w:ilvl="1">
      <w:start w:val="1"/>
      <w:numFmt w:val="decimal"/>
      <w:lvlText w:val="21.%2"/>
      <w:lvlJc w:val="left"/>
      <w:pPr>
        <w:tabs>
          <w:tab w:val="left" w:pos="765"/>
        </w:tabs>
        <w:ind w:left="765" w:hanging="45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4" w15:restartNumberingAfterBreak="0">
    <w:nsid w:val="0000002B"/>
    <w:multiLevelType w:val="multilevel"/>
    <w:tmpl w:val="0000002B"/>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00B01BF2"/>
    <w:multiLevelType w:val="multilevel"/>
    <w:tmpl w:val="00B01BF2"/>
    <w:lvl w:ilvl="0">
      <w:start w:val="1"/>
      <w:numFmt w:val="japaneseCounting"/>
      <w:lvlText w:val="（%1）"/>
      <w:lvlJc w:val="left"/>
      <w:pPr>
        <w:ind w:left="1079" w:hanging="720"/>
      </w:pPr>
      <w:rPr>
        <w:rFonts w:hint="default"/>
      </w:rPr>
    </w:lvl>
    <w:lvl w:ilvl="1">
      <w:start w:val="1"/>
      <w:numFmt w:val="decimal"/>
      <w:lvlText w:val="%2、"/>
      <w:lvlJc w:val="left"/>
      <w:pPr>
        <w:ind w:left="1139" w:hanging="360"/>
      </w:pPr>
      <w:rPr>
        <w:rFonts w:hint="default"/>
      </w:rPr>
    </w:lvl>
    <w:lvl w:ilvl="2">
      <w:start w:val="1"/>
      <w:numFmt w:val="lowerRoman"/>
      <w:lvlText w:val="%3."/>
      <w:lvlJc w:val="right"/>
      <w:pPr>
        <w:ind w:left="1619" w:hanging="420"/>
      </w:pPr>
    </w:lvl>
    <w:lvl w:ilvl="3">
      <w:start w:val="1"/>
      <w:numFmt w:val="decimal"/>
      <w:lvlText w:val="%4."/>
      <w:lvlJc w:val="left"/>
      <w:pPr>
        <w:ind w:left="2039" w:hanging="420"/>
      </w:pPr>
    </w:lvl>
    <w:lvl w:ilvl="4">
      <w:start w:val="1"/>
      <w:numFmt w:val="lowerLetter"/>
      <w:lvlText w:val="%5)"/>
      <w:lvlJc w:val="left"/>
      <w:pPr>
        <w:ind w:left="2459" w:hanging="420"/>
      </w:pPr>
    </w:lvl>
    <w:lvl w:ilvl="5">
      <w:start w:val="1"/>
      <w:numFmt w:val="lowerRoman"/>
      <w:lvlText w:val="%6."/>
      <w:lvlJc w:val="right"/>
      <w:pPr>
        <w:ind w:left="2879" w:hanging="420"/>
      </w:pPr>
    </w:lvl>
    <w:lvl w:ilvl="6">
      <w:start w:val="1"/>
      <w:numFmt w:val="decimal"/>
      <w:lvlText w:val="%7."/>
      <w:lvlJc w:val="left"/>
      <w:pPr>
        <w:ind w:left="3299" w:hanging="420"/>
      </w:pPr>
    </w:lvl>
    <w:lvl w:ilvl="7">
      <w:start w:val="1"/>
      <w:numFmt w:val="lowerLetter"/>
      <w:lvlText w:val="%8)"/>
      <w:lvlJc w:val="left"/>
      <w:pPr>
        <w:ind w:left="3719" w:hanging="420"/>
      </w:pPr>
    </w:lvl>
    <w:lvl w:ilvl="8">
      <w:start w:val="1"/>
      <w:numFmt w:val="lowerRoman"/>
      <w:lvlText w:val="%9."/>
      <w:lvlJc w:val="right"/>
      <w:pPr>
        <w:ind w:left="4139" w:hanging="420"/>
      </w:pPr>
    </w:lvl>
  </w:abstractNum>
  <w:abstractNum w:abstractNumId="16" w15:restartNumberingAfterBreak="0">
    <w:nsid w:val="083C25C1"/>
    <w:multiLevelType w:val="multilevel"/>
    <w:tmpl w:val="083C25C1"/>
    <w:lvl w:ilvl="0">
      <w:start w:val="1"/>
      <w:numFmt w:val="decimal"/>
      <w:lvlText w:val="%1)"/>
      <w:lvlJc w:val="left"/>
      <w:pPr>
        <w:tabs>
          <w:tab w:val="left" w:pos="780"/>
        </w:tabs>
        <w:ind w:left="780" w:hanging="420"/>
      </w:pPr>
      <w:rPr>
        <w:rFonts w:hint="eastAsia"/>
        <w:b w:val="0"/>
      </w:rPr>
    </w:lvl>
    <w:lvl w:ilvl="1">
      <w:start w:val="1"/>
      <w:numFmt w:val="lowerLetter"/>
      <w:lvlText w:val="%2)"/>
      <w:lvlJc w:val="left"/>
      <w:pPr>
        <w:tabs>
          <w:tab w:val="left" w:pos="840"/>
        </w:tabs>
        <w:ind w:left="840" w:hanging="420"/>
      </w:pPr>
      <w:rPr>
        <w:b w:val="0"/>
      </w:rPr>
    </w:lvl>
    <w:lvl w:ilvl="2">
      <w:start w:val="1"/>
      <w:numFmt w:val="chineseCountingThousand"/>
      <w:lvlText w:val="(%3)"/>
      <w:lvlJc w:val="left"/>
      <w:pPr>
        <w:tabs>
          <w:tab w:val="left" w:pos="600"/>
        </w:tabs>
        <w:ind w:left="600" w:hanging="420"/>
      </w:pPr>
      <w:rPr>
        <w:rFonts w:hint="eastAsia"/>
        <w:b w:val="0"/>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277D2EDD"/>
    <w:multiLevelType w:val="multilevel"/>
    <w:tmpl w:val="277D2EDD"/>
    <w:lvl w:ilvl="0">
      <w:start w:val="1"/>
      <w:numFmt w:val="decimal"/>
      <w:lvlText w:val="%1."/>
      <w:lvlJc w:val="left"/>
      <w:pPr>
        <w:tabs>
          <w:tab w:val="left" w:pos="635"/>
        </w:tabs>
        <w:ind w:left="567" w:hanging="567"/>
      </w:pPr>
      <w:rPr>
        <w:rFonts w:ascii="宋体" w:eastAsia="宋体" w:hAnsi="宋体" w:hint="eastAsia"/>
        <w:b w:val="0"/>
        <w:sz w:val="22"/>
        <w:szCs w:val="22"/>
      </w:rPr>
    </w:lvl>
    <w:lvl w:ilvl="1">
      <w:start w:val="1"/>
      <w:numFmt w:val="decimal"/>
      <w:lvlText w:val="3.%2"/>
      <w:lvlJc w:val="left"/>
      <w:pPr>
        <w:tabs>
          <w:tab w:val="left" w:pos="567"/>
        </w:tabs>
        <w:ind w:left="567" w:hanging="567"/>
      </w:pPr>
      <w:rPr>
        <w:rFonts w:ascii="宋体" w:eastAsia="宋体" w:hAnsi="宋体" w:hint="eastAsia"/>
        <w:b w:val="0"/>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8" w15:restartNumberingAfterBreak="0">
    <w:nsid w:val="2B3D6D82"/>
    <w:multiLevelType w:val="multilevel"/>
    <w:tmpl w:val="2B3D6D82"/>
    <w:lvl w:ilvl="0">
      <w:start w:val="1"/>
      <w:numFmt w:val="none"/>
      <w:lvlText w:val="2"/>
      <w:lvlJc w:val="left"/>
      <w:pPr>
        <w:tabs>
          <w:tab w:val="left" w:pos="425"/>
        </w:tabs>
        <w:ind w:left="425" w:hanging="425"/>
      </w:pPr>
      <w:rPr>
        <w:rFonts w:hint="eastAsia"/>
      </w:rPr>
    </w:lvl>
    <w:lvl w:ilvl="1">
      <w:start w:val="1"/>
      <w:numFmt w:val="decimal"/>
      <w:lvlText w:val="%127.%2"/>
      <w:lvlJc w:val="left"/>
      <w:pPr>
        <w:tabs>
          <w:tab w:val="left" w:pos="992"/>
        </w:tabs>
        <w:ind w:left="992" w:hanging="567"/>
      </w:pPr>
      <w:rPr>
        <w:rFonts w:ascii="宋体" w:eastAsia="宋体" w:hAnsi="宋体" w:cs="Arial Unicode MS" w:hint="eastAsia"/>
        <w:b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9" w15:restartNumberingAfterBreak="0">
    <w:nsid w:val="6CEA1943"/>
    <w:multiLevelType w:val="multilevel"/>
    <w:tmpl w:val="6CEA19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2516D77"/>
    <w:multiLevelType w:val="multilevel"/>
    <w:tmpl w:val="72516D77"/>
    <w:lvl w:ilvl="0">
      <w:start w:val="1"/>
      <w:numFmt w:val="decimal"/>
      <w:lvlText w:val="%1"/>
      <w:lvlJc w:val="center"/>
      <w:pPr>
        <w:ind w:left="227" w:hanging="29"/>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E9312C7"/>
    <w:multiLevelType w:val="multilevel"/>
    <w:tmpl w:val="7E9312C7"/>
    <w:lvl w:ilvl="0">
      <w:start w:val="1"/>
      <w:numFmt w:val="none"/>
      <w:lvlText w:val="2"/>
      <w:lvlJc w:val="left"/>
      <w:pPr>
        <w:tabs>
          <w:tab w:val="left" w:pos="425"/>
        </w:tabs>
        <w:ind w:left="425" w:hanging="425"/>
      </w:pPr>
      <w:rPr>
        <w:rFonts w:hint="eastAsia"/>
      </w:rPr>
    </w:lvl>
    <w:lvl w:ilvl="1">
      <w:start w:val="1"/>
      <w:numFmt w:val="decimal"/>
      <w:lvlText w:val="%128.%2"/>
      <w:lvlJc w:val="left"/>
      <w:pPr>
        <w:tabs>
          <w:tab w:val="left" w:pos="992"/>
        </w:tabs>
        <w:ind w:left="992" w:hanging="567"/>
      </w:pPr>
      <w:rPr>
        <w:rFonts w:ascii="宋体" w:eastAsia="宋体" w:hAnsi="宋体" w:cs="Arial Unicode MS" w:hint="eastAsia"/>
        <w:b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num w:numId="1" w16cid:durableId="1880436868">
    <w:abstractNumId w:val="20"/>
  </w:num>
  <w:num w:numId="2" w16cid:durableId="520626950">
    <w:abstractNumId w:val="1"/>
  </w:num>
  <w:num w:numId="3" w16cid:durableId="1804611976">
    <w:abstractNumId w:val="17"/>
  </w:num>
  <w:num w:numId="4" w16cid:durableId="925846698">
    <w:abstractNumId w:val="0"/>
  </w:num>
  <w:num w:numId="5" w16cid:durableId="1932423485">
    <w:abstractNumId w:val="12"/>
  </w:num>
  <w:num w:numId="6" w16cid:durableId="1560482381">
    <w:abstractNumId w:val="9"/>
  </w:num>
  <w:num w:numId="7" w16cid:durableId="463013004">
    <w:abstractNumId w:val="11"/>
  </w:num>
  <w:num w:numId="8" w16cid:durableId="1568876314">
    <w:abstractNumId w:val="7"/>
  </w:num>
  <w:num w:numId="9" w16cid:durableId="1018309274">
    <w:abstractNumId w:val="8"/>
  </w:num>
  <w:num w:numId="10" w16cid:durableId="301735583">
    <w:abstractNumId w:val="2"/>
  </w:num>
  <w:num w:numId="11" w16cid:durableId="186406294">
    <w:abstractNumId w:val="14"/>
  </w:num>
  <w:num w:numId="12" w16cid:durableId="549537468">
    <w:abstractNumId w:val="10"/>
  </w:num>
  <w:num w:numId="13" w16cid:durableId="1440295691">
    <w:abstractNumId w:val="5"/>
  </w:num>
  <w:num w:numId="14" w16cid:durableId="104815709">
    <w:abstractNumId w:val="13"/>
  </w:num>
  <w:num w:numId="15" w16cid:durableId="289749845">
    <w:abstractNumId w:val="4"/>
  </w:num>
  <w:num w:numId="16" w16cid:durableId="1670207235">
    <w:abstractNumId w:val="6"/>
  </w:num>
  <w:num w:numId="17" w16cid:durableId="1993636459">
    <w:abstractNumId w:val="3"/>
  </w:num>
  <w:num w:numId="18" w16cid:durableId="290476284">
    <w:abstractNumId w:val="18"/>
  </w:num>
  <w:num w:numId="19" w16cid:durableId="395125759">
    <w:abstractNumId w:val="21"/>
  </w:num>
  <w:num w:numId="20" w16cid:durableId="579369438">
    <w:abstractNumId w:val="15"/>
  </w:num>
  <w:num w:numId="21" w16cid:durableId="1898004673">
    <w:abstractNumId w:val="19"/>
  </w:num>
  <w:num w:numId="22" w16cid:durableId="4539851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RjOTU3NTUyMDUxZWM3YWQ5NWUxOTQzZGE1ZjFiNDEifQ=="/>
  </w:docVars>
  <w:rsids>
    <w:rsidRoot w:val="00172A27"/>
    <w:rsid w:val="000034FD"/>
    <w:rsid w:val="000049A1"/>
    <w:rsid w:val="00006B06"/>
    <w:rsid w:val="00007289"/>
    <w:rsid w:val="0001018A"/>
    <w:rsid w:val="00010FC7"/>
    <w:rsid w:val="000127BF"/>
    <w:rsid w:val="00012D56"/>
    <w:rsid w:val="00012F89"/>
    <w:rsid w:val="0001409A"/>
    <w:rsid w:val="0001517E"/>
    <w:rsid w:val="000159A1"/>
    <w:rsid w:val="00015CEB"/>
    <w:rsid w:val="00017539"/>
    <w:rsid w:val="0001781E"/>
    <w:rsid w:val="00017CC8"/>
    <w:rsid w:val="000217DB"/>
    <w:rsid w:val="00022AA6"/>
    <w:rsid w:val="0002477A"/>
    <w:rsid w:val="00024F37"/>
    <w:rsid w:val="0002526B"/>
    <w:rsid w:val="00025316"/>
    <w:rsid w:val="0002577D"/>
    <w:rsid w:val="000260E4"/>
    <w:rsid w:val="00030DCE"/>
    <w:rsid w:val="00035436"/>
    <w:rsid w:val="00036415"/>
    <w:rsid w:val="00036D4C"/>
    <w:rsid w:val="0004330E"/>
    <w:rsid w:val="00043521"/>
    <w:rsid w:val="00043969"/>
    <w:rsid w:val="000446CF"/>
    <w:rsid w:val="00045223"/>
    <w:rsid w:val="00046908"/>
    <w:rsid w:val="00046EC6"/>
    <w:rsid w:val="00046FF1"/>
    <w:rsid w:val="0005568D"/>
    <w:rsid w:val="00056F11"/>
    <w:rsid w:val="00057A0D"/>
    <w:rsid w:val="00061328"/>
    <w:rsid w:val="000615D2"/>
    <w:rsid w:val="00067B62"/>
    <w:rsid w:val="00067C95"/>
    <w:rsid w:val="00070208"/>
    <w:rsid w:val="00070528"/>
    <w:rsid w:val="00070E5E"/>
    <w:rsid w:val="00072BA2"/>
    <w:rsid w:val="00075E56"/>
    <w:rsid w:val="0008351D"/>
    <w:rsid w:val="00083C43"/>
    <w:rsid w:val="0008437B"/>
    <w:rsid w:val="000843E5"/>
    <w:rsid w:val="0008464C"/>
    <w:rsid w:val="00084FF3"/>
    <w:rsid w:val="00086CD5"/>
    <w:rsid w:val="00090377"/>
    <w:rsid w:val="00090540"/>
    <w:rsid w:val="000905E4"/>
    <w:rsid w:val="00091ECB"/>
    <w:rsid w:val="000920E5"/>
    <w:rsid w:val="00093E9B"/>
    <w:rsid w:val="000951FD"/>
    <w:rsid w:val="000A0EB5"/>
    <w:rsid w:val="000A17AA"/>
    <w:rsid w:val="000A3B7B"/>
    <w:rsid w:val="000A51C7"/>
    <w:rsid w:val="000A63F8"/>
    <w:rsid w:val="000A656F"/>
    <w:rsid w:val="000A6F5D"/>
    <w:rsid w:val="000A7BFA"/>
    <w:rsid w:val="000A7CB9"/>
    <w:rsid w:val="000B0712"/>
    <w:rsid w:val="000B188B"/>
    <w:rsid w:val="000B1961"/>
    <w:rsid w:val="000B1989"/>
    <w:rsid w:val="000B1E80"/>
    <w:rsid w:val="000B3317"/>
    <w:rsid w:val="000B5103"/>
    <w:rsid w:val="000B6114"/>
    <w:rsid w:val="000C011B"/>
    <w:rsid w:val="000C2AE8"/>
    <w:rsid w:val="000C3B9F"/>
    <w:rsid w:val="000C40C4"/>
    <w:rsid w:val="000C4B4C"/>
    <w:rsid w:val="000C507D"/>
    <w:rsid w:val="000C65B1"/>
    <w:rsid w:val="000C711F"/>
    <w:rsid w:val="000C764C"/>
    <w:rsid w:val="000C777C"/>
    <w:rsid w:val="000D0DE2"/>
    <w:rsid w:val="000D1287"/>
    <w:rsid w:val="000D38C2"/>
    <w:rsid w:val="000D41D4"/>
    <w:rsid w:val="000D4B51"/>
    <w:rsid w:val="000D580A"/>
    <w:rsid w:val="000D5DA2"/>
    <w:rsid w:val="000D674A"/>
    <w:rsid w:val="000E088A"/>
    <w:rsid w:val="000E2191"/>
    <w:rsid w:val="000E2314"/>
    <w:rsid w:val="000E3AED"/>
    <w:rsid w:val="000E5895"/>
    <w:rsid w:val="000E5A4B"/>
    <w:rsid w:val="000E5FEF"/>
    <w:rsid w:val="000E7191"/>
    <w:rsid w:val="000E72E6"/>
    <w:rsid w:val="000E758E"/>
    <w:rsid w:val="000F191F"/>
    <w:rsid w:val="000F239F"/>
    <w:rsid w:val="000F43D4"/>
    <w:rsid w:val="000F5188"/>
    <w:rsid w:val="000F5E68"/>
    <w:rsid w:val="000F5F27"/>
    <w:rsid w:val="000F67B3"/>
    <w:rsid w:val="000F68D2"/>
    <w:rsid w:val="000F72B3"/>
    <w:rsid w:val="000F7B4C"/>
    <w:rsid w:val="00100462"/>
    <w:rsid w:val="00102138"/>
    <w:rsid w:val="0010505B"/>
    <w:rsid w:val="00105130"/>
    <w:rsid w:val="00106580"/>
    <w:rsid w:val="001077AD"/>
    <w:rsid w:val="00107D78"/>
    <w:rsid w:val="001100D4"/>
    <w:rsid w:val="00110271"/>
    <w:rsid w:val="0011050B"/>
    <w:rsid w:val="00111999"/>
    <w:rsid w:val="00111F74"/>
    <w:rsid w:val="001132F5"/>
    <w:rsid w:val="00113BE0"/>
    <w:rsid w:val="001152F2"/>
    <w:rsid w:val="001162EC"/>
    <w:rsid w:val="0011642D"/>
    <w:rsid w:val="00116A24"/>
    <w:rsid w:val="001175E2"/>
    <w:rsid w:val="00120245"/>
    <w:rsid w:val="0012209B"/>
    <w:rsid w:val="00122E27"/>
    <w:rsid w:val="00124C5E"/>
    <w:rsid w:val="001257CB"/>
    <w:rsid w:val="00125FAD"/>
    <w:rsid w:val="00126D4E"/>
    <w:rsid w:val="00126DA2"/>
    <w:rsid w:val="001308EE"/>
    <w:rsid w:val="001320A7"/>
    <w:rsid w:val="00132521"/>
    <w:rsid w:val="0013510B"/>
    <w:rsid w:val="00140639"/>
    <w:rsid w:val="00140FD5"/>
    <w:rsid w:val="001423A9"/>
    <w:rsid w:val="00143500"/>
    <w:rsid w:val="0014414F"/>
    <w:rsid w:val="001454C1"/>
    <w:rsid w:val="001461CF"/>
    <w:rsid w:val="0014627F"/>
    <w:rsid w:val="0014664D"/>
    <w:rsid w:val="00146823"/>
    <w:rsid w:val="00151FF4"/>
    <w:rsid w:val="001535BD"/>
    <w:rsid w:val="00153844"/>
    <w:rsid w:val="00155DDA"/>
    <w:rsid w:val="00157795"/>
    <w:rsid w:val="001619E3"/>
    <w:rsid w:val="00161C38"/>
    <w:rsid w:val="00162F55"/>
    <w:rsid w:val="00163EA5"/>
    <w:rsid w:val="00167678"/>
    <w:rsid w:val="00170982"/>
    <w:rsid w:val="00171318"/>
    <w:rsid w:val="0017166D"/>
    <w:rsid w:val="0017258A"/>
    <w:rsid w:val="00172A27"/>
    <w:rsid w:val="0017415B"/>
    <w:rsid w:val="001769AF"/>
    <w:rsid w:val="00177327"/>
    <w:rsid w:val="00177CD3"/>
    <w:rsid w:val="00181B5B"/>
    <w:rsid w:val="0018374C"/>
    <w:rsid w:val="0018421A"/>
    <w:rsid w:val="001845E5"/>
    <w:rsid w:val="001846DB"/>
    <w:rsid w:val="00190691"/>
    <w:rsid w:val="00190DE0"/>
    <w:rsid w:val="0019177E"/>
    <w:rsid w:val="00192829"/>
    <w:rsid w:val="0019369F"/>
    <w:rsid w:val="001941A3"/>
    <w:rsid w:val="00195F03"/>
    <w:rsid w:val="001A24D7"/>
    <w:rsid w:val="001A4103"/>
    <w:rsid w:val="001A4C78"/>
    <w:rsid w:val="001A5F30"/>
    <w:rsid w:val="001B0838"/>
    <w:rsid w:val="001B1342"/>
    <w:rsid w:val="001B2592"/>
    <w:rsid w:val="001B4108"/>
    <w:rsid w:val="001B62BB"/>
    <w:rsid w:val="001B6BC2"/>
    <w:rsid w:val="001B79A3"/>
    <w:rsid w:val="001C075D"/>
    <w:rsid w:val="001C1873"/>
    <w:rsid w:val="001C4330"/>
    <w:rsid w:val="001C45FE"/>
    <w:rsid w:val="001C7C29"/>
    <w:rsid w:val="001D1367"/>
    <w:rsid w:val="001D150D"/>
    <w:rsid w:val="001D3F50"/>
    <w:rsid w:val="001D4D13"/>
    <w:rsid w:val="001D5B0D"/>
    <w:rsid w:val="001D7317"/>
    <w:rsid w:val="001E1751"/>
    <w:rsid w:val="001E5EF3"/>
    <w:rsid w:val="001E702D"/>
    <w:rsid w:val="001E79B6"/>
    <w:rsid w:val="001F0375"/>
    <w:rsid w:val="001F058D"/>
    <w:rsid w:val="001F2011"/>
    <w:rsid w:val="001F276A"/>
    <w:rsid w:val="001F338E"/>
    <w:rsid w:val="001F4F7B"/>
    <w:rsid w:val="001F51D2"/>
    <w:rsid w:val="002003E7"/>
    <w:rsid w:val="00201EF8"/>
    <w:rsid w:val="00205096"/>
    <w:rsid w:val="00206327"/>
    <w:rsid w:val="00206BBB"/>
    <w:rsid w:val="00206FE5"/>
    <w:rsid w:val="00210F9D"/>
    <w:rsid w:val="00211556"/>
    <w:rsid w:val="002124E5"/>
    <w:rsid w:val="00213202"/>
    <w:rsid w:val="00213DF9"/>
    <w:rsid w:val="002151F8"/>
    <w:rsid w:val="002174E1"/>
    <w:rsid w:val="00221159"/>
    <w:rsid w:val="0022297F"/>
    <w:rsid w:val="002235CE"/>
    <w:rsid w:val="00223F9B"/>
    <w:rsid w:val="00224901"/>
    <w:rsid w:val="00225873"/>
    <w:rsid w:val="00225BFF"/>
    <w:rsid w:val="00227BD3"/>
    <w:rsid w:val="00227D9E"/>
    <w:rsid w:val="00230C83"/>
    <w:rsid w:val="00231542"/>
    <w:rsid w:val="00234376"/>
    <w:rsid w:val="00234879"/>
    <w:rsid w:val="00235704"/>
    <w:rsid w:val="002369B1"/>
    <w:rsid w:val="00240BB5"/>
    <w:rsid w:val="002415A1"/>
    <w:rsid w:val="002432DA"/>
    <w:rsid w:val="0024441A"/>
    <w:rsid w:val="002452B5"/>
    <w:rsid w:val="002458DB"/>
    <w:rsid w:val="0024743D"/>
    <w:rsid w:val="002474F0"/>
    <w:rsid w:val="00251BE8"/>
    <w:rsid w:val="002522BA"/>
    <w:rsid w:val="0025278D"/>
    <w:rsid w:val="00255CB9"/>
    <w:rsid w:val="0025652F"/>
    <w:rsid w:val="0025694D"/>
    <w:rsid w:val="00256BF0"/>
    <w:rsid w:val="002623EE"/>
    <w:rsid w:val="00262AD6"/>
    <w:rsid w:val="002633ED"/>
    <w:rsid w:val="00264E01"/>
    <w:rsid w:val="0026506A"/>
    <w:rsid w:val="00267F64"/>
    <w:rsid w:val="00270E79"/>
    <w:rsid w:val="00273F8A"/>
    <w:rsid w:val="00274081"/>
    <w:rsid w:val="00275FB4"/>
    <w:rsid w:val="00276A38"/>
    <w:rsid w:val="00276D4B"/>
    <w:rsid w:val="002779FA"/>
    <w:rsid w:val="00281102"/>
    <w:rsid w:val="002837D1"/>
    <w:rsid w:val="002852EB"/>
    <w:rsid w:val="00290EE2"/>
    <w:rsid w:val="002914EB"/>
    <w:rsid w:val="00292070"/>
    <w:rsid w:val="0029266F"/>
    <w:rsid w:val="002928B9"/>
    <w:rsid w:val="00292E79"/>
    <w:rsid w:val="00293759"/>
    <w:rsid w:val="002941A9"/>
    <w:rsid w:val="002942BB"/>
    <w:rsid w:val="002947DC"/>
    <w:rsid w:val="00297BA5"/>
    <w:rsid w:val="002A034A"/>
    <w:rsid w:val="002A1F9B"/>
    <w:rsid w:val="002A4CCC"/>
    <w:rsid w:val="002A61E5"/>
    <w:rsid w:val="002A77CE"/>
    <w:rsid w:val="002B052B"/>
    <w:rsid w:val="002B07CE"/>
    <w:rsid w:val="002B11B6"/>
    <w:rsid w:val="002B146C"/>
    <w:rsid w:val="002B2351"/>
    <w:rsid w:val="002B24CA"/>
    <w:rsid w:val="002B4410"/>
    <w:rsid w:val="002B45ED"/>
    <w:rsid w:val="002C07FA"/>
    <w:rsid w:val="002C2A47"/>
    <w:rsid w:val="002C2E03"/>
    <w:rsid w:val="002C3C8D"/>
    <w:rsid w:val="002C482E"/>
    <w:rsid w:val="002C650F"/>
    <w:rsid w:val="002D05DA"/>
    <w:rsid w:val="002D23F5"/>
    <w:rsid w:val="002D37CC"/>
    <w:rsid w:val="002D3B52"/>
    <w:rsid w:val="002D51F1"/>
    <w:rsid w:val="002D72E5"/>
    <w:rsid w:val="002E0CBB"/>
    <w:rsid w:val="002E4377"/>
    <w:rsid w:val="002E4596"/>
    <w:rsid w:val="002E590D"/>
    <w:rsid w:val="002E5FE0"/>
    <w:rsid w:val="002E65EF"/>
    <w:rsid w:val="002E6B67"/>
    <w:rsid w:val="002E6C16"/>
    <w:rsid w:val="002E71C2"/>
    <w:rsid w:val="002E71EE"/>
    <w:rsid w:val="002F1107"/>
    <w:rsid w:val="002F4EE9"/>
    <w:rsid w:val="002F55FB"/>
    <w:rsid w:val="002F5B25"/>
    <w:rsid w:val="002F63E9"/>
    <w:rsid w:val="002F6E5D"/>
    <w:rsid w:val="002F6EAC"/>
    <w:rsid w:val="002F786B"/>
    <w:rsid w:val="0030121B"/>
    <w:rsid w:val="00302C8B"/>
    <w:rsid w:val="00304009"/>
    <w:rsid w:val="00305462"/>
    <w:rsid w:val="0030637B"/>
    <w:rsid w:val="0030670A"/>
    <w:rsid w:val="00307AA9"/>
    <w:rsid w:val="0031041C"/>
    <w:rsid w:val="00310C19"/>
    <w:rsid w:val="00310DB4"/>
    <w:rsid w:val="00311F13"/>
    <w:rsid w:val="00314AB6"/>
    <w:rsid w:val="003150A0"/>
    <w:rsid w:val="0031568C"/>
    <w:rsid w:val="003164B4"/>
    <w:rsid w:val="0031681D"/>
    <w:rsid w:val="00316F57"/>
    <w:rsid w:val="003171A9"/>
    <w:rsid w:val="00320D3D"/>
    <w:rsid w:val="00322665"/>
    <w:rsid w:val="00323BA4"/>
    <w:rsid w:val="00325BEA"/>
    <w:rsid w:val="003274BD"/>
    <w:rsid w:val="00333302"/>
    <w:rsid w:val="003348A7"/>
    <w:rsid w:val="00336EBE"/>
    <w:rsid w:val="00342D12"/>
    <w:rsid w:val="00347570"/>
    <w:rsid w:val="00347DFC"/>
    <w:rsid w:val="0035370F"/>
    <w:rsid w:val="00354921"/>
    <w:rsid w:val="00354D99"/>
    <w:rsid w:val="003565B0"/>
    <w:rsid w:val="00356CBD"/>
    <w:rsid w:val="00356CE3"/>
    <w:rsid w:val="00360711"/>
    <w:rsid w:val="00362C31"/>
    <w:rsid w:val="003634D7"/>
    <w:rsid w:val="003658D8"/>
    <w:rsid w:val="00367335"/>
    <w:rsid w:val="00367F2E"/>
    <w:rsid w:val="00370182"/>
    <w:rsid w:val="00370683"/>
    <w:rsid w:val="00370E37"/>
    <w:rsid w:val="003757D3"/>
    <w:rsid w:val="00377108"/>
    <w:rsid w:val="003804B3"/>
    <w:rsid w:val="00383461"/>
    <w:rsid w:val="00386216"/>
    <w:rsid w:val="00386533"/>
    <w:rsid w:val="00386CEB"/>
    <w:rsid w:val="00387B41"/>
    <w:rsid w:val="00390A7A"/>
    <w:rsid w:val="00392B60"/>
    <w:rsid w:val="0039452E"/>
    <w:rsid w:val="00396F80"/>
    <w:rsid w:val="00397DB1"/>
    <w:rsid w:val="003A023C"/>
    <w:rsid w:val="003A249F"/>
    <w:rsid w:val="003A26A9"/>
    <w:rsid w:val="003A27E6"/>
    <w:rsid w:val="003A5625"/>
    <w:rsid w:val="003A664C"/>
    <w:rsid w:val="003A791A"/>
    <w:rsid w:val="003B17F7"/>
    <w:rsid w:val="003B1E8A"/>
    <w:rsid w:val="003B263C"/>
    <w:rsid w:val="003B3663"/>
    <w:rsid w:val="003B3722"/>
    <w:rsid w:val="003B50EA"/>
    <w:rsid w:val="003B510E"/>
    <w:rsid w:val="003B5895"/>
    <w:rsid w:val="003B6A71"/>
    <w:rsid w:val="003B6ABF"/>
    <w:rsid w:val="003C160B"/>
    <w:rsid w:val="003C23E8"/>
    <w:rsid w:val="003C451D"/>
    <w:rsid w:val="003C58C0"/>
    <w:rsid w:val="003C5E1B"/>
    <w:rsid w:val="003C6334"/>
    <w:rsid w:val="003C6ED0"/>
    <w:rsid w:val="003C7EB4"/>
    <w:rsid w:val="003D1304"/>
    <w:rsid w:val="003D1E5F"/>
    <w:rsid w:val="003D3468"/>
    <w:rsid w:val="003D4B05"/>
    <w:rsid w:val="003D4C5A"/>
    <w:rsid w:val="003D56E5"/>
    <w:rsid w:val="003D75F2"/>
    <w:rsid w:val="003D787A"/>
    <w:rsid w:val="003E1C7A"/>
    <w:rsid w:val="003E326F"/>
    <w:rsid w:val="003E48F2"/>
    <w:rsid w:val="003E50DF"/>
    <w:rsid w:val="003E5301"/>
    <w:rsid w:val="003E750F"/>
    <w:rsid w:val="003F06BD"/>
    <w:rsid w:val="003F0E5E"/>
    <w:rsid w:val="003F27EF"/>
    <w:rsid w:val="003F3190"/>
    <w:rsid w:val="003F4E5D"/>
    <w:rsid w:val="003F5155"/>
    <w:rsid w:val="003F5D44"/>
    <w:rsid w:val="003F772C"/>
    <w:rsid w:val="00400560"/>
    <w:rsid w:val="004017C2"/>
    <w:rsid w:val="00401C4C"/>
    <w:rsid w:val="00402A9D"/>
    <w:rsid w:val="00404955"/>
    <w:rsid w:val="00404AF3"/>
    <w:rsid w:val="00412F89"/>
    <w:rsid w:val="00413B8C"/>
    <w:rsid w:val="004140CA"/>
    <w:rsid w:val="004140EC"/>
    <w:rsid w:val="0041533D"/>
    <w:rsid w:val="0041537D"/>
    <w:rsid w:val="00415A94"/>
    <w:rsid w:val="00416C48"/>
    <w:rsid w:val="0041763B"/>
    <w:rsid w:val="004204F9"/>
    <w:rsid w:val="0042126D"/>
    <w:rsid w:val="00422FCD"/>
    <w:rsid w:val="00423596"/>
    <w:rsid w:val="00423959"/>
    <w:rsid w:val="00425998"/>
    <w:rsid w:val="00426DA5"/>
    <w:rsid w:val="00431371"/>
    <w:rsid w:val="00431EE6"/>
    <w:rsid w:val="00433C2B"/>
    <w:rsid w:val="0043445D"/>
    <w:rsid w:val="00440EAD"/>
    <w:rsid w:val="00441471"/>
    <w:rsid w:val="00441C05"/>
    <w:rsid w:val="00442912"/>
    <w:rsid w:val="0044296C"/>
    <w:rsid w:val="004432D0"/>
    <w:rsid w:val="004452C9"/>
    <w:rsid w:val="0044591F"/>
    <w:rsid w:val="00446CD3"/>
    <w:rsid w:val="00447A6A"/>
    <w:rsid w:val="00450DF0"/>
    <w:rsid w:val="00454713"/>
    <w:rsid w:val="00455704"/>
    <w:rsid w:val="004557A3"/>
    <w:rsid w:val="00455FEB"/>
    <w:rsid w:val="0046094B"/>
    <w:rsid w:val="00461CE4"/>
    <w:rsid w:val="0046217B"/>
    <w:rsid w:val="00464351"/>
    <w:rsid w:val="00465FA4"/>
    <w:rsid w:val="004707E5"/>
    <w:rsid w:val="00471006"/>
    <w:rsid w:val="004716F1"/>
    <w:rsid w:val="00472298"/>
    <w:rsid w:val="004723BA"/>
    <w:rsid w:val="004724F2"/>
    <w:rsid w:val="00472D8D"/>
    <w:rsid w:val="004747F8"/>
    <w:rsid w:val="00475035"/>
    <w:rsid w:val="00477845"/>
    <w:rsid w:val="004803B0"/>
    <w:rsid w:val="00480C90"/>
    <w:rsid w:val="00482882"/>
    <w:rsid w:val="00484F12"/>
    <w:rsid w:val="00490498"/>
    <w:rsid w:val="00490D12"/>
    <w:rsid w:val="00493E69"/>
    <w:rsid w:val="004941B5"/>
    <w:rsid w:val="004942A0"/>
    <w:rsid w:val="004953D4"/>
    <w:rsid w:val="00495A11"/>
    <w:rsid w:val="00496C60"/>
    <w:rsid w:val="004A11F7"/>
    <w:rsid w:val="004A1549"/>
    <w:rsid w:val="004A1F31"/>
    <w:rsid w:val="004A305F"/>
    <w:rsid w:val="004A3359"/>
    <w:rsid w:val="004A3654"/>
    <w:rsid w:val="004A44D4"/>
    <w:rsid w:val="004A5436"/>
    <w:rsid w:val="004A5532"/>
    <w:rsid w:val="004A5AD7"/>
    <w:rsid w:val="004A6875"/>
    <w:rsid w:val="004B0EA4"/>
    <w:rsid w:val="004B15D4"/>
    <w:rsid w:val="004B23D3"/>
    <w:rsid w:val="004B3FEE"/>
    <w:rsid w:val="004B48EC"/>
    <w:rsid w:val="004B6D43"/>
    <w:rsid w:val="004C4BEF"/>
    <w:rsid w:val="004C6EDF"/>
    <w:rsid w:val="004D2287"/>
    <w:rsid w:val="004D24A4"/>
    <w:rsid w:val="004D29C4"/>
    <w:rsid w:val="004D2BE8"/>
    <w:rsid w:val="004D55BB"/>
    <w:rsid w:val="004D5D87"/>
    <w:rsid w:val="004D7123"/>
    <w:rsid w:val="004D74AF"/>
    <w:rsid w:val="004E025A"/>
    <w:rsid w:val="004E1136"/>
    <w:rsid w:val="004E19EC"/>
    <w:rsid w:val="004E3E91"/>
    <w:rsid w:val="004E43AF"/>
    <w:rsid w:val="004E556A"/>
    <w:rsid w:val="004E62D0"/>
    <w:rsid w:val="004E6311"/>
    <w:rsid w:val="004E64C5"/>
    <w:rsid w:val="004E75D7"/>
    <w:rsid w:val="004E7CAB"/>
    <w:rsid w:val="004F174A"/>
    <w:rsid w:val="004F2C07"/>
    <w:rsid w:val="004F2D62"/>
    <w:rsid w:val="004F33E4"/>
    <w:rsid w:val="004F48F3"/>
    <w:rsid w:val="004F4EBE"/>
    <w:rsid w:val="004F50F3"/>
    <w:rsid w:val="004F5212"/>
    <w:rsid w:val="004F71F8"/>
    <w:rsid w:val="00500C67"/>
    <w:rsid w:val="00500DA1"/>
    <w:rsid w:val="00500E72"/>
    <w:rsid w:val="005019C4"/>
    <w:rsid w:val="00501C55"/>
    <w:rsid w:val="00503625"/>
    <w:rsid w:val="00503B6A"/>
    <w:rsid w:val="00504B06"/>
    <w:rsid w:val="00504D96"/>
    <w:rsid w:val="00505029"/>
    <w:rsid w:val="0050640C"/>
    <w:rsid w:val="00507710"/>
    <w:rsid w:val="005106FD"/>
    <w:rsid w:val="005145A6"/>
    <w:rsid w:val="0051559B"/>
    <w:rsid w:val="005155AE"/>
    <w:rsid w:val="00516716"/>
    <w:rsid w:val="00517CC8"/>
    <w:rsid w:val="00521033"/>
    <w:rsid w:val="005212B8"/>
    <w:rsid w:val="00521F3F"/>
    <w:rsid w:val="00522F11"/>
    <w:rsid w:val="00525E11"/>
    <w:rsid w:val="005261A4"/>
    <w:rsid w:val="005267B1"/>
    <w:rsid w:val="005269B1"/>
    <w:rsid w:val="00530146"/>
    <w:rsid w:val="005308DE"/>
    <w:rsid w:val="00532095"/>
    <w:rsid w:val="00532C7C"/>
    <w:rsid w:val="00534B4A"/>
    <w:rsid w:val="00534E74"/>
    <w:rsid w:val="00535573"/>
    <w:rsid w:val="0053615F"/>
    <w:rsid w:val="00536356"/>
    <w:rsid w:val="005372AD"/>
    <w:rsid w:val="00537912"/>
    <w:rsid w:val="00540034"/>
    <w:rsid w:val="00541653"/>
    <w:rsid w:val="00541E7E"/>
    <w:rsid w:val="005423F1"/>
    <w:rsid w:val="00544A0B"/>
    <w:rsid w:val="00544BB6"/>
    <w:rsid w:val="00547136"/>
    <w:rsid w:val="00547AAB"/>
    <w:rsid w:val="00550C05"/>
    <w:rsid w:val="0055146B"/>
    <w:rsid w:val="005515AC"/>
    <w:rsid w:val="00552EBD"/>
    <w:rsid w:val="005538B1"/>
    <w:rsid w:val="00553A29"/>
    <w:rsid w:val="005541C0"/>
    <w:rsid w:val="005543D4"/>
    <w:rsid w:val="005544CD"/>
    <w:rsid w:val="00555D28"/>
    <w:rsid w:val="00556C74"/>
    <w:rsid w:val="005600F4"/>
    <w:rsid w:val="00560728"/>
    <w:rsid w:val="00560FD2"/>
    <w:rsid w:val="00562940"/>
    <w:rsid w:val="00562A68"/>
    <w:rsid w:val="00564506"/>
    <w:rsid w:val="00564AA0"/>
    <w:rsid w:val="00565C68"/>
    <w:rsid w:val="00570F88"/>
    <w:rsid w:val="00572143"/>
    <w:rsid w:val="005726EE"/>
    <w:rsid w:val="00574FD6"/>
    <w:rsid w:val="00576636"/>
    <w:rsid w:val="00576EDC"/>
    <w:rsid w:val="00582C62"/>
    <w:rsid w:val="00583183"/>
    <w:rsid w:val="0058391E"/>
    <w:rsid w:val="00586F49"/>
    <w:rsid w:val="00587155"/>
    <w:rsid w:val="005871DC"/>
    <w:rsid w:val="00587EDE"/>
    <w:rsid w:val="0059001F"/>
    <w:rsid w:val="005901EA"/>
    <w:rsid w:val="00590787"/>
    <w:rsid w:val="005914BF"/>
    <w:rsid w:val="005934B3"/>
    <w:rsid w:val="005934C2"/>
    <w:rsid w:val="00596593"/>
    <w:rsid w:val="0059718F"/>
    <w:rsid w:val="0059751F"/>
    <w:rsid w:val="005A2C7F"/>
    <w:rsid w:val="005A37AE"/>
    <w:rsid w:val="005A3C84"/>
    <w:rsid w:val="005A3F96"/>
    <w:rsid w:val="005A53B8"/>
    <w:rsid w:val="005B000D"/>
    <w:rsid w:val="005B0A9F"/>
    <w:rsid w:val="005B1261"/>
    <w:rsid w:val="005B1E65"/>
    <w:rsid w:val="005B2264"/>
    <w:rsid w:val="005B2406"/>
    <w:rsid w:val="005B3747"/>
    <w:rsid w:val="005B42A6"/>
    <w:rsid w:val="005B4D62"/>
    <w:rsid w:val="005B5722"/>
    <w:rsid w:val="005B6678"/>
    <w:rsid w:val="005B7154"/>
    <w:rsid w:val="005B790F"/>
    <w:rsid w:val="005B7BD9"/>
    <w:rsid w:val="005C008E"/>
    <w:rsid w:val="005C07FB"/>
    <w:rsid w:val="005C1857"/>
    <w:rsid w:val="005C2108"/>
    <w:rsid w:val="005C2E94"/>
    <w:rsid w:val="005C406D"/>
    <w:rsid w:val="005D06B9"/>
    <w:rsid w:val="005D1878"/>
    <w:rsid w:val="005D1BEE"/>
    <w:rsid w:val="005D29C5"/>
    <w:rsid w:val="005D3C39"/>
    <w:rsid w:val="005D4247"/>
    <w:rsid w:val="005D49AE"/>
    <w:rsid w:val="005D51C8"/>
    <w:rsid w:val="005D622D"/>
    <w:rsid w:val="005D6CFB"/>
    <w:rsid w:val="005D7D4A"/>
    <w:rsid w:val="005E091E"/>
    <w:rsid w:val="005E27DB"/>
    <w:rsid w:val="005E4457"/>
    <w:rsid w:val="005E4A69"/>
    <w:rsid w:val="005E4D87"/>
    <w:rsid w:val="005E63CB"/>
    <w:rsid w:val="005F199D"/>
    <w:rsid w:val="005F560D"/>
    <w:rsid w:val="005F668D"/>
    <w:rsid w:val="005F76C9"/>
    <w:rsid w:val="00600C29"/>
    <w:rsid w:val="00601DA9"/>
    <w:rsid w:val="0060457B"/>
    <w:rsid w:val="006067C0"/>
    <w:rsid w:val="00610949"/>
    <w:rsid w:val="00613F8A"/>
    <w:rsid w:val="00614864"/>
    <w:rsid w:val="00614C10"/>
    <w:rsid w:val="00615566"/>
    <w:rsid w:val="00616389"/>
    <w:rsid w:val="00616B0B"/>
    <w:rsid w:val="00620C57"/>
    <w:rsid w:val="006230C0"/>
    <w:rsid w:val="00624A27"/>
    <w:rsid w:val="00624F15"/>
    <w:rsid w:val="00627C2E"/>
    <w:rsid w:val="006323EA"/>
    <w:rsid w:val="00633CC3"/>
    <w:rsid w:val="006357B4"/>
    <w:rsid w:val="00635927"/>
    <w:rsid w:val="0063597A"/>
    <w:rsid w:val="00635C70"/>
    <w:rsid w:val="006372CA"/>
    <w:rsid w:val="006404E1"/>
    <w:rsid w:val="006406F4"/>
    <w:rsid w:val="0064073B"/>
    <w:rsid w:val="00640C4D"/>
    <w:rsid w:val="00642663"/>
    <w:rsid w:val="006435AE"/>
    <w:rsid w:val="00644E88"/>
    <w:rsid w:val="006451D3"/>
    <w:rsid w:val="00647816"/>
    <w:rsid w:val="006501BA"/>
    <w:rsid w:val="00650C93"/>
    <w:rsid w:val="00653FD6"/>
    <w:rsid w:val="006546CA"/>
    <w:rsid w:val="00655A97"/>
    <w:rsid w:val="006567D0"/>
    <w:rsid w:val="00657D0A"/>
    <w:rsid w:val="00657DFF"/>
    <w:rsid w:val="006633E1"/>
    <w:rsid w:val="006636E6"/>
    <w:rsid w:val="006644F7"/>
    <w:rsid w:val="0066679E"/>
    <w:rsid w:val="00666C03"/>
    <w:rsid w:val="00667601"/>
    <w:rsid w:val="00670358"/>
    <w:rsid w:val="006713D9"/>
    <w:rsid w:val="00671768"/>
    <w:rsid w:val="0067178E"/>
    <w:rsid w:val="00671BAC"/>
    <w:rsid w:val="0067320B"/>
    <w:rsid w:val="00673463"/>
    <w:rsid w:val="00673A03"/>
    <w:rsid w:val="00673BFB"/>
    <w:rsid w:val="00674743"/>
    <w:rsid w:val="00676B4F"/>
    <w:rsid w:val="00676DB3"/>
    <w:rsid w:val="00682E49"/>
    <w:rsid w:val="0068320B"/>
    <w:rsid w:val="00685DBF"/>
    <w:rsid w:val="00687153"/>
    <w:rsid w:val="00690461"/>
    <w:rsid w:val="00691435"/>
    <w:rsid w:val="006915EA"/>
    <w:rsid w:val="00691B9F"/>
    <w:rsid w:val="006931A4"/>
    <w:rsid w:val="0069763F"/>
    <w:rsid w:val="006A04B0"/>
    <w:rsid w:val="006A5E85"/>
    <w:rsid w:val="006A773B"/>
    <w:rsid w:val="006A7D48"/>
    <w:rsid w:val="006B05A6"/>
    <w:rsid w:val="006B0CB3"/>
    <w:rsid w:val="006B23A2"/>
    <w:rsid w:val="006B3D4A"/>
    <w:rsid w:val="006B3E3D"/>
    <w:rsid w:val="006B5D77"/>
    <w:rsid w:val="006B5E06"/>
    <w:rsid w:val="006B6417"/>
    <w:rsid w:val="006B6B54"/>
    <w:rsid w:val="006B79EC"/>
    <w:rsid w:val="006B7ACE"/>
    <w:rsid w:val="006C0F8C"/>
    <w:rsid w:val="006C196D"/>
    <w:rsid w:val="006C2662"/>
    <w:rsid w:val="006C63DD"/>
    <w:rsid w:val="006C72D7"/>
    <w:rsid w:val="006D3C2B"/>
    <w:rsid w:val="006D4BAC"/>
    <w:rsid w:val="006D4EF6"/>
    <w:rsid w:val="006D7303"/>
    <w:rsid w:val="006D75C1"/>
    <w:rsid w:val="006D7E67"/>
    <w:rsid w:val="006E078D"/>
    <w:rsid w:val="006E11CD"/>
    <w:rsid w:val="006E145E"/>
    <w:rsid w:val="006E1C7E"/>
    <w:rsid w:val="006E3082"/>
    <w:rsid w:val="006E3B1E"/>
    <w:rsid w:val="006E48EA"/>
    <w:rsid w:val="006E50B2"/>
    <w:rsid w:val="006E5AEE"/>
    <w:rsid w:val="006E6ABD"/>
    <w:rsid w:val="006F244B"/>
    <w:rsid w:val="006F3C67"/>
    <w:rsid w:val="006F479E"/>
    <w:rsid w:val="006F65E5"/>
    <w:rsid w:val="006F7568"/>
    <w:rsid w:val="0070077A"/>
    <w:rsid w:val="00700968"/>
    <w:rsid w:val="0070136E"/>
    <w:rsid w:val="00701C8D"/>
    <w:rsid w:val="00703226"/>
    <w:rsid w:val="0070593B"/>
    <w:rsid w:val="007065D7"/>
    <w:rsid w:val="00706D26"/>
    <w:rsid w:val="00710222"/>
    <w:rsid w:val="007127D3"/>
    <w:rsid w:val="00712F45"/>
    <w:rsid w:val="00713719"/>
    <w:rsid w:val="00713E53"/>
    <w:rsid w:val="007154F6"/>
    <w:rsid w:val="0071618E"/>
    <w:rsid w:val="00716375"/>
    <w:rsid w:val="00717328"/>
    <w:rsid w:val="00717A50"/>
    <w:rsid w:val="00720B73"/>
    <w:rsid w:val="00724F00"/>
    <w:rsid w:val="00725ED9"/>
    <w:rsid w:val="00732242"/>
    <w:rsid w:val="00732F2E"/>
    <w:rsid w:val="00735780"/>
    <w:rsid w:val="007367B5"/>
    <w:rsid w:val="00741043"/>
    <w:rsid w:val="00741390"/>
    <w:rsid w:val="00742078"/>
    <w:rsid w:val="00742A34"/>
    <w:rsid w:val="007439C5"/>
    <w:rsid w:val="00746186"/>
    <w:rsid w:val="00746616"/>
    <w:rsid w:val="00747879"/>
    <w:rsid w:val="00750B24"/>
    <w:rsid w:val="007520E8"/>
    <w:rsid w:val="0075409A"/>
    <w:rsid w:val="0075459A"/>
    <w:rsid w:val="00755747"/>
    <w:rsid w:val="00756E21"/>
    <w:rsid w:val="00757101"/>
    <w:rsid w:val="00757D17"/>
    <w:rsid w:val="007620A5"/>
    <w:rsid w:val="00762A09"/>
    <w:rsid w:val="007632FE"/>
    <w:rsid w:val="007646A9"/>
    <w:rsid w:val="00764740"/>
    <w:rsid w:val="00765513"/>
    <w:rsid w:val="00767AE0"/>
    <w:rsid w:val="00767F97"/>
    <w:rsid w:val="00771094"/>
    <w:rsid w:val="00775926"/>
    <w:rsid w:val="00777EF9"/>
    <w:rsid w:val="00780DDE"/>
    <w:rsid w:val="00783898"/>
    <w:rsid w:val="00784061"/>
    <w:rsid w:val="00784D16"/>
    <w:rsid w:val="00784F02"/>
    <w:rsid w:val="00785295"/>
    <w:rsid w:val="00785676"/>
    <w:rsid w:val="0078644B"/>
    <w:rsid w:val="00786921"/>
    <w:rsid w:val="00786BE3"/>
    <w:rsid w:val="00787852"/>
    <w:rsid w:val="007879A6"/>
    <w:rsid w:val="00787E35"/>
    <w:rsid w:val="00790093"/>
    <w:rsid w:val="00790BD4"/>
    <w:rsid w:val="00791950"/>
    <w:rsid w:val="00792770"/>
    <w:rsid w:val="00792BC2"/>
    <w:rsid w:val="007A0673"/>
    <w:rsid w:val="007A0811"/>
    <w:rsid w:val="007A09A3"/>
    <w:rsid w:val="007A24F2"/>
    <w:rsid w:val="007A26FD"/>
    <w:rsid w:val="007A27A9"/>
    <w:rsid w:val="007A2EE3"/>
    <w:rsid w:val="007A36FF"/>
    <w:rsid w:val="007B38FF"/>
    <w:rsid w:val="007B5C50"/>
    <w:rsid w:val="007B62F2"/>
    <w:rsid w:val="007B6B68"/>
    <w:rsid w:val="007B769A"/>
    <w:rsid w:val="007B7E65"/>
    <w:rsid w:val="007C0BCB"/>
    <w:rsid w:val="007C0BF7"/>
    <w:rsid w:val="007C2045"/>
    <w:rsid w:val="007C3148"/>
    <w:rsid w:val="007C3A00"/>
    <w:rsid w:val="007C56F2"/>
    <w:rsid w:val="007C7D0E"/>
    <w:rsid w:val="007C7D55"/>
    <w:rsid w:val="007C7E1C"/>
    <w:rsid w:val="007D1538"/>
    <w:rsid w:val="007D34D0"/>
    <w:rsid w:val="007D4EBF"/>
    <w:rsid w:val="007D505A"/>
    <w:rsid w:val="007D56B6"/>
    <w:rsid w:val="007D58DD"/>
    <w:rsid w:val="007D675F"/>
    <w:rsid w:val="007D6C3F"/>
    <w:rsid w:val="007D6E4D"/>
    <w:rsid w:val="007D74E8"/>
    <w:rsid w:val="007E17FE"/>
    <w:rsid w:val="007E2AEF"/>
    <w:rsid w:val="007E3AE7"/>
    <w:rsid w:val="007F1292"/>
    <w:rsid w:val="007F5F72"/>
    <w:rsid w:val="007F62AC"/>
    <w:rsid w:val="008002F9"/>
    <w:rsid w:val="00800FA8"/>
    <w:rsid w:val="008038D8"/>
    <w:rsid w:val="00807594"/>
    <w:rsid w:val="0081162C"/>
    <w:rsid w:val="00811EF7"/>
    <w:rsid w:val="008125CA"/>
    <w:rsid w:val="00812B60"/>
    <w:rsid w:val="00812F24"/>
    <w:rsid w:val="008133E2"/>
    <w:rsid w:val="00813EAD"/>
    <w:rsid w:val="0081486C"/>
    <w:rsid w:val="00816469"/>
    <w:rsid w:val="008168D1"/>
    <w:rsid w:val="00817982"/>
    <w:rsid w:val="008217D6"/>
    <w:rsid w:val="00821C22"/>
    <w:rsid w:val="00821C35"/>
    <w:rsid w:val="00821E6F"/>
    <w:rsid w:val="00823121"/>
    <w:rsid w:val="008234AA"/>
    <w:rsid w:val="00823C55"/>
    <w:rsid w:val="00823F10"/>
    <w:rsid w:val="008255BA"/>
    <w:rsid w:val="0083121E"/>
    <w:rsid w:val="00832253"/>
    <w:rsid w:val="00832B2C"/>
    <w:rsid w:val="00832E83"/>
    <w:rsid w:val="0083362C"/>
    <w:rsid w:val="00835502"/>
    <w:rsid w:val="00836A24"/>
    <w:rsid w:val="008375B7"/>
    <w:rsid w:val="00837FE1"/>
    <w:rsid w:val="00841BD6"/>
    <w:rsid w:val="0084346C"/>
    <w:rsid w:val="00844769"/>
    <w:rsid w:val="00845E0D"/>
    <w:rsid w:val="00845E4E"/>
    <w:rsid w:val="00846B2F"/>
    <w:rsid w:val="00846C98"/>
    <w:rsid w:val="00847BD1"/>
    <w:rsid w:val="00850A75"/>
    <w:rsid w:val="00852D97"/>
    <w:rsid w:val="008530B8"/>
    <w:rsid w:val="0085547B"/>
    <w:rsid w:val="00860122"/>
    <w:rsid w:val="00861D7E"/>
    <w:rsid w:val="00863571"/>
    <w:rsid w:val="00865451"/>
    <w:rsid w:val="008657E8"/>
    <w:rsid w:val="008658BA"/>
    <w:rsid w:val="00866384"/>
    <w:rsid w:val="008663DE"/>
    <w:rsid w:val="00867286"/>
    <w:rsid w:val="00867BA7"/>
    <w:rsid w:val="00870ED6"/>
    <w:rsid w:val="00870FD4"/>
    <w:rsid w:val="00871285"/>
    <w:rsid w:val="00872259"/>
    <w:rsid w:val="00874173"/>
    <w:rsid w:val="00877460"/>
    <w:rsid w:val="00877BF6"/>
    <w:rsid w:val="00880753"/>
    <w:rsid w:val="00881FAD"/>
    <w:rsid w:val="00882632"/>
    <w:rsid w:val="00882775"/>
    <w:rsid w:val="00882C4A"/>
    <w:rsid w:val="00884039"/>
    <w:rsid w:val="008861D4"/>
    <w:rsid w:val="008863FB"/>
    <w:rsid w:val="00886EDB"/>
    <w:rsid w:val="0089226A"/>
    <w:rsid w:val="00892472"/>
    <w:rsid w:val="008931CD"/>
    <w:rsid w:val="0089579C"/>
    <w:rsid w:val="008959C2"/>
    <w:rsid w:val="00896448"/>
    <w:rsid w:val="00897369"/>
    <w:rsid w:val="008A231B"/>
    <w:rsid w:val="008A29B5"/>
    <w:rsid w:val="008A3376"/>
    <w:rsid w:val="008A3BEE"/>
    <w:rsid w:val="008A4265"/>
    <w:rsid w:val="008A446C"/>
    <w:rsid w:val="008A5BCA"/>
    <w:rsid w:val="008A5CCD"/>
    <w:rsid w:val="008A61A9"/>
    <w:rsid w:val="008A77A2"/>
    <w:rsid w:val="008B10FD"/>
    <w:rsid w:val="008B1D81"/>
    <w:rsid w:val="008B1F30"/>
    <w:rsid w:val="008B641D"/>
    <w:rsid w:val="008B65D6"/>
    <w:rsid w:val="008B6E03"/>
    <w:rsid w:val="008B75AA"/>
    <w:rsid w:val="008B7691"/>
    <w:rsid w:val="008B7B9C"/>
    <w:rsid w:val="008C0504"/>
    <w:rsid w:val="008C07B5"/>
    <w:rsid w:val="008C0FA4"/>
    <w:rsid w:val="008C10B1"/>
    <w:rsid w:val="008C3255"/>
    <w:rsid w:val="008C5BC8"/>
    <w:rsid w:val="008C760D"/>
    <w:rsid w:val="008D0F30"/>
    <w:rsid w:val="008D46C4"/>
    <w:rsid w:val="008D510C"/>
    <w:rsid w:val="008D7884"/>
    <w:rsid w:val="008D79A0"/>
    <w:rsid w:val="008E0761"/>
    <w:rsid w:val="008E25F5"/>
    <w:rsid w:val="008E3C20"/>
    <w:rsid w:val="008E4B8E"/>
    <w:rsid w:val="008E4C71"/>
    <w:rsid w:val="008E5BA5"/>
    <w:rsid w:val="008E65EC"/>
    <w:rsid w:val="008E6919"/>
    <w:rsid w:val="008E69AD"/>
    <w:rsid w:val="008E7536"/>
    <w:rsid w:val="008F0A00"/>
    <w:rsid w:val="008F1438"/>
    <w:rsid w:val="008F1EE5"/>
    <w:rsid w:val="008F2116"/>
    <w:rsid w:val="008F3B1A"/>
    <w:rsid w:val="008F3ED5"/>
    <w:rsid w:val="008F5242"/>
    <w:rsid w:val="008F5C96"/>
    <w:rsid w:val="008F5D6E"/>
    <w:rsid w:val="008F68E0"/>
    <w:rsid w:val="008F73F7"/>
    <w:rsid w:val="008F7A9D"/>
    <w:rsid w:val="008F7DD1"/>
    <w:rsid w:val="009022F0"/>
    <w:rsid w:val="0090431B"/>
    <w:rsid w:val="0091036F"/>
    <w:rsid w:val="00910C4D"/>
    <w:rsid w:val="009115FA"/>
    <w:rsid w:val="009117F7"/>
    <w:rsid w:val="00916909"/>
    <w:rsid w:val="00916D88"/>
    <w:rsid w:val="0092058C"/>
    <w:rsid w:val="009214C5"/>
    <w:rsid w:val="009215C0"/>
    <w:rsid w:val="0092307A"/>
    <w:rsid w:val="00925223"/>
    <w:rsid w:val="009256BB"/>
    <w:rsid w:val="0092627C"/>
    <w:rsid w:val="0092688F"/>
    <w:rsid w:val="00930553"/>
    <w:rsid w:val="00932D56"/>
    <w:rsid w:val="00934FAF"/>
    <w:rsid w:val="009350E6"/>
    <w:rsid w:val="00942C5F"/>
    <w:rsid w:val="0094655C"/>
    <w:rsid w:val="00947914"/>
    <w:rsid w:val="0094796B"/>
    <w:rsid w:val="00947980"/>
    <w:rsid w:val="009508E0"/>
    <w:rsid w:val="00950C4B"/>
    <w:rsid w:val="00951946"/>
    <w:rsid w:val="00951A04"/>
    <w:rsid w:val="00951F10"/>
    <w:rsid w:val="00952568"/>
    <w:rsid w:val="009527A5"/>
    <w:rsid w:val="009532FB"/>
    <w:rsid w:val="009543D6"/>
    <w:rsid w:val="00955693"/>
    <w:rsid w:val="009566BB"/>
    <w:rsid w:val="009600FD"/>
    <w:rsid w:val="009617ED"/>
    <w:rsid w:val="00962074"/>
    <w:rsid w:val="00962C7B"/>
    <w:rsid w:val="00964799"/>
    <w:rsid w:val="00965571"/>
    <w:rsid w:val="00965B16"/>
    <w:rsid w:val="0096782F"/>
    <w:rsid w:val="00970DE0"/>
    <w:rsid w:val="0097142E"/>
    <w:rsid w:val="009746D8"/>
    <w:rsid w:val="00980772"/>
    <w:rsid w:val="00980A6C"/>
    <w:rsid w:val="00981F84"/>
    <w:rsid w:val="00982BE6"/>
    <w:rsid w:val="00983131"/>
    <w:rsid w:val="0098448B"/>
    <w:rsid w:val="00984EEF"/>
    <w:rsid w:val="0098659F"/>
    <w:rsid w:val="00992349"/>
    <w:rsid w:val="00993C9E"/>
    <w:rsid w:val="00995B91"/>
    <w:rsid w:val="009963A4"/>
    <w:rsid w:val="00996FFC"/>
    <w:rsid w:val="0099741B"/>
    <w:rsid w:val="009A2B90"/>
    <w:rsid w:val="009A3D29"/>
    <w:rsid w:val="009B31E5"/>
    <w:rsid w:val="009B41AF"/>
    <w:rsid w:val="009B4586"/>
    <w:rsid w:val="009B7B6F"/>
    <w:rsid w:val="009C0C92"/>
    <w:rsid w:val="009C3B0A"/>
    <w:rsid w:val="009C4827"/>
    <w:rsid w:val="009C7380"/>
    <w:rsid w:val="009C7BC6"/>
    <w:rsid w:val="009D08B4"/>
    <w:rsid w:val="009D125C"/>
    <w:rsid w:val="009D18BF"/>
    <w:rsid w:val="009D1916"/>
    <w:rsid w:val="009D35C0"/>
    <w:rsid w:val="009D476E"/>
    <w:rsid w:val="009D58B9"/>
    <w:rsid w:val="009E19E5"/>
    <w:rsid w:val="009E21F9"/>
    <w:rsid w:val="009E40F3"/>
    <w:rsid w:val="009E4339"/>
    <w:rsid w:val="009E5D98"/>
    <w:rsid w:val="009E642F"/>
    <w:rsid w:val="009E65B0"/>
    <w:rsid w:val="009E7F81"/>
    <w:rsid w:val="009F01A9"/>
    <w:rsid w:val="009F0719"/>
    <w:rsid w:val="009F133C"/>
    <w:rsid w:val="009F1506"/>
    <w:rsid w:val="009F1C56"/>
    <w:rsid w:val="009F3CE9"/>
    <w:rsid w:val="009F3FB0"/>
    <w:rsid w:val="009F45CD"/>
    <w:rsid w:val="009F4970"/>
    <w:rsid w:val="009F4DE6"/>
    <w:rsid w:val="00A02297"/>
    <w:rsid w:val="00A048D5"/>
    <w:rsid w:val="00A05733"/>
    <w:rsid w:val="00A06AFA"/>
    <w:rsid w:val="00A06CDD"/>
    <w:rsid w:val="00A1465C"/>
    <w:rsid w:val="00A15125"/>
    <w:rsid w:val="00A15B95"/>
    <w:rsid w:val="00A15FC6"/>
    <w:rsid w:val="00A201A9"/>
    <w:rsid w:val="00A20325"/>
    <w:rsid w:val="00A20F13"/>
    <w:rsid w:val="00A21F98"/>
    <w:rsid w:val="00A23257"/>
    <w:rsid w:val="00A23E59"/>
    <w:rsid w:val="00A23F26"/>
    <w:rsid w:val="00A26E68"/>
    <w:rsid w:val="00A27393"/>
    <w:rsid w:val="00A27E43"/>
    <w:rsid w:val="00A3127E"/>
    <w:rsid w:val="00A3456D"/>
    <w:rsid w:val="00A35ABA"/>
    <w:rsid w:val="00A36510"/>
    <w:rsid w:val="00A37C27"/>
    <w:rsid w:val="00A42546"/>
    <w:rsid w:val="00A448B7"/>
    <w:rsid w:val="00A44FA5"/>
    <w:rsid w:val="00A45354"/>
    <w:rsid w:val="00A45460"/>
    <w:rsid w:val="00A508DF"/>
    <w:rsid w:val="00A528B9"/>
    <w:rsid w:val="00A5340F"/>
    <w:rsid w:val="00A55480"/>
    <w:rsid w:val="00A56595"/>
    <w:rsid w:val="00A56857"/>
    <w:rsid w:val="00A57BA5"/>
    <w:rsid w:val="00A61C9A"/>
    <w:rsid w:val="00A6252C"/>
    <w:rsid w:val="00A6277C"/>
    <w:rsid w:val="00A62E9C"/>
    <w:rsid w:val="00A642C0"/>
    <w:rsid w:val="00A6583D"/>
    <w:rsid w:val="00A670CE"/>
    <w:rsid w:val="00A71A7F"/>
    <w:rsid w:val="00A73F33"/>
    <w:rsid w:val="00A74AB9"/>
    <w:rsid w:val="00A74AEE"/>
    <w:rsid w:val="00A77359"/>
    <w:rsid w:val="00A83914"/>
    <w:rsid w:val="00A85E84"/>
    <w:rsid w:val="00A87FC0"/>
    <w:rsid w:val="00A9251E"/>
    <w:rsid w:val="00A926C7"/>
    <w:rsid w:val="00A929CD"/>
    <w:rsid w:val="00A953E3"/>
    <w:rsid w:val="00AA0005"/>
    <w:rsid w:val="00AA0BC1"/>
    <w:rsid w:val="00AA194B"/>
    <w:rsid w:val="00AA2391"/>
    <w:rsid w:val="00AA343C"/>
    <w:rsid w:val="00AA4971"/>
    <w:rsid w:val="00AA53C0"/>
    <w:rsid w:val="00AA5D4C"/>
    <w:rsid w:val="00AA5DB7"/>
    <w:rsid w:val="00AA66FB"/>
    <w:rsid w:val="00AA7761"/>
    <w:rsid w:val="00AB1855"/>
    <w:rsid w:val="00AB5A01"/>
    <w:rsid w:val="00AB7028"/>
    <w:rsid w:val="00AC384C"/>
    <w:rsid w:val="00AC51AD"/>
    <w:rsid w:val="00AC57A1"/>
    <w:rsid w:val="00AC5A42"/>
    <w:rsid w:val="00AC5B86"/>
    <w:rsid w:val="00AC6DF8"/>
    <w:rsid w:val="00AC7240"/>
    <w:rsid w:val="00AD1474"/>
    <w:rsid w:val="00AD380C"/>
    <w:rsid w:val="00AD43B5"/>
    <w:rsid w:val="00AD5053"/>
    <w:rsid w:val="00AD770C"/>
    <w:rsid w:val="00AE0340"/>
    <w:rsid w:val="00AE13B4"/>
    <w:rsid w:val="00AE35A8"/>
    <w:rsid w:val="00AE4B1D"/>
    <w:rsid w:val="00AE4FB0"/>
    <w:rsid w:val="00AE72F7"/>
    <w:rsid w:val="00AF3210"/>
    <w:rsid w:val="00AF3227"/>
    <w:rsid w:val="00AF4716"/>
    <w:rsid w:val="00AF4A86"/>
    <w:rsid w:val="00AF4C93"/>
    <w:rsid w:val="00AF4DA0"/>
    <w:rsid w:val="00AF66B2"/>
    <w:rsid w:val="00B00BE2"/>
    <w:rsid w:val="00B0106C"/>
    <w:rsid w:val="00B0291D"/>
    <w:rsid w:val="00B02A2B"/>
    <w:rsid w:val="00B03047"/>
    <w:rsid w:val="00B036CE"/>
    <w:rsid w:val="00B04B6D"/>
    <w:rsid w:val="00B06116"/>
    <w:rsid w:val="00B06516"/>
    <w:rsid w:val="00B06B24"/>
    <w:rsid w:val="00B07002"/>
    <w:rsid w:val="00B07260"/>
    <w:rsid w:val="00B079F9"/>
    <w:rsid w:val="00B07F0B"/>
    <w:rsid w:val="00B11BB2"/>
    <w:rsid w:val="00B133BE"/>
    <w:rsid w:val="00B139ED"/>
    <w:rsid w:val="00B153EA"/>
    <w:rsid w:val="00B20081"/>
    <w:rsid w:val="00B205BC"/>
    <w:rsid w:val="00B219E0"/>
    <w:rsid w:val="00B21BE7"/>
    <w:rsid w:val="00B229A1"/>
    <w:rsid w:val="00B22ACB"/>
    <w:rsid w:val="00B23907"/>
    <w:rsid w:val="00B241B8"/>
    <w:rsid w:val="00B244D7"/>
    <w:rsid w:val="00B25780"/>
    <w:rsid w:val="00B25C90"/>
    <w:rsid w:val="00B25F86"/>
    <w:rsid w:val="00B27659"/>
    <w:rsid w:val="00B27FCD"/>
    <w:rsid w:val="00B303FB"/>
    <w:rsid w:val="00B32C72"/>
    <w:rsid w:val="00B35B9B"/>
    <w:rsid w:val="00B36982"/>
    <w:rsid w:val="00B370A0"/>
    <w:rsid w:val="00B37135"/>
    <w:rsid w:val="00B37EF8"/>
    <w:rsid w:val="00B412E6"/>
    <w:rsid w:val="00B4212F"/>
    <w:rsid w:val="00B45796"/>
    <w:rsid w:val="00B4592C"/>
    <w:rsid w:val="00B5208A"/>
    <w:rsid w:val="00B537D2"/>
    <w:rsid w:val="00B5577A"/>
    <w:rsid w:val="00B57392"/>
    <w:rsid w:val="00B60EC0"/>
    <w:rsid w:val="00B652DC"/>
    <w:rsid w:val="00B658B8"/>
    <w:rsid w:val="00B663FB"/>
    <w:rsid w:val="00B6781D"/>
    <w:rsid w:val="00B71162"/>
    <w:rsid w:val="00B72757"/>
    <w:rsid w:val="00B7416D"/>
    <w:rsid w:val="00B74B12"/>
    <w:rsid w:val="00B74FBC"/>
    <w:rsid w:val="00B76473"/>
    <w:rsid w:val="00B76F1E"/>
    <w:rsid w:val="00B8158C"/>
    <w:rsid w:val="00B81A83"/>
    <w:rsid w:val="00B84672"/>
    <w:rsid w:val="00B87AAA"/>
    <w:rsid w:val="00B90114"/>
    <w:rsid w:val="00B91776"/>
    <w:rsid w:val="00B9228B"/>
    <w:rsid w:val="00B9263D"/>
    <w:rsid w:val="00B92C15"/>
    <w:rsid w:val="00B92C76"/>
    <w:rsid w:val="00B93C68"/>
    <w:rsid w:val="00B9605A"/>
    <w:rsid w:val="00B96AAB"/>
    <w:rsid w:val="00B96FCF"/>
    <w:rsid w:val="00BA0458"/>
    <w:rsid w:val="00BA27C7"/>
    <w:rsid w:val="00BA295D"/>
    <w:rsid w:val="00BA4B28"/>
    <w:rsid w:val="00BA4DEE"/>
    <w:rsid w:val="00BA5544"/>
    <w:rsid w:val="00BA6A6F"/>
    <w:rsid w:val="00BA6D18"/>
    <w:rsid w:val="00BA6DDE"/>
    <w:rsid w:val="00BA7309"/>
    <w:rsid w:val="00BA7A60"/>
    <w:rsid w:val="00BB10FA"/>
    <w:rsid w:val="00BB2AE6"/>
    <w:rsid w:val="00BB2C14"/>
    <w:rsid w:val="00BB74EE"/>
    <w:rsid w:val="00BC7FD1"/>
    <w:rsid w:val="00BD01CF"/>
    <w:rsid w:val="00BD0B18"/>
    <w:rsid w:val="00BD139D"/>
    <w:rsid w:val="00BD1BE3"/>
    <w:rsid w:val="00BD26B8"/>
    <w:rsid w:val="00BD300A"/>
    <w:rsid w:val="00BD3091"/>
    <w:rsid w:val="00BD42BD"/>
    <w:rsid w:val="00BD46DC"/>
    <w:rsid w:val="00BD577C"/>
    <w:rsid w:val="00BD5B7A"/>
    <w:rsid w:val="00BD7E36"/>
    <w:rsid w:val="00BE03D4"/>
    <w:rsid w:val="00BE128C"/>
    <w:rsid w:val="00BE4830"/>
    <w:rsid w:val="00BF012F"/>
    <w:rsid w:val="00BF0D07"/>
    <w:rsid w:val="00BF1F5F"/>
    <w:rsid w:val="00BF20F4"/>
    <w:rsid w:val="00BF3886"/>
    <w:rsid w:val="00BF42F8"/>
    <w:rsid w:val="00BF4528"/>
    <w:rsid w:val="00BF576C"/>
    <w:rsid w:val="00BF6328"/>
    <w:rsid w:val="00BF77A5"/>
    <w:rsid w:val="00BF7AB9"/>
    <w:rsid w:val="00C033A9"/>
    <w:rsid w:val="00C041FF"/>
    <w:rsid w:val="00C0584C"/>
    <w:rsid w:val="00C0601E"/>
    <w:rsid w:val="00C0619B"/>
    <w:rsid w:val="00C076F3"/>
    <w:rsid w:val="00C07786"/>
    <w:rsid w:val="00C077A7"/>
    <w:rsid w:val="00C105E3"/>
    <w:rsid w:val="00C1068C"/>
    <w:rsid w:val="00C135AE"/>
    <w:rsid w:val="00C14052"/>
    <w:rsid w:val="00C15B10"/>
    <w:rsid w:val="00C17E1A"/>
    <w:rsid w:val="00C20F7E"/>
    <w:rsid w:val="00C22917"/>
    <w:rsid w:val="00C22B3B"/>
    <w:rsid w:val="00C24CA7"/>
    <w:rsid w:val="00C25ABD"/>
    <w:rsid w:val="00C2743A"/>
    <w:rsid w:val="00C30D7A"/>
    <w:rsid w:val="00C31BFE"/>
    <w:rsid w:val="00C328D8"/>
    <w:rsid w:val="00C32926"/>
    <w:rsid w:val="00C32A2E"/>
    <w:rsid w:val="00C353F1"/>
    <w:rsid w:val="00C357F1"/>
    <w:rsid w:val="00C46C1B"/>
    <w:rsid w:val="00C4731E"/>
    <w:rsid w:val="00C478C3"/>
    <w:rsid w:val="00C51115"/>
    <w:rsid w:val="00C519A9"/>
    <w:rsid w:val="00C52C97"/>
    <w:rsid w:val="00C550ED"/>
    <w:rsid w:val="00C5536F"/>
    <w:rsid w:val="00C553E5"/>
    <w:rsid w:val="00C57577"/>
    <w:rsid w:val="00C57CBF"/>
    <w:rsid w:val="00C61A40"/>
    <w:rsid w:val="00C61BBA"/>
    <w:rsid w:val="00C62391"/>
    <w:rsid w:val="00C62C51"/>
    <w:rsid w:val="00C636D4"/>
    <w:rsid w:val="00C64918"/>
    <w:rsid w:val="00C64A9E"/>
    <w:rsid w:val="00C654D0"/>
    <w:rsid w:val="00C6650B"/>
    <w:rsid w:val="00C66813"/>
    <w:rsid w:val="00C67B2B"/>
    <w:rsid w:val="00C71C42"/>
    <w:rsid w:val="00C731AF"/>
    <w:rsid w:val="00C73484"/>
    <w:rsid w:val="00C73B9E"/>
    <w:rsid w:val="00C74327"/>
    <w:rsid w:val="00C74FAC"/>
    <w:rsid w:val="00C75220"/>
    <w:rsid w:val="00C77C2D"/>
    <w:rsid w:val="00C85FFE"/>
    <w:rsid w:val="00C867E6"/>
    <w:rsid w:val="00C86BD8"/>
    <w:rsid w:val="00C9016E"/>
    <w:rsid w:val="00C9125F"/>
    <w:rsid w:val="00C92329"/>
    <w:rsid w:val="00C92A5D"/>
    <w:rsid w:val="00C95BF7"/>
    <w:rsid w:val="00C95CEA"/>
    <w:rsid w:val="00C96091"/>
    <w:rsid w:val="00C969A7"/>
    <w:rsid w:val="00C97ADF"/>
    <w:rsid w:val="00C97D64"/>
    <w:rsid w:val="00CA02B1"/>
    <w:rsid w:val="00CA0E38"/>
    <w:rsid w:val="00CA1548"/>
    <w:rsid w:val="00CA2270"/>
    <w:rsid w:val="00CA2AC0"/>
    <w:rsid w:val="00CA2D57"/>
    <w:rsid w:val="00CA4733"/>
    <w:rsid w:val="00CA4B7E"/>
    <w:rsid w:val="00CA560B"/>
    <w:rsid w:val="00CA5D67"/>
    <w:rsid w:val="00CA5EB6"/>
    <w:rsid w:val="00CA77F8"/>
    <w:rsid w:val="00CA7D3D"/>
    <w:rsid w:val="00CB23C8"/>
    <w:rsid w:val="00CB39C3"/>
    <w:rsid w:val="00CB6584"/>
    <w:rsid w:val="00CB7A2A"/>
    <w:rsid w:val="00CC08D1"/>
    <w:rsid w:val="00CC0F02"/>
    <w:rsid w:val="00CC1DEB"/>
    <w:rsid w:val="00CC2A3B"/>
    <w:rsid w:val="00CC457D"/>
    <w:rsid w:val="00CC7766"/>
    <w:rsid w:val="00CD0240"/>
    <w:rsid w:val="00CD162E"/>
    <w:rsid w:val="00CD1CAE"/>
    <w:rsid w:val="00CD28BF"/>
    <w:rsid w:val="00CD2904"/>
    <w:rsid w:val="00CD406D"/>
    <w:rsid w:val="00CD4BBA"/>
    <w:rsid w:val="00CD576B"/>
    <w:rsid w:val="00CD5CEA"/>
    <w:rsid w:val="00CE1438"/>
    <w:rsid w:val="00CE36D7"/>
    <w:rsid w:val="00CE4E2E"/>
    <w:rsid w:val="00CE516F"/>
    <w:rsid w:val="00CE58DC"/>
    <w:rsid w:val="00CE619D"/>
    <w:rsid w:val="00CE7287"/>
    <w:rsid w:val="00CF177E"/>
    <w:rsid w:val="00CF23EA"/>
    <w:rsid w:val="00CF2D88"/>
    <w:rsid w:val="00CF314C"/>
    <w:rsid w:val="00CF7958"/>
    <w:rsid w:val="00D007B0"/>
    <w:rsid w:val="00D00FF6"/>
    <w:rsid w:val="00D01CA9"/>
    <w:rsid w:val="00D04151"/>
    <w:rsid w:val="00D05207"/>
    <w:rsid w:val="00D06D41"/>
    <w:rsid w:val="00D10129"/>
    <w:rsid w:val="00D10561"/>
    <w:rsid w:val="00D1120E"/>
    <w:rsid w:val="00D11AB9"/>
    <w:rsid w:val="00D129B1"/>
    <w:rsid w:val="00D135B9"/>
    <w:rsid w:val="00D15AA3"/>
    <w:rsid w:val="00D17AAE"/>
    <w:rsid w:val="00D17F21"/>
    <w:rsid w:val="00D20390"/>
    <w:rsid w:val="00D20539"/>
    <w:rsid w:val="00D220F4"/>
    <w:rsid w:val="00D24AFC"/>
    <w:rsid w:val="00D24C14"/>
    <w:rsid w:val="00D25301"/>
    <w:rsid w:val="00D2787B"/>
    <w:rsid w:val="00D2791C"/>
    <w:rsid w:val="00D27BD1"/>
    <w:rsid w:val="00D27F5C"/>
    <w:rsid w:val="00D30DA1"/>
    <w:rsid w:val="00D37C38"/>
    <w:rsid w:val="00D37DE4"/>
    <w:rsid w:val="00D45FD3"/>
    <w:rsid w:val="00D464B9"/>
    <w:rsid w:val="00D4673A"/>
    <w:rsid w:val="00D51765"/>
    <w:rsid w:val="00D525BD"/>
    <w:rsid w:val="00D529DB"/>
    <w:rsid w:val="00D52CF4"/>
    <w:rsid w:val="00D57D10"/>
    <w:rsid w:val="00D57EC7"/>
    <w:rsid w:val="00D57EDD"/>
    <w:rsid w:val="00D57F2B"/>
    <w:rsid w:val="00D6032A"/>
    <w:rsid w:val="00D61DB0"/>
    <w:rsid w:val="00D6215C"/>
    <w:rsid w:val="00D630F5"/>
    <w:rsid w:val="00D63225"/>
    <w:rsid w:val="00D63E12"/>
    <w:rsid w:val="00D642BA"/>
    <w:rsid w:val="00D65F5E"/>
    <w:rsid w:val="00D66E68"/>
    <w:rsid w:val="00D67016"/>
    <w:rsid w:val="00D67542"/>
    <w:rsid w:val="00D708F5"/>
    <w:rsid w:val="00D73AD6"/>
    <w:rsid w:val="00D740AA"/>
    <w:rsid w:val="00D76529"/>
    <w:rsid w:val="00D77D84"/>
    <w:rsid w:val="00D80065"/>
    <w:rsid w:val="00D808F7"/>
    <w:rsid w:val="00D80B81"/>
    <w:rsid w:val="00D836BE"/>
    <w:rsid w:val="00D83EAA"/>
    <w:rsid w:val="00D848C9"/>
    <w:rsid w:val="00D858E8"/>
    <w:rsid w:val="00D86103"/>
    <w:rsid w:val="00D9049C"/>
    <w:rsid w:val="00D91FA3"/>
    <w:rsid w:val="00D935C4"/>
    <w:rsid w:val="00D93B59"/>
    <w:rsid w:val="00D9444A"/>
    <w:rsid w:val="00D96018"/>
    <w:rsid w:val="00D96EAD"/>
    <w:rsid w:val="00D9754F"/>
    <w:rsid w:val="00DA0F17"/>
    <w:rsid w:val="00DA1002"/>
    <w:rsid w:val="00DA16A6"/>
    <w:rsid w:val="00DA35FD"/>
    <w:rsid w:val="00DA4308"/>
    <w:rsid w:val="00DA4C10"/>
    <w:rsid w:val="00DA78E2"/>
    <w:rsid w:val="00DB04FB"/>
    <w:rsid w:val="00DB0FA7"/>
    <w:rsid w:val="00DB1CE3"/>
    <w:rsid w:val="00DB2D69"/>
    <w:rsid w:val="00DB2F4D"/>
    <w:rsid w:val="00DB3561"/>
    <w:rsid w:val="00DB4536"/>
    <w:rsid w:val="00DB4783"/>
    <w:rsid w:val="00DB6FBA"/>
    <w:rsid w:val="00DB7964"/>
    <w:rsid w:val="00DC0073"/>
    <w:rsid w:val="00DC25DA"/>
    <w:rsid w:val="00DC264D"/>
    <w:rsid w:val="00DC463F"/>
    <w:rsid w:val="00DC6849"/>
    <w:rsid w:val="00DC6A07"/>
    <w:rsid w:val="00DD06FF"/>
    <w:rsid w:val="00DD09D9"/>
    <w:rsid w:val="00DD0E06"/>
    <w:rsid w:val="00DD2504"/>
    <w:rsid w:val="00DD262C"/>
    <w:rsid w:val="00DD29E2"/>
    <w:rsid w:val="00DD3DCE"/>
    <w:rsid w:val="00DD4616"/>
    <w:rsid w:val="00DD462C"/>
    <w:rsid w:val="00DD4BD7"/>
    <w:rsid w:val="00DD533E"/>
    <w:rsid w:val="00DD538B"/>
    <w:rsid w:val="00DD5ABF"/>
    <w:rsid w:val="00DD78AD"/>
    <w:rsid w:val="00DE0D31"/>
    <w:rsid w:val="00DE112C"/>
    <w:rsid w:val="00DE5027"/>
    <w:rsid w:val="00DE572B"/>
    <w:rsid w:val="00DE677E"/>
    <w:rsid w:val="00DE7F28"/>
    <w:rsid w:val="00DF1A7C"/>
    <w:rsid w:val="00DF21F4"/>
    <w:rsid w:val="00DF62ED"/>
    <w:rsid w:val="00DF67E3"/>
    <w:rsid w:val="00DF6B63"/>
    <w:rsid w:val="00DF7100"/>
    <w:rsid w:val="00E01799"/>
    <w:rsid w:val="00E01819"/>
    <w:rsid w:val="00E01B67"/>
    <w:rsid w:val="00E021BB"/>
    <w:rsid w:val="00E02EF4"/>
    <w:rsid w:val="00E05252"/>
    <w:rsid w:val="00E058AE"/>
    <w:rsid w:val="00E077C4"/>
    <w:rsid w:val="00E1057A"/>
    <w:rsid w:val="00E109C4"/>
    <w:rsid w:val="00E11D82"/>
    <w:rsid w:val="00E12CA7"/>
    <w:rsid w:val="00E12EC3"/>
    <w:rsid w:val="00E13E07"/>
    <w:rsid w:val="00E14A87"/>
    <w:rsid w:val="00E14F82"/>
    <w:rsid w:val="00E16049"/>
    <w:rsid w:val="00E16750"/>
    <w:rsid w:val="00E17763"/>
    <w:rsid w:val="00E20F75"/>
    <w:rsid w:val="00E227CB"/>
    <w:rsid w:val="00E24591"/>
    <w:rsid w:val="00E256C0"/>
    <w:rsid w:val="00E259D7"/>
    <w:rsid w:val="00E26138"/>
    <w:rsid w:val="00E272B3"/>
    <w:rsid w:val="00E27910"/>
    <w:rsid w:val="00E31DCE"/>
    <w:rsid w:val="00E32526"/>
    <w:rsid w:val="00E331D0"/>
    <w:rsid w:val="00E4585A"/>
    <w:rsid w:val="00E47BEF"/>
    <w:rsid w:val="00E504DD"/>
    <w:rsid w:val="00E51136"/>
    <w:rsid w:val="00E51270"/>
    <w:rsid w:val="00E54C88"/>
    <w:rsid w:val="00E5533D"/>
    <w:rsid w:val="00E555BE"/>
    <w:rsid w:val="00E56343"/>
    <w:rsid w:val="00E56B74"/>
    <w:rsid w:val="00E575BD"/>
    <w:rsid w:val="00E60914"/>
    <w:rsid w:val="00E60B3A"/>
    <w:rsid w:val="00E61E09"/>
    <w:rsid w:val="00E642DF"/>
    <w:rsid w:val="00E64F3A"/>
    <w:rsid w:val="00E65099"/>
    <w:rsid w:val="00E65694"/>
    <w:rsid w:val="00E67B43"/>
    <w:rsid w:val="00E67DC4"/>
    <w:rsid w:val="00E67FB0"/>
    <w:rsid w:val="00E708CF"/>
    <w:rsid w:val="00E729AD"/>
    <w:rsid w:val="00E73823"/>
    <w:rsid w:val="00E73DA6"/>
    <w:rsid w:val="00E74E9C"/>
    <w:rsid w:val="00E75A12"/>
    <w:rsid w:val="00E7799F"/>
    <w:rsid w:val="00E77B19"/>
    <w:rsid w:val="00E8266C"/>
    <w:rsid w:val="00E826FC"/>
    <w:rsid w:val="00E830ED"/>
    <w:rsid w:val="00E84512"/>
    <w:rsid w:val="00E85B8F"/>
    <w:rsid w:val="00E86442"/>
    <w:rsid w:val="00E864D7"/>
    <w:rsid w:val="00E8714A"/>
    <w:rsid w:val="00E87244"/>
    <w:rsid w:val="00E94441"/>
    <w:rsid w:val="00E95FB0"/>
    <w:rsid w:val="00E962F5"/>
    <w:rsid w:val="00E975D5"/>
    <w:rsid w:val="00E979E2"/>
    <w:rsid w:val="00E97B36"/>
    <w:rsid w:val="00EA12B4"/>
    <w:rsid w:val="00EA1ED0"/>
    <w:rsid w:val="00EA1FAC"/>
    <w:rsid w:val="00EA318A"/>
    <w:rsid w:val="00EA31BF"/>
    <w:rsid w:val="00EA629F"/>
    <w:rsid w:val="00EA7FF7"/>
    <w:rsid w:val="00EB01D9"/>
    <w:rsid w:val="00EB1FA2"/>
    <w:rsid w:val="00EB2873"/>
    <w:rsid w:val="00EB4C01"/>
    <w:rsid w:val="00EB5B84"/>
    <w:rsid w:val="00EB64A7"/>
    <w:rsid w:val="00EB68CE"/>
    <w:rsid w:val="00EB7D09"/>
    <w:rsid w:val="00EC00CF"/>
    <w:rsid w:val="00EC010D"/>
    <w:rsid w:val="00EC2A0C"/>
    <w:rsid w:val="00EC30E0"/>
    <w:rsid w:val="00EC3A14"/>
    <w:rsid w:val="00EC3BB2"/>
    <w:rsid w:val="00ED05EA"/>
    <w:rsid w:val="00ED1090"/>
    <w:rsid w:val="00ED16D1"/>
    <w:rsid w:val="00ED2AA7"/>
    <w:rsid w:val="00ED2E9C"/>
    <w:rsid w:val="00ED2F85"/>
    <w:rsid w:val="00ED6506"/>
    <w:rsid w:val="00ED7852"/>
    <w:rsid w:val="00EE320A"/>
    <w:rsid w:val="00EE33F9"/>
    <w:rsid w:val="00EE5141"/>
    <w:rsid w:val="00EF0041"/>
    <w:rsid w:val="00EF09D3"/>
    <w:rsid w:val="00EF2E7B"/>
    <w:rsid w:val="00EF39EA"/>
    <w:rsid w:val="00EF4CA7"/>
    <w:rsid w:val="00EF595D"/>
    <w:rsid w:val="00EF5A4F"/>
    <w:rsid w:val="00EF7018"/>
    <w:rsid w:val="00EF7F23"/>
    <w:rsid w:val="00F00BEE"/>
    <w:rsid w:val="00F0109D"/>
    <w:rsid w:val="00F01418"/>
    <w:rsid w:val="00F01D30"/>
    <w:rsid w:val="00F03038"/>
    <w:rsid w:val="00F03C3B"/>
    <w:rsid w:val="00F04E07"/>
    <w:rsid w:val="00F05470"/>
    <w:rsid w:val="00F05900"/>
    <w:rsid w:val="00F059FB"/>
    <w:rsid w:val="00F067B2"/>
    <w:rsid w:val="00F07AC2"/>
    <w:rsid w:val="00F102DF"/>
    <w:rsid w:val="00F10647"/>
    <w:rsid w:val="00F10AF7"/>
    <w:rsid w:val="00F111B4"/>
    <w:rsid w:val="00F11FBB"/>
    <w:rsid w:val="00F12D2A"/>
    <w:rsid w:val="00F130F0"/>
    <w:rsid w:val="00F14136"/>
    <w:rsid w:val="00F15AAE"/>
    <w:rsid w:val="00F20843"/>
    <w:rsid w:val="00F21AC3"/>
    <w:rsid w:val="00F22890"/>
    <w:rsid w:val="00F22D51"/>
    <w:rsid w:val="00F24DAE"/>
    <w:rsid w:val="00F2799F"/>
    <w:rsid w:val="00F27BBF"/>
    <w:rsid w:val="00F27F47"/>
    <w:rsid w:val="00F3018F"/>
    <w:rsid w:val="00F301BF"/>
    <w:rsid w:val="00F3157F"/>
    <w:rsid w:val="00F3165E"/>
    <w:rsid w:val="00F332A5"/>
    <w:rsid w:val="00F33A68"/>
    <w:rsid w:val="00F36081"/>
    <w:rsid w:val="00F37CA6"/>
    <w:rsid w:val="00F402E0"/>
    <w:rsid w:val="00F431D5"/>
    <w:rsid w:val="00F433FB"/>
    <w:rsid w:val="00F43ABE"/>
    <w:rsid w:val="00F45AC3"/>
    <w:rsid w:val="00F46244"/>
    <w:rsid w:val="00F50225"/>
    <w:rsid w:val="00F5083D"/>
    <w:rsid w:val="00F52431"/>
    <w:rsid w:val="00F525C0"/>
    <w:rsid w:val="00F53984"/>
    <w:rsid w:val="00F545C2"/>
    <w:rsid w:val="00F555A2"/>
    <w:rsid w:val="00F556CF"/>
    <w:rsid w:val="00F5617E"/>
    <w:rsid w:val="00F6070B"/>
    <w:rsid w:val="00F610F1"/>
    <w:rsid w:val="00F615E2"/>
    <w:rsid w:val="00F622A2"/>
    <w:rsid w:val="00F632FC"/>
    <w:rsid w:val="00F654B3"/>
    <w:rsid w:val="00F67219"/>
    <w:rsid w:val="00F70A98"/>
    <w:rsid w:val="00F714CB"/>
    <w:rsid w:val="00F717F8"/>
    <w:rsid w:val="00F72F55"/>
    <w:rsid w:val="00F74A70"/>
    <w:rsid w:val="00F75086"/>
    <w:rsid w:val="00F76834"/>
    <w:rsid w:val="00F77F6C"/>
    <w:rsid w:val="00F8109B"/>
    <w:rsid w:val="00F81C57"/>
    <w:rsid w:val="00F82C5B"/>
    <w:rsid w:val="00F862C8"/>
    <w:rsid w:val="00F8642A"/>
    <w:rsid w:val="00F87A03"/>
    <w:rsid w:val="00F933C6"/>
    <w:rsid w:val="00F9389B"/>
    <w:rsid w:val="00F94119"/>
    <w:rsid w:val="00F95BDC"/>
    <w:rsid w:val="00F95E86"/>
    <w:rsid w:val="00F964CC"/>
    <w:rsid w:val="00FA21C6"/>
    <w:rsid w:val="00FA2F05"/>
    <w:rsid w:val="00FA3857"/>
    <w:rsid w:val="00FA3B88"/>
    <w:rsid w:val="00FA40E4"/>
    <w:rsid w:val="00FA4CC5"/>
    <w:rsid w:val="00FA6AA8"/>
    <w:rsid w:val="00FA755C"/>
    <w:rsid w:val="00FB3BD7"/>
    <w:rsid w:val="00FB41A3"/>
    <w:rsid w:val="00FB639A"/>
    <w:rsid w:val="00FC0948"/>
    <w:rsid w:val="00FC1512"/>
    <w:rsid w:val="00FC2B27"/>
    <w:rsid w:val="00FC3731"/>
    <w:rsid w:val="00FC6CEB"/>
    <w:rsid w:val="00FC7DB8"/>
    <w:rsid w:val="00FD0987"/>
    <w:rsid w:val="00FD0A8C"/>
    <w:rsid w:val="00FD11BE"/>
    <w:rsid w:val="00FD1FF0"/>
    <w:rsid w:val="00FD20E7"/>
    <w:rsid w:val="00FD2A34"/>
    <w:rsid w:val="00FD4081"/>
    <w:rsid w:val="00FD4413"/>
    <w:rsid w:val="00FD48FC"/>
    <w:rsid w:val="00FD5522"/>
    <w:rsid w:val="00FD5A42"/>
    <w:rsid w:val="00FD67A3"/>
    <w:rsid w:val="00FD6D0F"/>
    <w:rsid w:val="00FD7220"/>
    <w:rsid w:val="00FE0109"/>
    <w:rsid w:val="00FE17A5"/>
    <w:rsid w:val="00FE228C"/>
    <w:rsid w:val="00FE5273"/>
    <w:rsid w:val="00FE6D57"/>
    <w:rsid w:val="00FE77CF"/>
    <w:rsid w:val="00FF0C8E"/>
    <w:rsid w:val="00FF38CE"/>
    <w:rsid w:val="00FF3B30"/>
    <w:rsid w:val="00FF3BD5"/>
    <w:rsid w:val="00FF3CFA"/>
    <w:rsid w:val="00FF6515"/>
    <w:rsid w:val="00FF7988"/>
    <w:rsid w:val="00FF7D76"/>
    <w:rsid w:val="01310A18"/>
    <w:rsid w:val="07B97649"/>
    <w:rsid w:val="08A93AEC"/>
    <w:rsid w:val="0A44076F"/>
    <w:rsid w:val="0A717E2D"/>
    <w:rsid w:val="0FC72D74"/>
    <w:rsid w:val="100B1E8D"/>
    <w:rsid w:val="12585A0E"/>
    <w:rsid w:val="12A60197"/>
    <w:rsid w:val="166740FC"/>
    <w:rsid w:val="16996439"/>
    <w:rsid w:val="16D8550B"/>
    <w:rsid w:val="1B8A750D"/>
    <w:rsid w:val="1DCB5907"/>
    <w:rsid w:val="1E037821"/>
    <w:rsid w:val="1F4805E5"/>
    <w:rsid w:val="1F6001EA"/>
    <w:rsid w:val="1F9A6D6A"/>
    <w:rsid w:val="22DA016C"/>
    <w:rsid w:val="249975CC"/>
    <w:rsid w:val="26BD3D88"/>
    <w:rsid w:val="2CCF5037"/>
    <w:rsid w:val="3151538F"/>
    <w:rsid w:val="33190202"/>
    <w:rsid w:val="3531388C"/>
    <w:rsid w:val="390A6C7E"/>
    <w:rsid w:val="3D64033B"/>
    <w:rsid w:val="43D27BBD"/>
    <w:rsid w:val="4410372F"/>
    <w:rsid w:val="4780375D"/>
    <w:rsid w:val="47F764E0"/>
    <w:rsid w:val="4C885B76"/>
    <w:rsid w:val="4E971989"/>
    <w:rsid w:val="516A6528"/>
    <w:rsid w:val="51DB2CBD"/>
    <w:rsid w:val="51DF27CA"/>
    <w:rsid w:val="52CF0A47"/>
    <w:rsid w:val="53CA1E51"/>
    <w:rsid w:val="55694728"/>
    <w:rsid w:val="576A16A1"/>
    <w:rsid w:val="57C26232"/>
    <w:rsid w:val="59970B61"/>
    <w:rsid w:val="5AE77B1F"/>
    <w:rsid w:val="5CC87F59"/>
    <w:rsid w:val="5DEA0F01"/>
    <w:rsid w:val="5EDF3673"/>
    <w:rsid w:val="5EF53D47"/>
    <w:rsid w:val="60FA2F01"/>
    <w:rsid w:val="61A45B3B"/>
    <w:rsid w:val="631E5C5D"/>
    <w:rsid w:val="636968B8"/>
    <w:rsid w:val="636F31C3"/>
    <w:rsid w:val="63DC698A"/>
    <w:rsid w:val="64B47520"/>
    <w:rsid w:val="64EA2B15"/>
    <w:rsid w:val="66EE377F"/>
    <w:rsid w:val="67152F09"/>
    <w:rsid w:val="67E4641A"/>
    <w:rsid w:val="6B00193D"/>
    <w:rsid w:val="6B626556"/>
    <w:rsid w:val="6D0E32D6"/>
    <w:rsid w:val="6ED90A94"/>
    <w:rsid w:val="71EE0AD2"/>
    <w:rsid w:val="721C4F6B"/>
    <w:rsid w:val="731F0817"/>
    <w:rsid w:val="744630FD"/>
    <w:rsid w:val="75F01869"/>
    <w:rsid w:val="764652F4"/>
    <w:rsid w:val="7BBA12B8"/>
    <w:rsid w:val="7C573F6C"/>
    <w:rsid w:val="7F853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2379EA"/>
  <w15:docId w15:val="{CA426A4D-6DD7-4AFA-B2CD-F07DB3B95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Arial"/>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uiPriority="39" w:qFormat="1"/>
    <w:lsdException w:name="toc 2" w:uiPriority="39" w:qFormat="1"/>
    <w:lsdException w:name="toc 3"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Indent 2" w:qFormat="1"/>
    <w:lsdException w:name="Body Text Indent 3" w:qFormat="1"/>
    <w:lsdException w:name="Hyperlink" w:uiPriority="99"/>
    <w:lsdException w:name="FollowedHyperlink" w:uiPriority="99"/>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jc w:val="center"/>
      <w:outlineLvl w:val="0"/>
    </w:pPr>
    <w:rPr>
      <w:rFonts w:ascii="Tahoma" w:eastAsia="Tahoma"/>
      <w:b/>
      <w:bCs/>
    </w:rPr>
  </w:style>
  <w:style w:type="paragraph" w:styleId="2">
    <w:name w:val="heading 2"/>
    <w:basedOn w:val="a"/>
    <w:next w:val="a"/>
    <w:qFormat/>
    <w:pPr>
      <w:keepNext/>
      <w:keepLines/>
      <w:spacing w:before="260" w:after="260" w:line="415" w:lineRule="auto"/>
      <w:outlineLvl w:val="1"/>
    </w:pPr>
    <w:rPr>
      <w:rFonts w:ascii="Arial Unicode MS" w:eastAsia="Wingdings" w:hAnsi="Arial Unicode MS"/>
      <w:b/>
      <w:bCs/>
      <w:sz w:val="32"/>
      <w:szCs w:val="32"/>
    </w:rPr>
  </w:style>
  <w:style w:type="paragraph" w:styleId="3">
    <w:name w:val="heading 3"/>
    <w:basedOn w:val="a"/>
    <w:next w:val="a"/>
    <w:link w:val="30"/>
    <w:qFormat/>
    <w:pPr>
      <w:keepLines/>
      <w:widowControl/>
      <w:autoSpaceDE w:val="0"/>
      <w:autoSpaceDN w:val="0"/>
      <w:adjustRightInd w:val="0"/>
      <w:spacing w:before="60"/>
      <w:jc w:val="left"/>
      <w:outlineLvl w:val="2"/>
    </w:pPr>
    <w:rPr>
      <w:rFonts w:eastAsia="Wingdings"/>
      <w:kern w:val="0"/>
      <w:sz w:val="24"/>
      <w:szCs w:val="20"/>
    </w:rPr>
  </w:style>
  <w:style w:type="paragraph" w:styleId="4">
    <w:name w:val="heading 4"/>
    <w:basedOn w:val="a"/>
    <w:next w:val="a"/>
    <w:link w:val="40"/>
    <w:qFormat/>
    <w:pPr>
      <w:keepLines/>
      <w:widowControl/>
      <w:autoSpaceDE w:val="0"/>
      <w:autoSpaceDN w:val="0"/>
      <w:adjustRightInd w:val="0"/>
      <w:snapToGrid w:val="0"/>
      <w:jc w:val="left"/>
      <w:outlineLvl w:val="3"/>
    </w:pPr>
    <w:rPr>
      <w:rFonts w:eastAsia="Tahoma" w:cs="Times New Roman"/>
      <w:b/>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adjustRightInd w:val="0"/>
      <w:spacing w:line="312" w:lineRule="atLeast"/>
      <w:ind w:firstLine="420"/>
      <w:textAlignment w:val="baseline"/>
    </w:pPr>
    <w:rPr>
      <w:rFonts w:eastAsia="宋体,Verdana,Arial"/>
      <w:kern w:val="0"/>
      <w:szCs w:val="20"/>
    </w:rPr>
  </w:style>
  <w:style w:type="paragraph" w:styleId="a5">
    <w:name w:val="Document Map"/>
    <w:basedOn w:val="a"/>
    <w:qFormat/>
    <w:pPr>
      <w:shd w:val="clear" w:color="auto" w:fill="000080"/>
    </w:pPr>
  </w:style>
  <w:style w:type="paragraph" w:styleId="a6">
    <w:name w:val="annotation text"/>
    <w:basedOn w:val="a"/>
    <w:link w:val="a7"/>
    <w:qFormat/>
    <w:pPr>
      <w:jc w:val="left"/>
    </w:pPr>
  </w:style>
  <w:style w:type="paragraph" w:styleId="a8">
    <w:name w:val="Salutation"/>
    <w:basedOn w:val="a"/>
    <w:next w:val="a"/>
    <w:qFormat/>
    <w:rPr>
      <w:sz w:val="24"/>
    </w:rPr>
  </w:style>
  <w:style w:type="paragraph" w:styleId="a9">
    <w:name w:val="Body Text"/>
    <w:basedOn w:val="a"/>
    <w:link w:val="aa"/>
    <w:qFormat/>
    <w:pPr>
      <w:spacing w:after="120"/>
    </w:pPr>
    <w:rPr>
      <w:rFonts w:eastAsia="宋体,Verdana,Arial"/>
    </w:rPr>
  </w:style>
  <w:style w:type="paragraph" w:styleId="ab">
    <w:name w:val="Body Text Indent"/>
    <w:basedOn w:val="a"/>
    <w:qFormat/>
    <w:pPr>
      <w:spacing w:after="120"/>
      <w:ind w:left="420"/>
    </w:pPr>
  </w:style>
  <w:style w:type="paragraph" w:styleId="TOC3">
    <w:name w:val="toc 3"/>
    <w:basedOn w:val="a"/>
    <w:next w:val="a"/>
    <w:qFormat/>
    <w:pPr>
      <w:ind w:leftChars="400" w:left="840"/>
    </w:pPr>
  </w:style>
  <w:style w:type="paragraph" w:styleId="ac">
    <w:name w:val="Plain Text"/>
    <w:basedOn w:val="a"/>
    <w:link w:val="20"/>
    <w:qFormat/>
    <w:pPr>
      <w:widowControl/>
      <w:overflowPunct w:val="0"/>
      <w:autoSpaceDE w:val="0"/>
      <w:autoSpaceDN w:val="0"/>
      <w:adjustRightInd w:val="0"/>
      <w:jc w:val="left"/>
      <w:textAlignment w:val="baseline"/>
    </w:pPr>
    <w:rPr>
      <w:rFonts w:ascii="宋体,Verdana,Arial" w:eastAsia="宋体,Verdana,Arial" w:hAnsi="Tahoma"/>
      <w:kern w:val="0"/>
      <w:szCs w:val="21"/>
    </w:rPr>
  </w:style>
  <w:style w:type="paragraph" w:styleId="ad">
    <w:name w:val="Date"/>
    <w:basedOn w:val="a"/>
    <w:next w:val="a"/>
    <w:qFormat/>
    <w:rPr>
      <w:rFonts w:ascii="宋体,Verdana,Arial" w:hint="eastAsia"/>
      <w:sz w:val="24"/>
      <w:szCs w:val="20"/>
    </w:rPr>
  </w:style>
  <w:style w:type="paragraph" w:styleId="21">
    <w:name w:val="Body Text Indent 2"/>
    <w:basedOn w:val="a"/>
    <w:qFormat/>
    <w:pPr>
      <w:spacing w:line="500" w:lineRule="exact"/>
      <w:ind w:firstLineChars="213" w:firstLine="511"/>
    </w:pPr>
    <w:rPr>
      <w:sz w:val="24"/>
    </w:rPr>
  </w:style>
  <w:style w:type="paragraph" w:styleId="ae">
    <w:name w:val="Balloon Text"/>
    <w:basedOn w:val="a"/>
    <w:qFormat/>
    <w:rPr>
      <w:sz w:val="18"/>
      <w:szCs w:val="18"/>
    </w:rPr>
  </w:style>
  <w:style w:type="paragraph" w:styleId="af">
    <w:name w:val="footer"/>
    <w:basedOn w:val="a"/>
    <w:link w:val="af0"/>
    <w:uiPriority w:val="99"/>
    <w:qFormat/>
    <w:pPr>
      <w:tabs>
        <w:tab w:val="center" w:pos="4153"/>
        <w:tab w:val="right" w:pos="8306"/>
      </w:tabs>
      <w:snapToGrid w:val="0"/>
      <w:jc w:val="left"/>
    </w:pPr>
    <w:rPr>
      <w:rFonts w:cs="Times New Roman"/>
      <w:sz w:val="18"/>
      <w:szCs w:val="18"/>
    </w:rPr>
  </w:style>
  <w:style w:type="paragraph" w:styleId="af1">
    <w:name w:val="header"/>
    <w:basedOn w:val="a"/>
    <w:link w:val="af2"/>
    <w:uiPriority w:val="99"/>
    <w:qFormat/>
    <w:pPr>
      <w:pBdr>
        <w:bottom w:val="single" w:sz="6" w:space="1" w:color="auto"/>
      </w:pBdr>
      <w:tabs>
        <w:tab w:val="center" w:pos="4153"/>
        <w:tab w:val="right" w:pos="8306"/>
      </w:tabs>
      <w:snapToGrid w:val="0"/>
      <w:jc w:val="center"/>
    </w:pPr>
    <w:rPr>
      <w:rFonts w:cs="Times New Roman"/>
      <w:sz w:val="18"/>
      <w:szCs w:val="18"/>
    </w:rPr>
  </w:style>
  <w:style w:type="paragraph" w:styleId="TOC1">
    <w:name w:val="toc 1"/>
    <w:basedOn w:val="a"/>
    <w:next w:val="a"/>
    <w:uiPriority w:val="39"/>
    <w:qFormat/>
    <w:pPr>
      <w:tabs>
        <w:tab w:val="right" w:leader="dot" w:pos="9660"/>
      </w:tabs>
      <w:spacing w:line="480" w:lineRule="auto"/>
    </w:pPr>
  </w:style>
  <w:style w:type="paragraph" w:styleId="31">
    <w:name w:val="Body Text Indent 3"/>
    <w:basedOn w:val="a"/>
    <w:link w:val="32"/>
    <w:qFormat/>
    <w:pPr>
      <w:spacing w:line="500" w:lineRule="exact"/>
      <w:ind w:left="511" w:hangingChars="213" w:hanging="511"/>
    </w:pPr>
    <w:rPr>
      <w:rFonts w:cs="Times New Roman"/>
      <w:sz w:val="24"/>
    </w:rPr>
  </w:style>
  <w:style w:type="paragraph" w:styleId="TOC2">
    <w:name w:val="toc 2"/>
    <w:basedOn w:val="a"/>
    <w:next w:val="a"/>
    <w:uiPriority w:val="39"/>
    <w:qFormat/>
    <w:pPr>
      <w:ind w:leftChars="200" w:left="420"/>
    </w:pPr>
  </w:style>
  <w:style w:type="paragraph" w:styleId="af3">
    <w:name w:val="Normal (Web)"/>
    <w:basedOn w:val="a"/>
    <w:uiPriority w:val="99"/>
    <w:qFormat/>
    <w:pPr>
      <w:widowControl/>
      <w:spacing w:before="100" w:beforeAutospacing="1" w:after="100" w:afterAutospacing="1"/>
      <w:jc w:val="left"/>
    </w:pPr>
    <w:rPr>
      <w:rFonts w:ascii="宋体,Verdana,Arial" w:hAnsi="宋体,Verdana,Arial" w:cs="宋体,Verdana,Arial"/>
      <w:kern w:val="0"/>
      <w:sz w:val="24"/>
    </w:rPr>
  </w:style>
  <w:style w:type="paragraph" w:styleId="10">
    <w:name w:val="index 1"/>
    <w:basedOn w:val="a"/>
    <w:next w:val="a"/>
    <w:qFormat/>
    <w:pPr>
      <w:spacing w:line="440" w:lineRule="exact"/>
      <w:jc w:val="center"/>
    </w:pPr>
    <w:rPr>
      <w:rFonts w:ascii="宋体" w:hAnsi="宋体"/>
      <w:color w:val="FF0000"/>
      <w:szCs w:val="21"/>
    </w:rPr>
  </w:style>
  <w:style w:type="paragraph" w:styleId="af4">
    <w:name w:val="annotation subject"/>
    <w:basedOn w:val="a6"/>
    <w:next w:val="a6"/>
    <w:qFormat/>
    <w:rPr>
      <w:b/>
      <w:bCs/>
    </w:rPr>
  </w:style>
  <w:style w:type="table" w:styleId="af5">
    <w:name w:val="Table Grid"/>
    <w:basedOn w:val="a1"/>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qFormat/>
  </w:style>
  <w:style w:type="character" w:styleId="af8">
    <w:name w:val="Emphasis"/>
    <w:uiPriority w:val="20"/>
    <w:qFormat/>
  </w:style>
  <w:style w:type="character" w:styleId="af9">
    <w:name w:val="Hyperlink"/>
    <w:uiPriority w:val="99"/>
    <w:rPr>
      <w:color w:val="0000FF"/>
      <w:u w:val="single"/>
    </w:rPr>
  </w:style>
  <w:style w:type="character" w:styleId="afa">
    <w:name w:val="annotation reference"/>
    <w:qFormat/>
    <w:rPr>
      <w:sz w:val="21"/>
      <w:szCs w:val="21"/>
    </w:rPr>
  </w:style>
  <w:style w:type="character" w:customStyle="1" w:styleId="af2">
    <w:name w:val="页眉 字符"/>
    <w:link w:val="af1"/>
    <w:uiPriority w:val="99"/>
    <w:qFormat/>
    <w:rPr>
      <w:kern w:val="2"/>
      <w:sz w:val="18"/>
      <w:szCs w:val="18"/>
    </w:rPr>
  </w:style>
  <w:style w:type="character" w:customStyle="1" w:styleId="TexteCharChar">
    <w:name w:val="Texte Char Char"/>
    <w:rPr>
      <w:rFonts w:ascii="宋体" w:eastAsia="宋体" w:hAnsi="Courier New"/>
      <w:sz w:val="21"/>
      <w:szCs w:val="21"/>
      <w:lang w:val="en-US" w:eastAsia="zh-CN" w:bidi="ar-SA"/>
    </w:rPr>
  </w:style>
  <w:style w:type="character" w:customStyle="1" w:styleId="20">
    <w:name w:val="纯文本 字符2"/>
    <w:link w:val="ac"/>
    <w:qFormat/>
    <w:rPr>
      <w:rFonts w:ascii="宋体,Verdana,Arial" w:eastAsia="宋体,Verdana,Arial" w:hAnsi="Tahoma"/>
      <w:sz w:val="21"/>
      <w:szCs w:val="21"/>
      <w:lang w:val="en-US" w:eastAsia="zh-CN" w:bidi="ar-SA"/>
    </w:rPr>
  </w:style>
  <w:style w:type="character" w:customStyle="1" w:styleId="a4">
    <w:name w:val="正文缩进 字符"/>
    <w:link w:val="a3"/>
    <w:qFormat/>
    <w:rPr>
      <w:rFonts w:eastAsia="宋体,Verdana,Arial"/>
      <w:sz w:val="21"/>
      <w:lang w:val="en-US" w:eastAsia="zh-CN" w:bidi="ar-SA"/>
    </w:rPr>
  </w:style>
  <w:style w:type="character" w:customStyle="1" w:styleId="30">
    <w:name w:val="标题 3 字符"/>
    <w:link w:val="3"/>
    <w:qFormat/>
    <w:rPr>
      <w:rFonts w:eastAsia="Wingdings"/>
      <w:sz w:val="24"/>
      <w:lang w:val="en-US" w:eastAsia="zh-CN" w:bidi="ar-SA"/>
    </w:rPr>
  </w:style>
  <w:style w:type="character" w:customStyle="1" w:styleId="40">
    <w:name w:val="标题 4 字符"/>
    <w:link w:val="4"/>
    <w:qFormat/>
    <w:rPr>
      <w:rFonts w:eastAsia="Tahoma"/>
      <w:b/>
      <w:sz w:val="24"/>
    </w:rPr>
  </w:style>
  <w:style w:type="character" w:customStyle="1" w:styleId="Char">
    <w:name w:val="正文缩进 Char"/>
    <w:qFormat/>
    <w:rPr>
      <w:rFonts w:eastAsia="宋体,Verdana,Arial"/>
      <w:sz w:val="21"/>
      <w:lang w:val="en-US" w:eastAsia="zh-CN"/>
    </w:rPr>
  </w:style>
  <w:style w:type="character" w:customStyle="1" w:styleId="32">
    <w:name w:val="正文文本缩进 3 字符"/>
    <w:link w:val="31"/>
    <w:qFormat/>
    <w:rPr>
      <w:kern w:val="2"/>
      <w:sz w:val="24"/>
      <w:szCs w:val="24"/>
    </w:rPr>
  </w:style>
  <w:style w:type="character" w:customStyle="1" w:styleId="ndradChar">
    <w:name w:val="ändrad Char"/>
    <w:qFormat/>
    <w:rPr>
      <w:rFonts w:eastAsia="Univers LT Std 57 Cn"/>
      <w:kern w:val="2"/>
      <w:sz w:val="21"/>
      <w:szCs w:val="24"/>
      <w:lang w:val="en-US" w:eastAsia="zh-CN" w:bidi="ar-SA"/>
    </w:rPr>
  </w:style>
  <w:style w:type="character" w:customStyle="1" w:styleId="chs1">
    <w:name w:val="chs1"/>
    <w:qFormat/>
    <w:rPr>
      <w:rFonts w:hint="default"/>
      <w:sz w:val="18"/>
      <w:szCs w:val="18"/>
    </w:rPr>
  </w:style>
  <w:style w:type="character" w:customStyle="1" w:styleId="Char1">
    <w:name w:val="纯文本 Char1"/>
    <w:qFormat/>
    <w:rPr>
      <w:rFonts w:ascii="宋体,Verdana,Arial" w:eastAsia="宋体,Verdana,Arial" w:hAnsi="Tahoma"/>
      <w:sz w:val="21"/>
      <w:szCs w:val="21"/>
    </w:rPr>
  </w:style>
  <w:style w:type="character" w:customStyle="1" w:styleId="aa">
    <w:name w:val="正文文本 字符"/>
    <w:link w:val="a9"/>
    <w:qFormat/>
    <w:rPr>
      <w:rFonts w:eastAsia="宋体,Verdana,Arial"/>
      <w:kern w:val="2"/>
      <w:sz w:val="21"/>
      <w:szCs w:val="24"/>
      <w:lang w:val="en-US" w:eastAsia="zh-CN" w:bidi="ar-SA"/>
    </w:rPr>
  </w:style>
  <w:style w:type="character" w:customStyle="1" w:styleId="af0">
    <w:name w:val="页脚 字符"/>
    <w:link w:val="af"/>
    <w:uiPriority w:val="99"/>
    <w:qFormat/>
    <w:rPr>
      <w:kern w:val="2"/>
      <w:sz w:val="18"/>
      <w:szCs w:val="18"/>
    </w:rPr>
  </w:style>
  <w:style w:type="character" w:customStyle="1" w:styleId="p141">
    <w:name w:val="p141"/>
    <w:rPr>
      <w:sz w:val="21"/>
      <w:szCs w:val="21"/>
    </w:rPr>
  </w:style>
  <w:style w:type="character" w:customStyle="1" w:styleId="2CharChar">
    <w:name w:val="正文缩进2格 Char Char"/>
    <w:link w:val="22"/>
    <w:qFormat/>
    <w:rPr>
      <w:rFonts w:ascii="仿宋_GB2312" w:eastAsia="仿宋_GB2312" w:hAnsi="宋体"/>
      <w:kern w:val="2"/>
      <w:sz w:val="31"/>
      <w:szCs w:val="28"/>
    </w:rPr>
  </w:style>
  <w:style w:type="paragraph" w:customStyle="1" w:styleId="22">
    <w:name w:val="正文缩进2格"/>
    <w:basedOn w:val="a"/>
    <w:link w:val="2CharChar"/>
    <w:qFormat/>
    <w:pPr>
      <w:spacing w:line="600" w:lineRule="exact"/>
      <w:ind w:firstLineChars="206" w:firstLine="639"/>
    </w:pPr>
    <w:rPr>
      <w:rFonts w:ascii="仿宋_GB2312" w:eastAsia="仿宋_GB2312" w:hAnsi="宋体" w:cs="Times New Roman"/>
      <w:sz w:val="31"/>
      <w:szCs w:val="28"/>
    </w:rPr>
  </w:style>
  <w:style w:type="character" w:customStyle="1" w:styleId="-1">
    <w:name w:val="彩色列表 - 着色 1 字符"/>
    <w:link w:val="-11"/>
    <w:qFormat/>
    <w:rPr>
      <w:rFonts w:ascii="Courier New" w:hAnsi="Courier New"/>
      <w:kern w:val="2"/>
      <w:sz w:val="21"/>
      <w:szCs w:val="22"/>
    </w:rPr>
  </w:style>
  <w:style w:type="paragraph" w:customStyle="1" w:styleId="-11">
    <w:name w:val="彩色列表 - 强调文字颜色 11"/>
    <w:basedOn w:val="a"/>
    <w:link w:val="-1"/>
    <w:qFormat/>
    <w:pPr>
      <w:ind w:firstLineChars="200" w:firstLine="420"/>
    </w:pPr>
    <w:rPr>
      <w:rFonts w:ascii="Courier New" w:hAnsi="Courier New" w:cs="Times New Roman"/>
      <w:szCs w:val="22"/>
    </w:rPr>
  </w:style>
  <w:style w:type="character" w:customStyle="1" w:styleId="CharChar2">
    <w:name w:val="Char Char2"/>
    <w:qFormat/>
    <w:rPr>
      <w:rFonts w:ascii="Univers LT Std 57 Cn" w:eastAsia="Univers LT Std 57 Cn" w:hAnsi="宋体,Verdana,Arial"/>
      <w:kern w:val="2"/>
      <w:sz w:val="21"/>
      <w:lang w:val="en-US" w:eastAsia="zh-CN" w:bidi="ar-SA"/>
    </w:rPr>
  </w:style>
  <w:style w:type="character" w:customStyle="1" w:styleId="11">
    <w:name w:val="纯文本 字符1"/>
    <w:basedOn w:val="a0"/>
    <w:qFormat/>
    <w:rPr>
      <w:rFonts w:ascii="等线" w:eastAsia="等线" w:hAnsi="Courier New" w:cs="Courier New"/>
      <w:kern w:val="2"/>
      <w:sz w:val="21"/>
      <w:szCs w:val="24"/>
    </w:rPr>
  </w:style>
  <w:style w:type="character" w:customStyle="1" w:styleId="afb">
    <w:name w:val="纯文本 字符"/>
    <w:basedOn w:val="a0"/>
    <w:qFormat/>
    <w:rPr>
      <w:rFonts w:ascii="宋体" w:eastAsia="宋体" w:hAnsi="Tahoma" w:cs="宋体" w:hint="eastAsia"/>
      <w:sz w:val="21"/>
      <w:szCs w:val="21"/>
    </w:rPr>
  </w:style>
  <w:style w:type="paragraph" w:styleId="afc">
    <w:name w:val="List Paragraph"/>
    <w:basedOn w:val="a"/>
    <w:uiPriority w:val="34"/>
    <w:qFormat/>
    <w:pPr>
      <w:ind w:firstLineChars="200" w:firstLine="420"/>
    </w:pPr>
  </w:style>
  <w:style w:type="paragraph" w:customStyle="1" w:styleId="afd">
    <w:name w:val="÷"/>
    <w:qFormat/>
    <w:pPr>
      <w:widowControl w:val="0"/>
      <w:jc w:val="both"/>
    </w:pPr>
    <w:rPr>
      <w:rFonts w:ascii="Times New Roman" w:hAnsi="Times New Roman" w:cs="Times New Roman"/>
      <w:kern w:val="2"/>
      <w:sz w:val="21"/>
    </w:rPr>
  </w:style>
  <w:style w:type="paragraph" w:customStyle="1" w:styleId="Char1CharCharCharChar">
    <w:name w:val="Char1 Char Char Char Char"/>
    <w:basedOn w:val="a"/>
    <w:qFormat/>
    <w:rPr>
      <w:rFonts w:ascii="Times New Roman" w:hAnsi="Times New Roman" w:cs="Times New Roman"/>
      <w:szCs w:val="20"/>
    </w:rPr>
  </w:style>
  <w:style w:type="paragraph" w:customStyle="1" w:styleId="afe">
    <w:name w:val="±"/>
    <w:qFormat/>
    <w:pPr>
      <w:widowControl w:val="0"/>
      <w:jc w:val="both"/>
    </w:pPr>
    <w:rPr>
      <w:rFonts w:ascii="Times New Roman" w:hAnsi="Times New Roman" w:cs="Times New Roman"/>
      <w:kern w:val="2"/>
      <w:sz w:val="21"/>
    </w:rPr>
  </w:style>
  <w:style w:type="paragraph" w:customStyle="1" w:styleId="aff">
    <w:name w:val="雪鹰"/>
    <w:qFormat/>
    <w:pPr>
      <w:widowControl w:val="0"/>
      <w:jc w:val="both"/>
    </w:pPr>
    <w:rPr>
      <w:rFonts w:ascii="Times New Roman" w:hAnsi="Times New Roman" w:cs="Times New Roman"/>
      <w:kern w:val="2"/>
      <w:sz w:val="21"/>
      <w:szCs w:val="24"/>
    </w:rPr>
  </w:style>
  <w:style w:type="paragraph" w:customStyle="1" w:styleId="CharCharCharCharCharCharCharCharChar1Char">
    <w:name w:val="Char Char Char Char Char Char Char Char Char1 Char"/>
    <w:basedOn w:val="a"/>
    <w:qFormat/>
    <w:rPr>
      <w:rFonts w:ascii="新宋体" w:hAnsi="新宋体" w:cs="新宋体"/>
    </w:rPr>
  </w:style>
  <w:style w:type="paragraph" w:customStyle="1" w:styleId="aff0">
    <w:name w:val="仟"/>
    <w:qFormat/>
    <w:pPr>
      <w:widowControl w:val="0"/>
      <w:jc w:val="both"/>
    </w:pPr>
    <w:rPr>
      <w:rFonts w:ascii="Times New Roman" w:hAnsi="Times New Roman" w:cs="Times New Roman"/>
      <w:kern w:val="2"/>
      <w:sz w:val="21"/>
    </w:rPr>
  </w:style>
  <w:style w:type="paragraph" w:customStyle="1" w:styleId="Char2">
    <w:name w:val="Char2"/>
    <w:basedOn w:val="a"/>
    <w:qFormat/>
    <w:rPr>
      <w:rFonts w:ascii="Times New Roman" w:hAnsi="Times New Roman" w:cs="Times New Roman"/>
    </w:rPr>
  </w:style>
  <w:style w:type="paragraph" w:customStyle="1" w:styleId="Style5">
    <w:name w:val="_Style 5"/>
    <w:basedOn w:val="a5"/>
    <w:qFormat/>
    <w:rPr>
      <w:rFonts w:ascii="Times New Roman" w:hAnsi="Times New Roman" w:cs="Times New Roman"/>
    </w:rPr>
  </w:style>
  <w:style w:type="paragraph" w:customStyle="1" w:styleId="aff1">
    <w:name w:val="°"/>
    <w:qFormat/>
    <w:pPr>
      <w:widowControl w:val="0"/>
      <w:jc w:val="both"/>
    </w:pPr>
    <w:rPr>
      <w:rFonts w:ascii="Times New Roman" w:hAnsi="Times New Roman" w:cs="Times New Roman"/>
      <w:kern w:val="2"/>
      <w:sz w:val="21"/>
    </w:rPr>
  </w:style>
  <w:style w:type="paragraph" w:customStyle="1" w:styleId="CharChar7Char">
    <w:name w:val="Char Char7 Char"/>
    <w:basedOn w:val="a"/>
    <w:qFormat/>
    <w:pPr>
      <w:tabs>
        <w:tab w:val="left" w:pos="425"/>
      </w:tabs>
      <w:ind w:leftChars="200" w:left="420" w:firstLineChars="150" w:firstLine="270"/>
    </w:pPr>
    <w:rPr>
      <w:rFonts w:ascii="Times New Roman" w:hAnsi="Times New Roman" w:cs="Times New Roman"/>
    </w:rPr>
  </w:style>
  <w:style w:type="paragraph" w:customStyle="1" w:styleId="aff2">
    <w:name w:val="萝卜家园"/>
    <w:qFormat/>
    <w:pPr>
      <w:widowControl w:val="0"/>
      <w:jc w:val="both"/>
    </w:pPr>
    <w:rPr>
      <w:rFonts w:ascii="Times New Roman" w:hAnsi="Times New Roman" w:cs="Times New Roman"/>
      <w:kern w:val="2"/>
      <w:sz w:val="21"/>
      <w:szCs w:val="24"/>
    </w:rPr>
  </w:style>
  <w:style w:type="paragraph" w:customStyle="1" w:styleId="aff3">
    <w:name w:val="陈泽滨"/>
    <w:qFormat/>
    <w:pPr>
      <w:widowControl w:val="0"/>
      <w:jc w:val="both"/>
    </w:pPr>
    <w:rPr>
      <w:rFonts w:ascii="Times New Roman" w:hAnsi="Times New Roman" w:cs="Times New Roman"/>
      <w:kern w:val="2"/>
      <w:sz w:val="21"/>
      <w:szCs w:val="24"/>
    </w:rPr>
  </w:style>
  <w:style w:type="paragraph" w:customStyle="1" w:styleId="aff4">
    <w:name w:val="佰"/>
    <w:qFormat/>
    <w:pPr>
      <w:widowControl w:val="0"/>
      <w:jc w:val="both"/>
    </w:pPr>
    <w:rPr>
      <w:rFonts w:ascii="Times New Roman" w:hAnsi="Times New Roman" w:cs="Times New Roman"/>
      <w:kern w:val="2"/>
      <w:sz w:val="21"/>
    </w:rPr>
  </w:style>
  <w:style w:type="paragraph" w:customStyle="1" w:styleId="Style105">
    <w:name w:val="_Style 105"/>
    <w:basedOn w:val="a"/>
    <w:next w:val="afc"/>
    <w:uiPriority w:val="34"/>
    <w:qFormat/>
    <w:pPr>
      <w:ind w:firstLineChars="200" w:firstLine="420"/>
    </w:pPr>
    <w:rPr>
      <w:rFonts w:ascii="Times New Roman" w:hAnsi="Times New Roman" w:cs="Times New Roman"/>
    </w:rPr>
  </w:style>
  <w:style w:type="paragraph" w:customStyle="1" w:styleId="aff5">
    <w:name w:val="保留正文"/>
    <w:basedOn w:val="a9"/>
    <w:qFormat/>
    <w:pPr>
      <w:keepNext/>
      <w:spacing w:after="160"/>
    </w:pPr>
    <w:rPr>
      <w:rFonts w:ascii="Arial" w:eastAsia="Univers LT Std 57 Cn" w:hAnsi="Arial"/>
    </w:rPr>
  </w:style>
  <w:style w:type="paragraph" w:customStyle="1" w:styleId="Style107">
    <w:name w:val="_Style 107"/>
    <w:basedOn w:val="a"/>
    <w:next w:val="afc"/>
    <w:uiPriority w:val="34"/>
    <w:qFormat/>
    <w:pPr>
      <w:ind w:firstLineChars="200" w:firstLine="420"/>
    </w:pPr>
    <w:rPr>
      <w:rFonts w:ascii="Times New Roman" w:hAnsi="Times New Roman" w:cs="Times New Roman"/>
    </w:rPr>
  </w:style>
  <w:style w:type="paragraph" w:customStyle="1" w:styleId="aff6">
    <w:name w:val="拾"/>
    <w:qFormat/>
    <w:pPr>
      <w:widowControl w:val="0"/>
      <w:jc w:val="both"/>
    </w:pPr>
    <w:rPr>
      <w:rFonts w:ascii="Times New Roman" w:hAnsi="Times New Roman" w:cs="Times New Roman"/>
      <w:kern w:val="2"/>
      <w:sz w:val="21"/>
    </w:rPr>
  </w:style>
  <w:style w:type="paragraph" w:customStyle="1" w:styleId="aff7">
    <w:name w:val="玖"/>
    <w:qFormat/>
    <w:pPr>
      <w:widowControl w:val="0"/>
      <w:jc w:val="both"/>
    </w:pPr>
    <w:rPr>
      <w:rFonts w:ascii="Times New Roman" w:hAnsi="Times New Roman" w:cs="Times New Roman"/>
      <w:kern w:val="2"/>
      <w:sz w:val="21"/>
    </w:rPr>
  </w:style>
  <w:style w:type="paragraph" w:customStyle="1" w:styleId="Char10">
    <w:name w:val="Char1"/>
    <w:basedOn w:val="a"/>
    <w:qFormat/>
    <w:rPr>
      <w:rFonts w:ascii="仿宋_GB2312" w:eastAsia="仿宋_GB2312" w:hAnsi="Times New Roman" w:cs="Times New Roman"/>
      <w:b/>
      <w:sz w:val="32"/>
      <w:szCs w:val="32"/>
    </w:rPr>
  </w:style>
  <w:style w:type="paragraph" w:customStyle="1" w:styleId="aff8">
    <w:name w:val="³"/>
    <w:qFormat/>
    <w:pPr>
      <w:widowControl w:val="0"/>
      <w:jc w:val="both"/>
    </w:pPr>
    <w:rPr>
      <w:rFonts w:ascii="Times New Roman" w:hAnsi="Times New Roman" w:cs="Times New Roman"/>
      <w:kern w:val="2"/>
      <w:sz w:val="21"/>
    </w:rPr>
  </w:style>
  <w:style w:type="paragraph" w:customStyle="1" w:styleId="CharCharCharChar">
    <w:name w:val="Char Char Char Char"/>
    <w:basedOn w:val="a5"/>
    <w:qFormat/>
    <w:rPr>
      <w:rFonts w:ascii="Arial Unicode MS" w:hAnsi="Arial Unicode MS"/>
      <w:sz w:val="24"/>
    </w:rPr>
  </w:style>
  <w:style w:type="paragraph" w:customStyle="1" w:styleId="CharCharCharChar1">
    <w:name w:val="Char Char Char Char1"/>
    <w:basedOn w:val="a"/>
    <w:qFormat/>
    <w:rPr>
      <w:rFonts w:ascii="Arial Unicode MS" w:hAnsi="Arial Unicode MS"/>
      <w:sz w:val="24"/>
      <w:szCs w:val="20"/>
    </w:rPr>
  </w:style>
  <w:style w:type="paragraph" w:customStyle="1" w:styleId="aff9">
    <w:name w:val="²"/>
    <w:qFormat/>
    <w:pPr>
      <w:widowControl w:val="0"/>
      <w:jc w:val="both"/>
    </w:pPr>
    <w:rPr>
      <w:rFonts w:ascii="Times New Roman" w:hAnsi="Times New Roman" w:cs="Times New Roman"/>
      <w:kern w:val="2"/>
      <w:sz w:val="21"/>
    </w:rPr>
  </w:style>
  <w:style w:type="paragraph" w:customStyle="1" w:styleId="msolistparagraph0">
    <w:name w:val="msolistparagraph"/>
    <w:basedOn w:val="a"/>
    <w:qFormat/>
    <w:pPr>
      <w:widowControl/>
      <w:ind w:firstLine="420"/>
      <w:jc w:val="left"/>
    </w:pPr>
    <w:rPr>
      <w:rFonts w:ascii="宋体" w:hAnsi="宋体" w:cs="宋体"/>
      <w:kern w:val="0"/>
      <w:sz w:val="24"/>
    </w:rPr>
  </w:style>
  <w:style w:type="paragraph" w:customStyle="1" w:styleId="NewNewNewNewNew">
    <w:name w:val="正文 New New New New New"/>
    <w:qFormat/>
    <w:pPr>
      <w:widowControl w:val="0"/>
      <w:jc w:val="both"/>
    </w:pPr>
    <w:rPr>
      <w:rFonts w:ascii="Times New Roman" w:hAnsi="Times New Roman" w:cs="Times New Roman"/>
      <w:kern w:val="2"/>
      <w:sz w:val="21"/>
    </w:rPr>
  </w:style>
  <w:style w:type="paragraph" w:customStyle="1" w:styleId="CharCharCharCharCharCharCharCharCharCharCharCharChar">
    <w:name w:val="Char Char Char Char Char Char Char Char Char Char Char Char Char"/>
    <w:basedOn w:val="a"/>
    <w:qFormat/>
    <w:rPr>
      <w:rFonts w:ascii="Arial Unicode MS" w:hAnsi="Arial Unicode MS"/>
      <w:sz w:val="24"/>
      <w:szCs w:val="20"/>
    </w:rPr>
  </w:style>
  <w:style w:type="paragraph" w:customStyle="1" w:styleId="CharChar6CharChar">
    <w:name w:val="Char Char6 Char Char"/>
    <w:basedOn w:val="a5"/>
    <w:qFormat/>
    <w:rPr>
      <w:rFonts w:ascii="Times New Roman" w:hAnsi="Times New Roman" w:cs="Times New Roman"/>
    </w:rPr>
  </w:style>
  <w:style w:type="paragraph" w:customStyle="1" w:styleId="Char21">
    <w:name w:val="Char21"/>
    <w:basedOn w:val="a"/>
    <w:qFormat/>
    <w:pPr>
      <w:widowControl/>
      <w:spacing w:after="160" w:line="240" w:lineRule="exact"/>
      <w:jc w:val="left"/>
    </w:pPr>
    <w:rPr>
      <w:rFonts w:ascii="Verdana" w:hAnsi="Verdana" w:cs="Times New Roman"/>
      <w:kern w:val="0"/>
      <w:sz w:val="20"/>
      <w:szCs w:val="20"/>
      <w:lang w:eastAsia="en-US"/>
    </w:rPr>
  </w:style>
  <w:style w:type="paragraph" w:customStyle="1" w:styleId="affa">
    <w:name w:val="伍"/>
    <w:qFormat/>
    <w:pPr>
      <w:widowControl w:val="0"/>
      <w:jc w:val="both"/>
    </w:pPr>
    <w:rPr>
      <w:rFonts w:ascii="Times New Roman" w:hAnsi="Times New Roman" w:cs="Times New Roman"/>
      <w:kern w:val="2"/>
      <w:sz w:val="21"/>
    </w:rPr>
  </w:style>
  <w:style w:type="paragraph" w:customStyle="1" w:styleId="affb">
    <w:name w:val="自动更正"/>
    <w:qFormat/>
    <w:pPr>
      <w:widowControl w:val="0"/>
      <w:jc w:val="both"/>
    </w:pPr>
    <w:rPr>
      <w:rFonts w:ascii="Times New Roman" w:hAnsi="Times New Roman" w:cs="Times New Roman"/>
      <w:kern w:val="2"/>
      <w:sz w:val="21"/>
    </w:rPr>
  </w:style>
  <w:style w:type="paragraph" w:customStyle="1" w:styleId="affc">
    <w:name w:val="贰"/>
    <w:qFormat/>
    <w:pPr>
      <w:widowControl w:val="0"/>
      <w:jc w:val="both"/>
    </w:pPr>
    <w:rPr>
      <w:rFonts w:ascii="Times New Roman" w:hAnsi="Times New Roman" w:cs="Times New Roman"/>
      <w:kern w:val="2"/>
      <w:sz w:val="21"/>
    </w:rPr>
  </w:style>
  <w:style w:type="paragraph" w:customStyle="1" w:styleId="-110">
    <w:name w:val="彩色底纹 - 强调文字颜色 11"/>
    <w:uiPriority w:val="99"/>
    <w:semiHidden/>
    <w:qFormat/>
    <w:rPr>
      <w:kern w:val="2"/>
      <w:sz w:val="21"/>
      <w:szCs w:val="24"/>
    </w:rPr>
  </w:style>
  <w:style w:type="paragraph" w:customStyle="1" w:styleId="xl35">
    <w:name w:val="xl35"/>
    <w:basedOn w:val="a"/>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宋体,Verdana,Arial" w:eastAsia="宋体,Verdana,Arial" w:hAnsi="宋体,Verdana,Arial"/>
      <w:kern w:val="0"/>
      <w:sz w:val="24"/>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affd">
    <w:name w:val="壹"/>
    <w:qFormat/>
    <w:pPr>
      <w:widowControl w:val="0"/>
      <w:jc w:val="both"/>
    </w:pPr>
    <w:rPr>
      <w:rFonts w:ascii="Times New Roman" w:hAnsi="Times New Roman" w:cs="Times New Roman"/>
      <w:kern w:val="2"/>
      <w:sz w:val="21"/>
    </w:rPr>
  </w:style>
  <w:style w:type="paragraph" w:customStyle="1" w:styleId="Char11">
    <w:name w:val="Char11"/>
    <w:basedOn w:val="a"/>
    <w:qFormat/>
    <w:rPr>
      <w:rFonts w:ascii="仿宋_GB2312" w:eastAsia="仿宋_GB2312" w:hAnsi="Times New Roman" w:cs="Times New Roman"/>
      <w:b/>
      <w:sz w:val="32"/>
      <w:szCs w:val="32"/>
    </w:rPr>
  </w:style>
  <w:style w:type="paragraph" w:customStyle="1" w:styleId="affe">
    <w:name w:val="捌"/>
    <w:qFormat/>
    <w:pPr>
      <w:widowControl w:val="0"/>
      <w:jc w:val="both"/>
    </w:pPr>
    <w:rPr>
      <w:rFonts w:ascii="Times New Roman" w:hAnsi="Times New Roman" w:cs="Times New Roman"/>
      <w:kern w:val="2"/>
      <w:sz w:val="21"/>
    </w:rPr>
  </w:style>
  <w:style w:type="paragraph" w:customStyle="1" w:styleId="afff">
    <w:name w:val="柒"/>
    <w:qFormat/>
    <w:pPr>
      <w:widowControl w:val="0"/>
      <w:jc w:val="both"/>
    </w:pPr>
    <w:rPr>
      <w:rFonts w:ascii="Times New Roman" w:hAnsi="Times New Roman" w:cs="Times New Roman"/>
      <w:kern w:val="2"/>
      <w:sz w:val="21"/>
    </w:rPr>
  </w:style>
  <w:style w:type="paragraph" w:customStyle="1" w:styleId="12">
    <w:name w:val="正文1"/>
    <w:basedOn w:val="a"/>
    <w:qFormat/>
    <w:pPr>
      <w:adjustRightInd w:val="0"/>
      <w:spacing w:line="360" w:lineRule="atLeast"/>
      <w:jc w:val="left"/>
    </w:pPr>
    <w:rPr>
      <w:rFonts w:eastAsia="Tahoma"/>
      <w:kern w:val="0"/>
      <w:sz w:val="24"/>
      <w:szCs w:val="20"/>
    </w:rPr>
  </w:style>
  <w:style w:type="paragraph" w:customStyle="1" w:styleId="CharChar">
    <w:name w:val="Char Char"/>
    <w:basedOn w:val="a"/>
    <w:qFormat/>
    <w:rPr>
      <w:rFonts w:ascii="Courier New" w:eastAsia="Courier New"/>
      <w:b/>
      <w:sz w:val="32"/>
      <w:szCs w:val="32"/>
    </w:rPr>
  </w:style>
  <w:style w:type="paragraph" w:customStyle="1" w:styleId="afff0">
    <w:name w:val="表内文字"/>
    <w:basedOn w:val="a"/>
    <w:qFormat/>
    <w:pPr>
      <w:spacing w:line="240" w:lineRule="atLeast"/>
      <w:jc w:val="center"/>
    </w:pPr>
    <w:rPr>
      <w:rFonts w:ascii="Arial Unicode MS" w:hAnsi="Arial Unicode MS" w:cs="Arial Unicode MS"/>
      <w:b/>
      <w:bCs/>
    </w:rPr>
  </w:style>
  <w:style w:type="paragraph" w:customStyle="1" w:styleId="23">
    <w:name w:val="正文2"/>
    <w:next w:val="TOC1"/>
    <w:qFormat/>
    <w:pPr>
      <w:widowControl w:val="0"/>
      <w:spacing w:before="156" w:line="360" w:lineRule="auto"/>
      <w:ind w:firstLineChars="200" w:firstLine="200"/>
      <w:jc w:val="both"/>
    </w:pPr>
    <w:rPr>
      <w:rFonts w:ascii="Times New Roman" w:hAnsi="Times New Roman" w:cs="Times New Roman"/>
      <w:kern w:val="2"/>
      <w:sz w:val="24"/>
    </w:rPr>
  </w:style>
  <w:style w:type="paragraph" w:customStyle="1" w:styleId="afff1">
    <w:name w:val="零"/>
    <w:qFormat/>
    <w:pPr>
      <w:widowControl w:val="0"/>
      <w:jc w:val="both"/>
    </w:pPr>
    <w:rPr>
      <w:rFonts w:ascii="Times New Roman" w:hAnsi="Times New Roman" w:cs="Times New Roman"/>
      <w:kern w:val="2"/>
      <w:sz w:val="21"/>
    </w:rPr>
  </w:style>
  <w:style w:type="paragraph" w:customStyle="1" w:styleId="afff2">
    <w:name w:val="陆"/>
    <w:qFormat/>
    <w:pPr>
      <w:widowControl w:val="0"/>
      <w:jc w:val="both"/>
    </w:pPr>
    <w:rPr>
      <w:rFonts w:ascii="Times New Roman" w:hAnsi="Times New Roman" w:cs="Times New Roman"/>
      <w:kern w:val="2"/>
      <w:sz w:val="21"/>
    </w:rPr>
  </w:style>
  <w:style w:type="paragraph" w:customStyle="1" w:styleId="afff3">
    <w:name w:val="×"/>
    <w:qFormat/>
    <w:pPr>
      <w:widowControl w:val="0"/>
      <w:jc w:val="both"/>
    </w:pPr>
    <w:rPr>
      <w:rFonts w:ascii="Times New Roman" w:hAnsi="Times New Roman" w:cs="Times New Roman"/>
      <w:kern w:val="2"/>
      <w:sz w:val="21"/>
    </w:rPr>
  </w:style>
  <w:style w:type="paragraph" w:customStyle="1" w:styleId="111">
    <w:name w:val="1.1.1"/>
    <w:basedOn w:val="a"/>
    <w:qFormat/>
    <w:pPr>
      <w:tabs>
        <w:tab w:val="left" w:pos="0"/>
        <w:tab w:val="left" w:pos="1134"/>
        <w:tab w:val="left" w:pos="8505"/>
      </w:tabs>
      <w:autoSpaceDE w:val="0"/>
      <w:autoSpaceDN w:val="0"/>
      <w:adjustRightInd w:val="0"/>
      <w:spacing w:before="240" w:after="60" w:line="360" w:lineRule="atLeast"/>
    </w:pPr>
    <w:rPr>
      <w:rFonts w:ascii="宋体,Verdana,Arial"/>
      <w:b/>
      <w:kern w:val="0"/>
      <w:sz w:val="24"/>
      <w:szCs w:val="20"/>
    </w:rPr>
  </w:style>
  <w:style w:type="paragraph" w:customStyle="1" w:styleId="afff4">
    <w:name w:val="肆"/>
    <w:qFormat/>
    <w:pPr>
      <w:widowControl w:val="0"/>
      <w:jc w:val="both"/>
    </w:pPr>
    <w:rPr>
      <w:rFonts w:ascii="Times New Roman" w:hAnsi="Times New Roman" w:cs="Times New Roman"/>
      <w:kern w:val="2"/>
      <w:sz w:val="21"/>
    </w:rPr>
  </w:style>
  <w:style w:type="paragraph" w:customStyle="1" w:styleId="afff5">
    <w:name w:val="叁"/>
    <w:qFormat/>
    <w:pPr>
      <w:widowControl w:val="0"/>
      <w:jc w:val="both"/>
    </w:pPr>
    <w:rPr>
      <w:rFonts w:ascii="Times New Roman" w:hAnsi="Times New Roman" w:cs="Times New Roman"/>
      <w:kern w:val="2"/>
      <w:sz w:val="21"/>
    </w:rPr>
  </w:style>
  <w:style w:type="paragraph" w:customStyle="1" w:styleId="xl55">
    <w:name w:val="xl55"/>
    <w:basedOn w:val="a"/>
    <w:qFormat/>
    <w:pPr>
      <w:widowControl/>
      <w:spacing w:before="100" w:beforeAutospacing="1" w:after="100" w:afterAutospacing="1"/>
      <w:textAlignment w:val="center"/>
    </w:pPr>
    <w:rPr>
      <w:rFonts w:ascii="宋体,Verdana,Arial" w:eastAsia="Tahoma" w:hAnsi="宋体,Verdana,Arial"/>
      <w:kern w:val="0"/>
      <w:sz w:val="24"/>
      <w:szCs w:val="20"/>
    </w:rPr>
  </w:style>
  <w:style w:type="character" w:customStyle="1" w:styleId="a7">
    <w:name w:val="批注文字 字符"/>
    <w:basedOn w:val="a0"/>
    <w:link w:val="a6"/>
    <w:qFormat/>
    <w:rPr>
      <w:kern w:val="2"/>
      <w:sz w:val="21"/>
      <w:szCs w:val="24"/>
    </w:rPr>
  </w:style>
  <w:style w:type="character" w:customStyle="1" w:styleId="13">
    <w:name w:val="未处理的提及1"/>
    <w:basedOn w:val="a0"/>
    <w:uiPriority w:val="99"/>
    <w:semiHidden/>
    <w:unhideWhenUsed/>
    <w:qFormat/>
    <w:rPr>
      <w:color w:val="605E5C"/>
      <w:shd w:val="clear" w:color="auto" w:fill="E1DFDD"/>
    </w:rPr>
  </w:style>
  <w:style w:type="paragraph" w:customStyle="1" w:styleId="Style3">
    <w:name w:val="_Style 3"/>
    <w:uiPriority w:val="1"/>
    <w:qFormat/>
    <w:rsid w:val="00951946"/>
    <w:pPr>
      <w:widowControl w:val="0"/>
      <w:jc w:val="both"/>
    </w:pPr>
    <w:rPr>
      <w:rFonts w:cs="Times New Roman"/>
      <w:kern w:val="2"/>
      <w:sz w:val="21"/>
      <w:szCs w:val="22"/>
    </w:rPr>
  </w:style>
  <w:style w:type="character" w:styleId="afff6">
    <w:name w:val="FollowedHyperlink"/>
    <w:basedOn w:val="a0"/>
    <w:uiPriority w:val="99"/>
    <w:unhideWhenUsed/>
    <w:rsid w:val="009963A4"/>
    <w:rPr>
      <w:color w:val="800080"/>
      <w:u w:val="single"/>
    </w:rPr>
  </w:style>
  <w:style w:type="paragraph" w:customStyle="1" w:styleId="msonormal0">
    <w:name w:val="msonormal"/>
    <w:basedOn w:val="a"/>
    <w:rsid w:val="009963A4"/>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9963A4"/>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9963A4"/>
    <w:pPr>
      <w:widowControl/>
      <w:spacing w:before="100" w:beforeAutospacing="1" w:after="100" w:afterAutospacing="1"/>
      <w:jc w:val="center"/>
    </w:pPr>
    <w:rPr>
      <w:rFonts w:ascii="宋体" w:hAnsi="宋体" w:cs="宋体"/>
      <w:kern w:val="0"/>
      <w:sz w:val="24"/>
    </w:rPr>
  </w:style>
  <w:style w:type="paragraph" w:customStyle="1" w:styleId="xl66">
    <w:name w:val="xl66"/>
    <w:basedOn w:val="a"/>
    <w:rsid w:val="009963A4"/>
    <w:pPr>
      <w:widowControl/>
      <w:spacing w:before="100" w:beforeAutospacing="1" w:after="100" w:afterAutospacing="1"/>
      <w:jc w:val="left"/>
    </w:pPr>
    <w:rPr>
      <w:rFonts w:ascii="宋体" w:hAnsi="宋体" w:cs="宋体"/>
      <w:kern w:val="0"/>
      <w:sz w:val="24"/>
    </w:rPr>
  </w:style>
  <w:style w:type="paragraph" w:customStyle="1" w:styleId="xl67">
    <w:name w:val="xl67"/>
    <w:basedOn w:val="a"/>
    <w:rsid w:val="009963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8">
    <w:name w:val="xl68"/>
    <w:basedOn w:val="a"/>
    <w:rsid w:val="009963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9">
    <w:name w:val="xl69"/>
    <w:basedOn w:val="a"/>
    <w:rsid w:val="009963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0">
    <w:name w:val="xl70"/>
    <w:basedOn w:val="a"/>
    <w:rsid w:val="009963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1">
    <w:name w:val="xl71"/>
    <w:basedOn w:val="a"/>
    <w:rsid w:val="009963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72">
    <w:name w:val="xl72"/>
    <w:basedOn w:val="a"/>
    <w:rsid w:val="009963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3">
    <w:name w:val="xl73"/>
    <w:basedOn w:val="a"/>
    <w:rsid w:val="009963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4">
    <w:name w:val="xl74"/>
    <w:basedOn w:val="a"/>
    <w:rsid w:val="009963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75">
    <w:name w:val="xl75"/>
    <w:basedOn w:val="a"/>
    <w:qFormat/>
    <w:rsid w:val="009963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76">
    <w:name w:val="xl76"/>
    <w:basedOn w:val="a"/>
    <w:rsid w:val="009963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Cs w:val="21"/>
    </w:rPr>
  </w:style>
  <w:style w:type="paragraph" w:customStyle="1" w:styleId="xl77">
    <w:name w:val="xl77"/>
    <w:basedOn w:val="a"/>
    <w:rsid w:val="009963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78">
    <w:name w:val="xl78"/>
    <w:basedOn w:val="a"/>
    <w:rsid w:val="009963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9">
    <w:name w:val="xl79"/>
    <w:basedOn w:val="a"/>
    <w:rsid w:val="009963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80">
    <w:name w:val="xl80"/>
    <w:basedOn w:val="a"/>
    <w:rsid w:val="009963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1">
    <w:name w:val="xl81"/>
    <w:basedOn w:val="a"/>
    <w:rsid w:val="009963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2">
    <w:name w:val="xl82"/>
    <w:basedOn w:val="a"/>
    <w:rsid w:val="009963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3">
    <w:name w:val="xl83"/>
    <w:basedOn w:val="a"/>
    <w:rsid w:val="009963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4">
    <w:name w:val="xl84"/>
    <w:basedOn w:val="a"/>
    <w:rsid w:val="009963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85">
    <w:name w:val="xl85"/>
    <w:basedOn w:val="a"/>
    <w:rsid w:val="009963A4"/>
    <w:pPr>
      <w:widowControl/>
      <w:spacing w:before="100" w:beforeAutospacing="1" w:after="100" w:afterAutospacing="1"/>
      <w:jc w:val="center"/>
    </w:pPr>
    <w:rPr>
      <w:rFonts w:ascii="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152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33</Pages>
  <Words>3961</Words>
  <Characters>22581</Characters>
  <Application>Microsoft Office Word</Application>
  <DocSecurity>0</DocSecurity>
  <Lines>188</Lines>
  <Paragraphs>52</Paragraphs>
  <ScaleCrop>false</ScaleCrop>
  <Company/>
  <LinksUpToDate>false</LinksUpToDate>
  <CharactersWithSpaces>26490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温州市政府分散采购</dc:title>
  <dc:creator>yun</dc:creator>
  <cp:lastModifiedBy>yun zhao</cp:lastModifiedBy>
  <cp:revision>8</cp:revision>
  <cp:lastPrinted>2020-01-06T04:03:00Z</cp:lastPrinted>
  <dcterms:created xsi:type="dcterms:W3CDTF">2023-10-10T13:07:00Z</dcterms:created>
  <dcterms:modified xsi:type="dcterms:W3CDTF">2023-10-11T04:57:00Z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28AA86FC22E846AA88316783A50C02C0_13</vt:lpwstr>
  </property>
</Properties>
</file>